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95bd0" w14:textId="7f95b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жылға арналған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Зайсан аудандық мәслихатының 2012 жылғы 21 қарашадағы N 8-2/2 шешімі. Шығыс Қазақстан облысының Әділет департаментінде 2012 жылғы 07 желтоқсанда N 2753 тіркелді. Күші жойылды - Зайсан аудандық мәслихатының 2012 жылғы 21 желтоқсандағы N 10-7/3 шешімімен</w:t>
      </w:r>
    </w:p>
    <w:p>
      <w:pPr>
        <w:spacing w:after="0"/>
        <w:ind w:left="0"/>
        <w:jc w:val="both"/>
      </w:pPr>
      <w:bookmarkStart w:name="z4" w:id="0"/>
      <w:r>
        <w:rPr>
          <w:rFonts w:ascii="Times New Roman"/>
          <w:b w:val="false"/>
          <w:i w:val="false"/>
          <w:color w:val="ff0000"/>
          <w:sz w:val="28"/>
        </w:rPr>
        <w:t>
      Ескерту. Күші жойылды - Зайсан аудандық мәслихатының 2012.12.21 N 10-7/3 (2013.01.01 бастап қолданысқа енгізіледі) шешімімен.</w:t>
      </w:r>
    </w:p>
    <w:bookmarkEnd w:id="0"/>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Республикасының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«Агроөнеркәсіптік кешенді және ауылдық аумақтарды дамытуды мемлекеттік реттеу туралы» 2005 жылғы 8 шілдедегі Қазақстан Республикасының Заңының 18-бабының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9-тармақтарына</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ережесін бекіту туралы» 2009 жылғы 18 ақпандағы Қазақстан Республикасы Үкіметінің № 183 қаулысының </w:t>
      </w:r>
      <w:r>
        <w:rPr>
          <w:rFonts w:ascii="Times New Roman"/>
          <w:b w:val="false"/>
          <w:i w:val="false"/>
          <w:color w:val="000000"/>
          <w:sz w:val="28"/>
        </w:rPr>
        <w:t>2-тармағына</w:t>
      </w:r>
      <w:r>
        <w:rPr>
          <w:rFonts w:ascii="Times New Roman"/>
          <w:b w:val="false"/>
          <w:i w:val="false"/>
          <w:color w:val="000000"/>
          <w:sz w:val="28"/>
        </w:rPr>
        <w:t xml:space="preserve"> сәйкес Зайсан аудандық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Ауданның ауылдық елді мекендеріне жұмыс істеу және тұру үшін келген денсаулық сақтау, білім беру, әлеуметтік қамсыздандыру, мәдениет, спорт және ветеринария мамандарына келесі әлеуметтік қолдау шаралары ұсынылсын:</w:t>
      </w:r>
      <w:r>
        <w:br/>
      </w:r>
      <w:r>
        <w:rPr>
          <w:rFonts w:ascii="Times New Roman"/>
          <w:b w:val="false"/>
          <w:i w:val="false"/>
          <w:color w:val="000000"/>
          <w:sz w:val="28"/>
        </w:rPr>
        <w:t>
      1) жетпіс еселік айлық есептік көрсеткішке тең сомада көтерме жәрдемақы;</w:t>
      </w:r>
      <w:r>
        <w:br/>
      </w:r>
      <w:r>
        <w:rPr>
          <w:rFonts w:ascii="Times New Roman"/>
          <w:b w:val="false"/>
          <w:i w:val="false"/>
          <w:color w:val="000000"/>
          <w:sz w:val="28"/>
        </w:rPr>
        <w:t>
      2) тұрғын үй сатып алу немесе салу үшін бір мың бес жүз еселік айлық есептік көрсеткіштен аспайтын сомада бюджеттік кредит.</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күннен кейін он күнтізбелік күн өткен соң қолданысқа енгізіледі.</w:t>
      </w:r>
      <w:r>
        <w:br/>
      </w:r>
      <w:r>
        <w:rPr>
          <w:rFonts w:ascii="Times New Roman"/>
          <w:b w:val="false"/>
          <w:i w:val="false"/>
          <w:color w:val="000000"/>
          <w:sz w:val="28"/>
        </w:rPr>
        <w:t>
 </w:t>
      </w:r>
    </w:p>
    <w:bookmarkEnd w:id="1"/>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аудандық мәслихат хатшысы                  Д. Ыдырышев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