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a47b" w14:textId="2c5a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2011 жылғы 22 желтоқсандағы № 39-1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2012 жылғы 16 шілдедегі N 5-1 шешімі. Шығыс Қазақстан облысының Әділет департаментінде 2012 жылғы 18 шілдеде N 2593 тіркелді. Күші жойылды - Зайсан аудандық мәслихатының 2012 жылғы 21 желтоқсандағы N 10-7/3 шешімімен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Зайсан аудандық мәслихатының 2012.12.21 N 10-7/3 (2013.01.01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туралы» 2012 жылғы 3 шілдедегі Шығыс Қазақстан облыстық мәслихатының № 4/49-V (Нормативтік құқықтық актілерді мемлекеттік тіркеу тізілімінде 2577 нөмірмен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2011 жылғы 22 желтоқсандағы аудандық мәслихаттың № 39-1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5-11-144 нөмірімен тіркелген, аудандық «Достық» газетінің 2012 жылғы 28 қаңтардағы № 8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- 3706260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493119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3182069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3715671,3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427315 мың теңге сомасында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екінші, он бесінші, он алтыншы абзацтары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«27604 мың теңге - </w:t>
      </w:r>
      <w:r>
        <w:rPr>
          <w:rFonts w:ascii="Times New Roman"/>
          <w:b w:val="false"/>
          <w:i w:val="false"/>
          <w:color w:val="000000"/>
          <w:sz w:val="28"/>
        </w:rPr>
        <w:t>«Жұмыспен қамту 2020»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асыруға,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«3345 мың теңге - жастар практикасын ұйымдастыруға;»;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«57844 мың теңге - </w:t>
      </w:r>
      <w:r>
        <w:rPr>
          <w:rFonts w:ascii="Times New Roman"/>
          <w:b w:val="false"/>
          <w:i w:val="false"/>
          <w:color w:val="000000"/>
          <w:sz w:val="28"/>
        </w:rPr>
        <w:t>«Жұмыспен қамту 2020»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ауылдық елді мекендерді дамытуға республикалық бюджеттен берілетін нысаналы ағымдағы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аудандық мәслихаттың 2011 жылғы 22 желтоқсандағы № 39-1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Бошақов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Ыдырышев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2"/>
        <w:gridCol w:w="610"/>
        <w:gridCol w:w="9062"/>
        <w:gridCol w:w="1907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3182069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3182069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3182069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12"/>
        <w:gridCol w:w="653"/>
        <w:gridCol w:w="752"/>
        <w:gridCol w:w="8202"/>
        <w:gridCol w:w="205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3715671,3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142536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1696691,2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55109</w:t>
            </w:r>
          </w:p>
        </w:tc>
      </w:tr>
      <w:tr>
        <w:trPr>
          <w:trHeight w:val="15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жасы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1454024,2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1454024,2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1384807,2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44981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14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бастауыш, негізгі орта, жалпы орта білім беру: мектептер, (жалпы үлгідегі, арнайы (түзету), дарынды балалар үшін мамандандырылған, жетім балалар мен ата-аналарының қамқорынсыз қалған балалар үшін бейімдеу интернаттары мұғалімдеріне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Ведомствалық бағыныстағы мемлекеттік мекемелерінің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әлеуметтік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241531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35317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982626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324974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42531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321633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466047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455847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455847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92529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Ведомствалық бағыныстағы мемлекеттік мекемелерінің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111457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111457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10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НЕСИЕЛЕНДІРУ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-37444,3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ҚАРЖЫЛАНДЫРУ( 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37444,3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облыстық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2201"/>
        <w:gridCol w:w="1679"/>
        <w:gridCol w:w="1679"/>
        <w:gridCol w:w="1700"/>
        <w:gridCol w:w="1981"/>
        <w:gridCol w:w="1942"/>
      </w:tblGrid>
      <w:tr>
        <w:trPr>
          <w:trHeight w:val="240" w:hRule="atLeast"/>
        </w:trPr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4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 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отбасыларына)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сіңірген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сіңірген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жатаханада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тұруы)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«Күміс Алқа»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марапаттал-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«Батыр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Ана» атағын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дәрежелі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«Ана даңқы»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марапаттал-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</w:t>
            </w:r>
          </w:p>
        </w:tc>
      </w:tr>
      <w:tr>
        <w:trPr>
          <w:trHeight w:val="24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1800"/>
        <w:gridCol w:w="1847"/>
        <w:gridCol w:w="1731"/>
        <w:gridCol w:w="1522"/>
        <w:gridCol w:w="1870"/>
        <w:gridCol w:w="2173"/>
      </w:tblGrid>
      <w:tr>
        <w:trPr>
          <w:trHeight w:val="240" w:hRule="atLeast"/>
        </w:trPr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29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асыруға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гүлденуі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гүлденуі"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марафон-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өткізуге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пәтерлі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қондырғы-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ларын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жаңғыртуға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ауылының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жаңғырту</w:t>
            </w:r>
          </w:p>
        </w:tc>
      </w:tr>
      <w:tr>
        <w:trPr>
          <w:trHeight w:val="24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аудандық маңызы бар қала,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2656"/>
        <w:gridCol w:w="1946"/>
        <w:gridCol w:w="1902"/>
        <w:gridCol w:w="1946"/>
        <w:gridCol w:w="1903"/>
      </w:tblGrid>
      <w:tr>
        <w:trPr>
          <w:trHeight w:val="351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рінің атауы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</w:p>
        </w:tc>
      </w:tr>
      <w:tr>
        <w:trPr>
          <w:trHeight w:val="285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</w:tr>
      <w:tr>
        <w:trPr>
          <w:trHeight w:val="405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3"/>
        <w:gridCol w:w="2233"/>
        <w:gridCol w:w="2036"/>
        <w:gridCol w:w="1860"/>
        <w:gridCol w:w="2167"/>
        <w:gridCol w:w="2081"/>
      </w:tblGrid>
      <w:tr>
        <w:trPr>
          <w:trHeight w:val="351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терінің атауы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жұмыс істеуі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</w:tr>
      <w:tr>
        <w:trPr>
          <w:trHeight w:val="28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013015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027011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</w:p>
        </w:tc>
      </w:tr>
      <w:tr>
        <w:trPr>
          <w:trHeight w:val="24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24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