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3730" w14:textId="d133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22 желтоқсандағы № 39-1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2012 жылғы 12 сәуірдеғі N 3-3/1 шешімі. Шығыс Қазақстан облысы Әділет департаментінің Зайсан аудандық әділет басқармасында 2012 жылғы 17 сәуірде N 5-11-151 тіркелді. Күші жойылды - Зайсан аудандық мәслихатының 2012 жылғы 21 желтоқсандағы N 10-7/3 шешімімен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аудандық мәслихатының 2012.12.21 N 10-7/3 (2013.01.01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2012 жылғы 3 сәуірдегі Шығыс Қазақстан облыстық мәслихатының № 3/16-V (мемлекеттік тіркеу Тізілімінде № 2571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2011 жылғы 22 желтоқсандағы аудандық мәслихаттың № 39-1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5-11-144 тіркелген, 2012 жылғы 28 қаңтардағы «Достық»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- 3687504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472313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3183313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2 ) шығындар – 3696915,3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27795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238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-37444,3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37444,3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9649,3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427912 мың теңге сомасында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2012 жылға арналған аудандық бюджетте: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53687 мың теңге – эпизоотияға қарсы 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3964 мың теңге –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6045 мың теңге – арнайы әлеуметтік қызметтер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37443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21844 мың теңге – Қазақстан Республикасында «Білім беруді дамытудың 2011 – 2020 жылдарға арналған мемлекеттік бағдарламасын»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мың теңге -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13650 мың теңге – үйде оқитын мүгедек балаларды құрал-жабдықпен, бағдарламалық қамтыммен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14817 мың теңге –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23760 мың теңге – мектеп мұғалімдеріне және мектепке дейінгі білім беру ұйымдарының тәрбиешілеріне біліктілік санаты үшін үстемақы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994 мың теңге – «Назарбаев Зияткерлік мектептері» дербес білім беру ұйымдарының оқу бағдарламалары бойынша біліктілікті арттырудан өткен мұғалімдерге төленетін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27047 мың теңге – «Жұмыспен қамту 2020» бағдарламасын жүзеге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13347 мың теңге – жалақыны ішінара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10912 мың теңге – жұмыспен қамту орталықтарының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2788 мың теңге – жастар практикасын ұйымдастыруға;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59048 мың теңге – Жұмыспен қамту 2020 бағдарламасы шеңберінде ауылдық елді мекендерді дамытуға республикалық бюджеттен берілетін нысаналы ағымдағы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2012 жылға арналған аудандық бюджетте республикалық бюджеттен 553066 мың теңге нысаналы даму трансферттері көзделгені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299974 мың теңге – Зайсан қаласындағы су құбыры желілерін және су бас тоғанын қайта жаңғыртуға;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108000 мың теңге – Айнабұлақ ауылындағы су құбыры желілері және құрылымдарын қайта жаңғыртуға;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101414 мың теңге – Зайсан қаласындағы бұрынғы казарманы пәтер типтес шағын отбасылық жатақханаға айналдыруға қайта жаңғыртуға;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43678 мың теңге – Зайсан қаласындағы бұрынғы казарманы пәтер типтес шағын отбасылық жатақханаға айналдыруға қайта жаңғырту нысанының абаттандыруы мен инженерлік желілер құрылысына.»;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2012 жылға арналған аудандық бюджеттің түсімдері құрамында республикалық бюджеттен мамандарды әлеуметтік қолдау шараларын іске асыруға 29124 мың теңге кредит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аудандық мәслихаттың 2011 жылғы 22 желтоқсандағы № 39-1 шешімімен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қосымшаларына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 Г. Ахтанова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 Д. Ыдырышев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3-3/1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55"/>
        <w:gridCol w:w="8638"/>
        <w:gridCol w:w="289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3687504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472313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190998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190998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146835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146835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115835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68468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36705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3183313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3183313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67"/>
        <w:gridCol w:w="725"/>
        <w:gridCol w:w="855"/>
        <w:gridCol w:w="8211"/>
        <w:gridCol w:w="2539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3696915,3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260483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141996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10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1681087,2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1568834,2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1568834,2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1500900,2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</w:t>
            </w:r>
          </w:p>
        </w:tc>
      </w:tr>
      <w:tr>
        <w:trPr>
          <w:trHeight w:val="10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23315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10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әлеуметтік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242451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10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983801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320733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318333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466775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456575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456575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94398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212155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137027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85907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28778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149752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139752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109752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109752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30864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10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-37444,3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қаржыландыру(профицитті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37444,3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3-3/1 шешіміне 2-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облыстық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2296"/>
        <w:gridCol w:w="1780"/>
        <w:gridCol w:w="1672"/>
        <w:gridCol w:w="1715"/>
        <w:gridCol w:w="2284"/>
        <w:gridCol w:w="1910"/>
      </w:tblGrid>
      <w:tr>
        <w:trPr>
          <w:trHeight w:val="255" w:hRule="atLeast"/>
        </w:trPr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57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кейбір санаттарына материалдық көмек көрсетуге (ҰОС қатысушыларға және мүгедектеріне, соғысқа қатысушыларға теңестірілген адамдарға, қаза тапқан әскери қызметшілердің отбасыларына)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еңбек сіңірген зейнеткерлерге материалдық көмек көрсетуге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алдында еңбек сіңірген зейнеткерлерге материалдық көмек көрсетуге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балаларын жоғары оқу орындарында оқытуға (оқыту құны, стипендия, жатаханада тұруы)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Алқа», «Күміс Алқа» белгілерімен марапатталған немесе бұрын «Батыр Ана» атағын алған және 1,2 дәрежелі «Ана даңқы» орденімен марапатталған көп балалы аналарға бір реттік көмек көрсетуге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көп бірге тұратын кәмелетке толмаған балалары бар көп балалы аналарға бір реттік материалдық көмек көрсетуге</w:t>
            </w:r>
          </w:p>
        </w:tc>
      </w:tr>
      <w:tr>
        <w:trPr>
          <w:trHeight w:val="255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1872"/>
        <w:gridCol w:w="1872"/>
        <w:gridCol w:w="2045"/>
        <w:gridCol w:w="1510"/>
        <w:gridCol w:w="1872"/>
        <w:gridCol w:w="2201"/>
      </w:tblGrid>
      <w:tr>
        <w:trPr>
          <w:trHeight w:val="255" w:hRule="atLeast"/>
        </w:trPr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3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жобаларды (Жол картасы) жүзеге асыруға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марафон-эстафетасын өткізуге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Спамбетов көшесінде 60 пәтерлі коммуналдық № 2 тұрғын үй құрылысы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 абаттандыруға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су жүйесі мен су қондырғыларын қайта жаңағыртуға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аулының су құбыры желілері және құрылымдарын қайта жаңғырту</w:t>
            </w:r>
          </w:p>
        </w:tc>
      </w:tr>
      <w:tr>
        <w:trPr>
          <w:trHeight w:val="255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3-3/1 шешіміне 3-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аудандық маңызы бар қала,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3309"/>
        <w:gridCol w:w="2270"/>
        <w:gridCol w:w="1938"/>
        <w:gridCol w:w="1739"/>
        <w:gridCol w:w="1851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8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әкімшіліктерінің атауы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</w:tr>
      <w:tr>
        <w:trPr>
          <w:trHeight w:val="5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3"/>
        <w:gridCol w:w="1551"/>
        <w:gridCol w:w="3036"/>
        <w:gridCol w:w="2166"/>
        <w:gridCol w:w="2345"/>
        <w:gridCol w:w="2039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85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әкімшіліктерінің атауы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013015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027011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</w:p>
        </w:tc>
      </w:tr>
      <w:tr>
        <w:trPr>
          <w:trHeight w:val="55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25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