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e1ec" w14:textId="ef7e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35/262-IV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10 сәуірдегі N 2/14-V шешімі. Шығыс Қазақстан облысы Әділет департаментінің Жарма аудандық әділет басқармасында 2012 жылғы 19 сәуірде N 5-10-130 болып тіркелді. Шешімнің қабылдау мерзімінің өтуіне байланысты қолдану тоқтатылды (Жарма аудандық мәслихатының 2012 жылғы 26 желтоқсандағы N 195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(Жарма аудандық мәслихатының 2012.12.26 N 195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2012 жылғы 3 сәуірдегі № 3/16-V (Нормативтік құқықтық актілерді мемлекеттік тіркеу Тізілімінде 2012 жылдың 6 сәуірінде № 2571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Жарма ауданы мәслихатының 2011 жылғы 22 желтоқсандағы № 35/262–IV </w:t>
      </w:r>
      <w:r>
        <w:rPr>
          <w:rFonts w:ascii="Times New Roman"/>
          <w:b w:val="false"/>
          <w:i w:val="false"/>
          <w:color w:val="000000"/>
          <w:sz w:val="28"/>
        </w:rPr>
        <w:t>шешіміне</w:t>
      </w:r>
      <w:r>
        <w:rPr>
          <w:rFonts w:ascii="Times New Roman"/>
          <w:b w:val="false"/>
          <w:i w:val="false"/>
          <w:color w:val="000000"/>
          <w:sz w:val="28"/>
        </w:rPr>
        <w:t xml:space="preserve"> (№ 5-10-124 нормативтік құқықтық актілерді мемлекеттік тіркеу Тізілімінде тіркелген, «Қалба тынысы» газетінің 2012 жылғы 18 қаңтардағы № 5, 20 қаңтардағы № 6, 25 қаңтардағы № 7 сандарында жарияланды)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кірістер – 6 040 283,0 мың теңге, соның ішінде:</w:t>
      </w:r>
      <w:r>
        <w:br/>
      </w:r>
      <w:r>
        <w:rPr>
          <w:rFonts w:ascii="Times New Roman"/>
          <w:b w:val="false"/>
          <w:i w:val="false"/>
          <w:color w:val="000000"/>
          <w:sz w:val="28"/>
        </w:rPr>
        <w:t>
      салықтық түсімдер бойынша – 1 012 033,0 мың теңге;</w:t>
      </w:r>
      <w:r>
        <w:br/>
      </w:r>
      <w:r>
        <w:rPr>
          <w:rFonts w:ascii="Times New Roman"/>
          <w:b w:val="false"/>
          <w:i w:val="false"/>
          <w:color w:val="000000"/>
          <w:sz w:val="28"/>
        </w:rPr>
        <w:t>
      салықтан тыс түсімдер бойынша – 2 904,0 мың теңге;</w:t>
      </w:r>
      <w:r>
        <w:br/>
      </w:r>
      <w:r>
        <w:rPr>
          <w:rFonts w:ascii="Times New Roman"/>
          <w:b w:val="false"/>
          <w:i w:val="false"/>
          <w:color w:val="000000"/>
          <w:sz w:val="28"/>
        </w:rPr>
        <w:t>
      негізгі капиталды сатудан түскен түсімдер бойынша – 4 500,0 мың теңге;</w:t>
      </w:r>
      <w:r>
        <w:br/>
      </w:r>
      <w:r>
        <w:rPr>
          <w:rFonts w:ascii="Times New Roman"/>
          <w:b w:val="false"/>
          <w:i w:val="false"/>
          <w:color w:val="000000"/>
          <w:sz w:val="28"/>
        </w:rPr>
        <w:t>
      трансферттердің түсімдері бойынша – 5 020 846,0 мың теңге;</w:t>
      </w:r>
      <w:r>
        <w:br/>
      </w:r>
      <w:r>
        <w:rPr>
          <w:rFonts w:ascii="Times New Roman"/>
          <w:b w:val="false"/>
          <w:i w:val="false"/>
          <w:color w:val="000000"/>
          <w:sz w:val="28"/>
        </w:rPr>
        <w:t>
      2) шығындар – 6 118 091,1 мың тенге;</w:t>
      </w:r>
      <w:r>
        <w:br/>
      </w:r>
      <w:r>
        <w:rPr>
          <w:rFonts w:ascii="Times New Roman"/>
          <w:b w:val="false"/>
          <w:i w:val="false"/>
          <w:color w:val="000000"/>
          <w:sz w:val="28"/>
        </w:rPr>
        <w:t>
      3) таза бюджеттік несиелеу – 52 331,0 мың теңге, соның ішінде:</w:t>
      </w:r>
      <w:r>
        <w:br/>
      </w:r>
      <w:r>
        <w:rPr>
          <w:rFonts w:ascii="Times New Roman"/>
          <w:b w:val="false"/>
          <w:i w:val="false"/>
          <w:color w:val="000000"/>
          <w:sz w:val="28"/>
        </w:rPr>
        <w:t>
      бюджеттік несиелер – 55 821,0 мың теңге;</w:t>
      </w:r>
      <w:r>
        <w:br/>
      </w:r>
      <w:r>
        <w:rPr>
          <w:rFonts w:ascii="Times New Roman"/>
          <w:b w:val="false"/>
          <w:i w:val="false"/>
          <w:color w:val="000000"/>
          <w:sz w:val="28"/>
        </w:rPr>
        <w:t>
      бюджеттік несиелерді өтеу – 3 490,0 мың теңге;</w:t>
      </w:r>
      <w:r>
        <w:br/>
      </w:r>
      <w:r>
        <w:rPr>
          <w:rFonts w:ascii="Times New Roman"/>
          <w:b w:val="false"/>
          <w:i w:val="false"/>
          <w:color w:val="000000"/>
          <w:sz w:val="28"/>
        </w:rPr>
        <w:t>
      4) қаржылық активтермен операция бойынша сальдо - 15 000,0 мың теңге, соның ішінде:</w:t>
      </w:r>
      <w:r>
        <w:br/>
      </w:r>
      <w:r>
        <w:rPr>
          <w:rFonts w:ascii="Times New Roman"/>
          <w:b w:val="false"/>
          <w:i w:val="false"/>
          <w:color w:val="000000"/>
          <w:sz w:val="28"/>
        </w:rPr>
        <w:t>
      қаржылық активтерді сатып алу – 15 000,0 мың теңге;</w:t>
      </w:r>
      <w:r>
        <w:br/>
      </w:r>
      <w:r>
        <w:rPr>
          <w:rFonts w:ascii="Times New Roman"/>
          <w:b w:val="false"/>
          <w:i w:val="false"/>
          <w:color w:val="000000"/>
          <w:sz w:val="28"/>
        </w:rPr>
        <w:t>
      5) бюджет (профицит) тапшылығы – -145 139,1 мың теңге;</w:t>
      </w:r>
      <w:r>
        <w:br/>
      </w:r>
      <w:r>
        <w:rPr>
          <w:rFonts w:ascii="Times New Roman"/>
          <w:b w:val="false"/>
          <w:i w:val="false"/>
          <w:color w:val="000000"/>
          <w:sz w:val="28"/>
        </w:rPr>
        <w:t>
      6) бюджет тапшылығын (профицитті пайдалану) қаржыландыру - 145 139,1 мың теңге;</w:t>
      </w:r>
      <w:r>
        <w:br/>
      </w:r>
      <w:r>
        <w:rPr>
          <w:rFonts w:ascii="Times New Roman"/>
          <w:b w:val="false"/>
          <w:i w:val="false"/>
          <w:color w:val="000000"/>
          <w:sz w:val="28"/>
        </w:rPr>
        <w:t>
      қарыздардың түсімі – 55 821,0 мың теңге;</w:t>
      </w:r>
      <w:r>
        <w:br/>
      </w:r>
      <w:r>
        <w:rPr>
          <w:rFonts w:ascii="Times New Roman"/>
          <w:b w:val="false"/>
          <w:i w:val="false"/>
          <w:color w:val="000000"/>
          <w:sz w:val="28"/>
        </w:rPr>
        <w:t>
      қарыздарды өтеу – 3490,0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«131 221,0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«16 262,0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жетінші абзац келесі редакцияда жазылсын:</w:t>
      </w:r>
      <w:r>
        <w:br/>
      </w:r>
      <w:r>
        <w:rPr>
          <w:rFonts w:ascii="Times New Roman"/>
          <w:b w:val="false"/>
          <w:i w:val="false"/>
          <w:color w:val="000000"/>
          <w:sz w:val="28"/>
        </w:rPr>
        <w:t>
      «17 233,0 мың теңге - мектеп мұғалімдерінің және мектепке дейінгі ұйымдардың тәрбиешілерінің біліктілік санаты арттыру үшін қосымша ақы көлемін ұлғайтуға;»;</w:t>
      </w:r>
      <w:r>
        <w:br/>
      </w:r>
      <w:r>
        <w:rPr>
          <w:rFonts w:ascii="Times New Roman"/>
          <w:b w:val="false"/>
          <w:i w:val="false"/>
          <w:color w:val="000000"/>
          <w:sz w:val="28"/>
        </w:rPr>
        <w:t>
</w:t>
      </w:r>
      <w:r>
        <w:rPr>
          <w:rFonts w:ascii="Times New Roman"/>
          <w:b w:val="false"/>
          <w:i w:val="false"/>
          <w:color w:val="000000"/>
          <w:sz w:val="28"/>
        </w:rPr>
        <w:t>
      3) келесі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«5-1. Аудандық бюджетте сәулет, қала құрылысы және құрылыс бөліміне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 шеңберінде жетіспейтін инженерлік-коммуникациялық инфрақұрылымды орналастыруға және дамытуға республикалық бюджет есебінен 23 000,0 мың теңге ағымды нысаналы трансферттер көзделсін, соның ішінде:</w:t>
      </w:r>
      <w:r>
        <w:br/>
      </w:r>
      <w:r>
        <w:rPr>
          <w:rFonts w:ascii="Times New Roman"/>
          <w:b w:val="false"/>
          <w:i w:val="false"/>
          <w:color w:val="000000"/>
          <w:sz w:val="28"/>
        </w:rPr>
        <w:t>
      23 000,0 мың теңге - ауылда кәсіпкерліктің дамуына ықпал ету шеңберінде.»;</w:t>
      </w:r>
      <w:r>
        <w:br/>
      </w:r>
      <w:r>
        <w:rPr>
          <w:rFonts w:ascii="Times New Roman"/>
          <w:b w:val="false"/>
          <w:i w:val="false"/>
          <w:color w:val="000000"/>
          <w:sz w:val="28"/>
        </w:rPr>
        <w:t>
</w:t>
      </w:r>
      <w:r>
        <w:rPr>
          <w:rFonts w:ascii="Times New Roman"/>
          <w:b w:val="false"/>
          <w:i w:val="false"/>
          <w:color w:val="000000"/>
          <w:sz w:val="28"/>
        </w:rPr>
        <w:t>
      4) келесі мазмұндағы </w:t>
      </w:r>
      <w:r>
        <w:rPr>
          <w:rFonts w:ascii="Times New Roman"/>
          <w:b w:val="false"/>
          <w:i w:val="false"/>
          <w:color w:val="000000"/>
          <w:sz w:val="28"/>
        </w:rPr>
        <w:t>5-2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«5-2. Аудандық бюджетте тұрғын үй-коммуналдық шаруашылығы, жолаушылар көлігі және автомобиль жолдары бөліміне Жұмыспен қамту 2020 бағдарламасы шеңберінде </w:t>
      </w:r>
      <w:r>
        <w:rPr>
          <w:rFonts w:ascii="Times New Roman"/>
          <w:b w:val="false"/>
          <w:i w:val="false"/>
          <w:color w:val="000000"/>
          <w:sz w:val="28"/>
        </w:rPr>
        <w:t>ауылдық елді мекендерді дамытуға</w:t>
      </w:r>
      <w:r>
        <w:rPr>
          <w:rFonts w:ascii="Times New Roman"/>
          <w:b w:val="false"/>
          <w:i w:val="false"/>
          <w:color w:val="000000"/>
          <w:sz w:val="28"/>
        </w:rPr>
        <w:t xml:space="preserve"> республикалық бюджет есебінен 59 048,0 мың теңге ағымды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жергілікті атқарушы органының 2012 жылға арналған резерві 16 011,4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бюджеттің еркін қалдығы 92 808,1 мың теңге әкімшілік бағдарламалар бойынша бағытталды, оның ішінде 10 356,7 мың теңге жоғары бюджетке қайтарылсын.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К. Скаков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11"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10 сәуірдегі № 2/14-V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712"/>
        <w:gridCol w:w="797"/>
        <w:gridCol w:w="797"/>
        <w:gridCol w:w="8227"/>
        <w:gridCol w:w="170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6040283</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1012033</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434754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434754</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379354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187862</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2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2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5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8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5020846</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5020846</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5020846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412359</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2056391</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50"/>
        <w:gridCol w:w="778"/>
        <w:gridCol w:w="844"/>
        <w:gridCol w:w="822"/>
        <w:gridCol w:w="7177"/>
        <w:gridCol w:w="2155"/>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6118091,1</w:t>
            </w:r>
          </w:p>
        </w:tc>
      </w:tr>
      <w:tr>
        <w:trPr>
          <w:trHeight w:val="6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412786</w:t>
            </w:r>
          </w:p>
        </w:tc>
      </w:tr>
      <w:tr>
        <w:trPr>
          <w:trHeight w:val="5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379858</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r>
      <w:tr>
        <w:trPr>
          <w:trHeight w:val="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95802</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8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269088</w:t>
            </w:r>
          </w:p>
        </w:tc>
      </w:tr>
      <w:tr>
        <w:trPr>
          <w:trHeight w:val="9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262472</w:t>
            </w:r>
          </w:p>
        </w:tc>
      </w:tr>
      <w:tr>
        <w:trPr>
          <w:trHeight w:val="5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9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4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12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11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17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8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p>
        </w:tc>
      </w:tr>
      <w:tr>
        <w:trPr>
          <w:trHeight w:val="11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15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1801517</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11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2385812</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185278</w:t>
            </w:r>
          </w:p>
        </w:tc>
      </w:tr>
      <w:tr>
        <w:trPr>
          <w:trHeight w:val="8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185278</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184978</w:t>
            </w:r>
          </w:p>
        </w:tc>
      </w:tr>
      <w:tr>
        <w:trPr>
          <w:trHeight w:val="12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2127994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2127994</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2063319</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5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2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4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8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11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10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4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19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10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4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339275</w:t>
            </w:r>
          </w:p>
        </w:tc>
      </w:tr>
      <w:tr>
        <w:trPr>
          <w:trHeight w:val="4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313365</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313365</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47253</w:t>
            </w:r>
          </w:p>
        </w:tc>
      </w:tr>
      <w:tr>
        <w:trPr>
          <w:trHeight w:val="7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9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15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17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4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93172</w:t>
            </w:r>
          </w:p>
        </w:tc>
      </w:tr>
      <w:tr>
        <w:trPr>
          <w:trHeight w:val="8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63035</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28071</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41592</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41592</w:t>
            </w:r>
          </w:p>
        </w:tc>
      </w:tr>
      <w:tr>
        <w:trPr>
          <w:trHeight w:val="15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r>
      <w:tr>
        <w:trPr>
          <w:trHeight w:val="5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r>
      <w:tr>
        <w:trPr>
          <w:trHeight w:val="12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11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356242</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96978</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73978</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4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бағытының шеңберінде жетіспейтін инженерлік коммуникациялық инфрақұрылымды орналастыруға және дамытуға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159764</w:t>
            </w:r>
          </w:p>
        </w:tc>
      </w:tr>
      <w:tr>
        <w:trPr>
          <w:trHeight w:val="11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0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132438</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132438</w:t>
            </w:r>
          </w:p>
        </w:tc>
      </w:tr>
      <w:tr>
        <w:trPr>
          <w:trHeight w:val="4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132438</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w:t>
            </w:r>
          </w:p>
        </w:tc>
      </w:tr>
      <w:tr>
        <w:trPr>
          <w:trHeight w:val="10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85220</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435624</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114711</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114711</w:t>
            </w:r>
          </w:p>
        </w:tc>
      </w:tr>
      <w:tr>
        <w:trPr>
          <w:trHeight w:val="8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51406</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11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43662</w:t>
            </w:r>
          </w:p>
        </w:tc>
      </w:tr>
      <w:tr>
        <w:trPr>
          <w:trHeight w:val="11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29828</w:t>
            </w:r>
          </w:p>
        </w:tc>
      </w:tr>
      <w:tr>
        <w:trPr>
          <w:trHeight w:val="7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29345</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8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10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6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52719</w:t>
            </w:r>
          </w:p>
        </w:tc>
      </w:tr>
      <w:tr>
        <w:trPr>
          <w:trHeight w:val="8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w:t>
            </w:r>
          </w:p>
        </w:tc>
      </w:tr>
      <w:tr>
        <w:trPr>
          <w:trHeight w:val="9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8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101265</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6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6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11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1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11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12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11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11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16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12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158535,9</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157785,9</w:t>
            </w:r>
          </w:p>
        </w:tc>
      </w:tr>
      <w:tr>
        <w:trPr>
          <w:trHeight w:val="10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157785,9</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157785,9</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157785,9</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79893,5</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11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72993,5</w:t>
            </w:r>
          </w:p>
        </w:tc>
      </w:tr>
      <w:tr>
        <w:trPr>
          <w:trHeight w:val="4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16011,4</w:t>
            </w:r>
          </w:p>
        </w:tc>
      </w:tr>
      <w:tr>
        <w:trPr>
          <w:trHeight w:val="6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16011,4</w:t>
            </w:r>
          </w:p>
        </w:tc>
      </w:tr>
      <w:tr>
        <w:trPr>
          <w:trHeight w:val="18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13767,4</w:t>
            </w:r>
          </w:p>
        </w:tc>
      </w:tr>
      <w:tr>
        <w:trPr>
          <w:trHeight w:val="15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10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39970,1</w:t>
            </w:r>
          </w:p>
        </w:tc>
      </w:tr>
      <w:tr>
        <w:trPr>
          <w:trHeight w:val="14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34449,1</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19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11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r>
      <w:tr>
        <w:trPr>
          <w:trHeight w:val="15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6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10356,7</w:t>
            </w:r>
          </w:p>
        </w:tc>
      </w:tr>
      <w:tr>
        <w:trPr>
          <w:trHeight w:val="18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52331</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15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8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3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9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2"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10 сәуірдегі № 2/14-V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 № 35/262-IV</w:t>
      </w:r>
      <w:r>
        <w:br/>
      </w:r>
      <w:r>
        <w:rPr>
          <w:rFonts w:ascii="Times New Roman"/>
          <w:b w:val="false"/>
          <w:i w:val="false"/>
          <w:color w:val="000000"/>
          <w:sz w:val="28"/>
        </w:rPr>
        <w:t>
шешіміне 4 қосымша</w:t>
      </w:r>
    </w:p>
    <w:p>
      <w:pPr>
        <w:spacing w:after="0"/>
        <w:ind w:left="0"/>
        <w:jc w:val="left"/>
      </w:pPr>
      <w:r>
        <w:rPr>
          <w:rFonts w:ascii="Times New Roman"/>
          <w:b/>
          <w:i w:val="false"/>
          <w:color w:val="000000"/>
        </w:rPr>
        <w:t xml:space="preserve"> Аудандар (облыстық маңызы бар қалалар) бюджеттеріне әлеуметтік</w:t>
      </w:r>
      <w:r>
        <w:br/>
      </w:r>
      <w:r>
        <w:rPr>
          <w:rFonts w:ascii="Times New Roman"/>
          <w:b/>
          <w:i w:val="false"/>
          <w:color w:val="000000"/>
        </w:rPr>
        <w:t>
сала мамандарын әлеуметтік қолдау шараларын іске асыру үшін</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080"/>
        <w:gridCol w:w="2498"/>
        <w:gridCol w:w="2679"/>
        <w:gridCol w:w="2636"/>
      </w:tblGrid>
      <w:tr>
        <w:trPr>
          <w:trHeight w:val="31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3"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10 сәуірдегі № 2/14-V</w:t>
      </w:r>
      <w:r>
        <w:br/>
      </w:r>
      <w:r>
        <w:rPr>
          <w:rFonts w:ascii="Times New Roman"/>
          <w:b w:val="false"/>
          <w:i w:val="false"/>
          <w:color w:val="000000"/>
          <w:sz w:val="28"/>
        </w:rPr>
        <w:t>
шешіміне 3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 № 35/262-IV</w:t>
      </w:r>
      <w:r>
        <w:br/>
      </w:r>
      <w:r>
        <w:rPr>
          <w:rFonts w:ascii="Times New Roman"/>
          <w:b w:val="false"/>
          <w:i w:val="false"/>
          <w:color w:val="000000"/>
          <w:sz w:val="28"/>
        </w:rPr>
        <w:t>
шешіміне 5 қосымша</w:t>
      </w:r>
    </w:p>
    <w:p>
      <w:pPr>
        <w:spacing w:after="0"/>
        <w:ind w:left="0"/>
        <w:jc w:val="left"/>
      </w:pPr>
      <w:r>
        <w:rPr>
          <w:rFonts w:ascii="Times New Roman"/>
          <w:b/>
          <w:i w:val="false"/>
          <w:color w:val="000000"/>
        </w:rPr>
        <w:t xml:space="preserve"> Аудандар (облыстық маңызы бар қалалар) бюджеттеріне Қазақстан</w:t>
      </w:r>
      <w:r>
        <w:br/>
      </w:r>
      <w:r>
        <w:rPr>
          <w:rFonts w:ascii="Times New Roman"/>
          <w:b/>
          <w:i w:val="false"/>
          <w:color w:val="000000"/>
        </w:rPr>
        <w:t>
Республикасында білім беруді дамытудың 2011-2020 жылдарға</w:t>
      </w:r>
      <w:r>
        <w:br/>
      </w:r>
      <w:r>
        <w:rPr>
          <w:rFonts w:ascii="Times New Roman"/>
          <w:b/>
          <w:i w:val="false"/>
          <w:color w:val="000000"/>
        </w:rPr>
        <w:t xml:space="preserve">
арналған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571"/>
        <w:gridCol w:w="2493"/>
        <w:gridCol w:w="3252"/>
        <w:gridCol w:w="2812"/>
      </w:tblGrid>
      <w:tr>
        <w:trPr>
          <w:trHeight w:val="27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жалпы орта білім беретін мемлекеттік мекемелердегі физика, химия, биология, кабинеттерін оқу жабдығымен жарақтандыру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w:t>
            </w:r>
          </w:p>
        </w:tc>
      </w:tr>
      <w:tr>
        <w:trPr>
          <w:trHeight w:val="27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39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w:t>
      </w:r>
      <w:r>
        <w:rPr>
          <w:rFonts w:ascii="Times New Roman"/>
          <w:b w:val="false"/>
          <w:i/>
          <w:color w:val="000000"/>
          <w:sz w:val="28"/>
        </w:rPr>
        <w:t xml:space="preserve">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4"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10 сәуірдегі № 2/14-V</w:t>
      </w:r>
      <w:r>
        <w:br/>
      </w:r>
      <w:r>
        <w:rPr>
          <w:rFonts w:ascii="Times New Roman"/>
          <w:b w:val="false"/>
          <w:i w:val="false"/>
          <w:color w:val="000000"/>
          <w:sz w:val="28"/>
        </w:rPr>
        <w:t>
шешіміне 4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 № 35/262-IV</w:t>
      </w:r>
      <w:r>
        <w:br/>
      </w:r>
      <w:r>
        <w:rPr>
          <w:rFonts w:ascii="Times New Roman"/>
          <w:b w:val="false"/>
          <w:i w:val="false"/>
          <w:color w:val="000000"/>
          <w:sz w:val="28"/>
        </w:rPr>
        <w:t>
шешіміне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аудандар (облыстық маңызы бар</w:t>
      </w:r>
      <w:r>
        <w:br/>
      </w:r>
      <w:r>
        <w:rPr>
          <w:rFonts w:ascii="Times New Roman"/>
          <w:b/>
          <w:i w:val="false"/>
          <w:color w:val="000000"/>
        </w:rPr>
        <w:t>
қалалар) бюджеттеріне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985"/>
        <w:gridCol w:w="1487"/>
        <w:gridCol w:w="2722"/>
        <w:gridCol w:w="2332"/>
        <w:gridCol w:w="2181"/>
        <w:gridCol w:w="1531"/>
      </w:tblGrid>
      <w:tr>
        <w:trPr>
          <w:trHeight w:val="40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 ҰОС қатысушыларға және мүгедектеріне, соғысқа қатысушыларға теңестірілген адамдарға, қаза тапқан әскери қызметшілердің отбасыларына)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090"/>
        <w:gridCol w:w="1578"/>
        <w:gridCol w:w="2184"/>
        <w:gridCol w:w="3285"/>
        <w:gridCol w:w="3072"/>
      </w:tblGrid>
      <w:tr>
        <w:trPr>
          <w:trHeight w:val="40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құны,стипендия, жатақханада тұруы)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алған көп балалы аналарға немесе «Батыр ана» атағын алған және 1, 2 дәрежелі «Аналық даңқ» орденімен марапатталған аналарға бір реттік материалдық көмек көрсетуге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балалы аналарға бір реттік материалдық көмек көрсетуге</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5" w:id="5"/>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10 сәуірдегі № 2/14-V</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 № 35/262-IV</w:t>
      </w:r>
      <w:r>
        <w:br/>
      </w:r>
      <w:r>
        <w:rPr>
          <w:rFonts w:ascii="Times New Roman"/>
          <w:b w:val="false"/>
          <w:i w:val="false"/>
          <w:color w:val="000000"/>
          <w:sz w:val="28"/>
        </w:rPr>
        <w:t>
шешіміне 8 қосымша</w:t>
      </w:r>
    </w:p>
    <w:p>
      <w:pPr>
        <w:spacing w:after="0"/>
        <w:ind w:left="0"/>
        <w:jc w:val="left"/>
      </w:pPr>
      <w:r>
        <w:rPr>
          <w:rFonts w:ascii="Times New Roman"/>
          <w:b/>
          <w:i w:val="false"/>
          <w:color w:val="000000"/>
        </w:rPr>
        <w:t xml:space="preserve"> 2012-2014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90"/>
        <w:gridCol w:w="876"/>
        <w:gridCol w:w="803"/>
        <w:gridCol w:w="713"/>
        <w:gridCol w:w="4061"/>
        <w:gridCol w:w="1688"/>
        <w:gridCol w:w="1639"/>
        <w:gridCol w:w="1415"/>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2171773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443683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14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