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0c50" w14:textId="0330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2012 жылғы 20 қарашадағы N 10/3-V шешімі. Шығыс Қазақстан облысының Әділет департаментінде 2012 жылғы 04 желтоқсанда N 2752 тіркелді. Күші жойылды - Глубокое аудандық мәслихатының 2014 жылғы 19 наурыздағы № 24/9-V шешімімен</w:t>
      </w:r>
    </w:p>
    <w:p>
      <w:pPr>
        <w:spacing w:after="0"/>
        <w:ind w:left="0"/>
        <w:jc w:val="both"/>
      </w:pPr>
      <w:r>
        <w:rPr>
          <w:rFonts w:ascii="Times New Roman"/>
          <w:b w:val="false"/>
          <w:i w:val="false"/>
          <w:color w:val="ff0000"/>
          <w:sz w:val="28"/>
        </w:rPr>
        <w:t>      Сноска. Күші жойылды - Глубокое аудандық мәслихатының 19.03.2014 № 24/9-V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Глубокое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Глубокое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берілсін.</w:t>
      </w:r>
      <w:r>
        <w:br/>
      </w:r>
      <w:r>
        <w:rPr>
          <w:rFonts w:ascii="Times New Roman"/>
          <w:b w:val="false"/>
          <w:i w:val="false"/>
          <w:color w:val="000000"/>
          <w:sz w:val="28"/>
        </w:rPr>
        <w:t>
      Мемлекеттік денсаулық сақтау және ветеринария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көлемде беріледі.</w:t>
      </w:r>
      <w:r>
        <w:br/>
      </w:r>
      <w:r>
        <w:rPr>
          <w:rFonts w:ascii="Times New Roman"/>
          <w:b w:val="false"/>
          <w:i w:val="false"/>
          <w:color w:val="000000"/>
          <w:sz w:val="28"/>
        </w:rPr>
        <w:t>
     Мемлекеттік әлеуметтік қамтамасыз ету, білім беру, мәдениет, спорт ұйымдарының мамандарына әлеуметтік көмек 8600 (сегіз мың алты жүз) теңге мөлшерінде беріледі.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Глубокое аудандық мәслихатының 12.07.2013 </w:t>
      </w:r>
      <w:r>
        <w:rPr>
          <w:rFonts w:ascii="Times New Roman"/>
          <w:b w:val="false"/>
          <w:i w:val="false"/>
          <w:color w:val="000000"/>
          <w:sz w:val="28"/>
        </w:rPr>
        <w:t>№ 17/5-V</w:t>
      </w:r>
      <w:r>
        <w:rPr>
          <w:rFonts w:ascii="Times New Roman"/>
          <w:b w:val="false"/>
          <w:i w:val="false"/>
          <w:color w:val="ff0000"/>
          <w:sz w:val="28"/>
        </w:rPr>
        <w:t xml:space="preserve"> (жарияланған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Г. Абильмажинова</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Баймульдинов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