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0784" w14:textId="f9c0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29 қазандағы "Интернаттық ұйымдардың кәмелетке толмаған түлектеріне және қамаудан босатылған азаматтарға жұмыс орындарының квотасын белгілеу туралы" әкімдіктің № 807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2012 жылғы 25 қазандағы № 509 қаулысы. Шығыс Қазақстан облысы Әділет департаментінде 2012 жылдың 21 қарашасында № 2727 тіркелді. Күші жойылды - Шығыс Қазақстан облысы Бородулиха ауданы әкімдігінің 2016 жылғы 23 қыркүйектегі № 172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Бородулиха ауданы әкімдігінің 23.09.2016 № 172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2010 жылғы 29 қазандағы "Интернаттық ұйымдардың кәмелетке толмаған түлектеріне және қамаудан босатылған азаматтарға жұмыс орындарының квотасын белгілеу туралы" әкімдіктің № 807 (нормативтік құқықтық актілерді мемлекеттік тіркеу тізілімінде 2010 жылғы 15 қарашада № 5-8-118 тіркелген, аудандық "Пульс района" газетінде 2010 жылғы 13 қарашада № 66, "Аудан тынысы" газетінде 2010 жылғы 19 қарашада № 65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қаулының атауы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"Интернаттық ұйымдарды бітіруші кәмелетке толмағандар және қылмыстық-атқару инспекциясы пробация қызметінің есебінде тұрған адамдар, сондай-ақ бас бостандығынан айыру орындарынан босатылған адамдар үшін жұмыс орындарына квота белгілеу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Интернаттық ұйымдарды бітіруші кәмелетке толмағандар және қылмыстық-атқару инспекциясы пробация қызметінің есебінде тұрған адамдар, сондай-ақ бас бостандығынан айыру орындарынан босатылған адамдар үшін барлық меншік нысандарының кәсіпорындарындағы, ұйымдары мен мекемелеріндегі жұмыс орындарының жалпы санының жеті пайызы мөлшерінде жұмыс орындарына квота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Р.А. Атаеваға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жарияланғанынан кейін күнтізбелік он күн өткен сон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