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b0b1" w14:textId="d7bb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43-2-IV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19 қыркүйектегі N 7-2-V шешімі. Шығыс Қазақстан облысының Әділет департаментінде 2012 жылдың 25 қыркүйегінде N 2659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34/397-IV шешіміне өзгерістер енгізу туралы» Шығыс Қазақстан облыстық мәслихатының 2012 жылғы 11 қыркүйектегі № 5/72-V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13 қыркүйектегі № 2648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(6515), «Аудан тынысы» газетінің 2012 жылғы 13 қаңтардағы № 5 (196)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3167008 мың теңге, соның ішінде:</w:t>
      </w:r>
      <w:r>
        <w:br/>
      </w:r>
      <w:r>
        <w:rPr>
          <w:rFonts w:ascii="Times New Roman"/>
          <w:b w:val="false"/>
          <w:i w:val="false"/>
          <w:color w:val="000000"/>
          <w:sz w:val="28"/>
        </w:rPr>
        <w:t>
      салықтық түсімдер – 667055 мың теңге;</w:t>
      </w:r>
      <w:r>
        <w:br/>
      </w:r>
      <w:r>
        <w:rPr>
          <w:rFonts w:ascii="Times New Roman"/>
          <w:b w:val="false"/>
          <w:i w:val="false"/>
          <w:color w:val="000000"/>
          <w:sz w:val="28"/>
        </w:rPr>
        <w:t>
      салықтық емес түсімдер – 1077 мың теңге;</w:t>
      </w:r>
      <w:r>
        <w:br/>
      </w:r>
      <w:r>
        <w:rPr>
          <w:rFonts w:ascii="Times New Roman"/>
          <w:b w:val="false"/>
          <w:i w:val="false"/>
          <w:color w:val="000000"/>
          <w:sz w:val="28"/>
        </w:rPr>
        <w:t>
      негізгі капиталды сатудан түсетін түсімдер – 6866 мың теңге;</w:t>
      </w:r>
      <w:r>
        <w:br/>
      </w:r>
      <w:r>
        <w:rPr>
          <w:rFonts w:ascii="Times New Roman"/>
          <w:b w:val="false"/>
          <w:i w:val="false"/>
          <w:color w:val="000000"/>
          <w:sz w:val="28"/>
        </w:rPr>
        <w:t xml:space="preserve">
      трансферттердің түсімдері – 2492010 мың теңге;»; </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3208089,9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2012 жылға арналған аудандық бюджетте облыстық бюджеттен мұқтаж азаматтардың жекелеген санаттарына әлеуметтік көмек көрсетуге 34067 мың теңге сомасында трансферттер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 Әпенов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7"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19 қыркүйектегі</w:t>
      </w:r>
      <w:r>
        <w:br/>
      </w:r>
      <w:r>
        <w:rPr>
          <w:rFonts w:ascii="Times New Roman"/>
          <w:b w:val="false"/>
          <w:i w:val="false"/>
          <w:color w:val="000000"/>
          <w:sz w:val="28"/>
        </w:rPr>
        <w:t>
      № 7-2-V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8"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33"/>
        <w:gridCol w:w="1236"/>
        <w:gridCol w:w="8367"/>
        <w:gridCol w:w="2166"/>
      </w:tblGrid>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3167008</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667055</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275026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206367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206367</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166572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2492010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2492010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908"/>
        <w:gridCol w:w="896"/>
        <w:gridCol w:w="859"/>
        <w:gridCol w:w="7479"/>
        <w:gridCol w:w="2219"/>
      </w:tblGrid>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3208089,9</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333553,5</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301062,5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99249</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84098</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181246,5</w:t>
            </w:r>
          </w:p>
        </w:tc>
      </w:tr>
      <w:tr>
        <w:trPr>
          <w:trHeight w:val="8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174962,5</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19938</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19938</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7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12553</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5749</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9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1723133</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74316</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47854</w:t>
            </w:r>
          </w:p>
        </w:tc>
      </w:tr>
      <w:tr>
        <w:trPr>
          <w:trHeight w:val="19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1519850</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1519481</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1464375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36398</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9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128967</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128967</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0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210259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184876</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33350</w:t>
            </w:r>
          </w:p>
        </w:tc>
      </w:tr>
      <w:tr>
        <w:trPr>
          <w:trHeight w:val="12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44519</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r>
      <w:tr>
        <w:trPr>
          <w:trHeight w:val="10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25383</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p>
        </w:tc>
      </w:tr>
      <w:tr>
        <w:trPr>
          <w:trHeight w:val="9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23988</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609810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92898</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66098</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396747</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57442</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120165</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119017</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81532</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130240</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39536</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41826</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43368</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4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52422</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22736</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11843</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r>
      <w:tr>
        <w:trPr>
          <w:trHeight w:val="7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7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17843</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24657</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24657</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9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85094</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8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23319</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15727</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w:t>
            </w:r>
          </w:p>
        </w:tc>
      </w:tr>
      <w:tr>
        <w:trPr>
          <w:trHeight w:val="7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5995,4</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5995,4</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45980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98171,9</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52191,9</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