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1afa" w14:textId="4411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жастар практикасы мен әлеуметтік жұмыс орындарын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ауданының әкімдігінің 2012 жылғы 20 ақпандағы N 285 қаулысы. Шығыс Қазақстан облысы Әділет департаменті Бородулиха ауданының Әділет басқармасында 2012 жылғы 06 наурызда 5-8-147 тіркелді. Қаулының қабылдау мерзімінің өтуіне байланысты қолдану тоқтатылды - Шығыс Қазақстан облысы Бородулиха ауданының әкім аппаратының 2012 жылғы 11 шілдедегі N 2027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Қаулының қабылдау мерзімінің өтуіне байланысты қолдану тоқтатылды - Шығыс Қазақстан облысы Бородулиха ауданының әкім аппаратының 2012.07.11 N 2027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5-4)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5-7) тармақшалары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18-2 баптары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пен толықтырулар енгізу туралы» Қазақстан Республикасы Үкіметінің 2011 жылғы 27 тамыздағы № 972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әлеуметтік жұмыс орындарын ұйымдастыру және қаржыландыру қағидасы, жастар практикасын ұйымдастыру және қаржыландыру қағидасы, «Жұмыспен қамту 2020 бағдарламасын бекiту туралы» Қазақстан Республикасы Үкiметiнiң 2011 жылғы 31 наурыздағы № 316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мен толықтырулар енгiзу туралы» Қазақстан Республикасы Үкіметінің 2011 жылғы 15 қыркүйектегі № 1065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жұмысқа орналасу кезінде қиыншылық көріп отырған халықтың әртүрлі топтарын уақытша жұмыспен қамту және материалдық қолдау мақсатында,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халықтың нысаналы топтарындағы азаматтар үшін әлеуметтік жұмыс орындарын ұйымдастыратын жұмыс берушілердің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жастар практикасын өту үшін жұмыс орындарын ұйымдастыратын жұмыс берушілердің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Жастар практикасына қатысушыларға еңбекақы төлеу 2012 жылға бекітілген қаржыландыру жоспарына сәйкес, жергілікті және республикалық бюджет қаражаттарынан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Әлеуметтік жұмыс орындарына жұмысқа орналасқан нысаналы топтағылардың еңбекақысын төлеуге жұмсалған жұмыс берушілердің шығындары 2012 жылға бекітілген қаржыландыру жоспарына сәйкес ішінара жергілікті және республикалық бюджеттерден өтеледі.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«Әлеуметтік жұмыс орындарын ұйымдастыру туралы» Шығыс Қазақстан облысы Бородулиха ауданы әкімдігінің 2010 жылғы 16 сәуірдегі № 652 (Нормативтік құқықтық кесімдерді мемлекеттік тіркеудің тізіліміне  2010 жылғы 29 сәуірде № 5-8-111 санымен тіркелген, аудандық «Пульс района» газетінің 2010 жылғы 14 мамырдағы № 22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Р. А. Атаеваға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алғашқы ресми жарияланғанынан 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      Г. Акулов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20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285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қосымша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Халықтың нысаналы топтарындағы азаматтар үшін әлеуметтік жұмыс орындары ұйымдастырылатын жұмыс берушілердің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3363"/>
        <w:gridCol w:w="2019"/>
        <w:gridCol w:w="1402"/>
        <w:gridCol w:w="1733"/>
        <w:gridCol w:w="1292"/>
        <w:gridCol w:w="1182"/>
        <w:gridCol w:w="1205"/>
        <w:gridCol w:w="1139"/>
      </w:tblGrid>
      <w:tr>
        <w:trPr>
          <w:trHeight w:val="1185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берушілердің атаулары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(лауазымы)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орындарының саны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ай бойынша ұзақтығы</w:t>
            </w:r>
          </w:p>
        </w:tc>
        <w:tc>
          <w:tcPr>
            <w:tcW w:w="1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қатысушыға айлық жалақының мөлшері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жалақыны төлеуге өтемақының мөлшері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</w:tr>
      <w:tr>
        <w:trPr>
          <w:trHeight w:val="11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«Скаков А. К.» ЖК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наубайшы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«Солнышко»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«Бодриев Г. Г.» ЖК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кәсек қоюшы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«Коровина Н. В.» ЖК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«Сиженко С. В.» ЖК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«Плугатырь В. В.» ЖК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сатушы-консультант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«Ақ-жайық» Ш/Қ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«Мердар» Ш/Қ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бақташы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«Колос» Ш/Қ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«Байжуманова К» ЖК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«Ахметов С» ЖК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«Аубакирова Б» ЖК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5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«Зиятова К» ЖК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сатушы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7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шаруа қожалықтары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«Белағаш топтық су құбыры» КМК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«Цалко Н.В.» ЖК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«Павлова Т. С.» ЖК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«Коростелевское»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«Зиятова К.С.» ЖК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ЖК - жеке кәсіпкер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ШҚ - шаруа қожалығы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ЖШС - жауапкершілігі шектеулі серіктестік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КМК - коммуналдық мемлекеттік кәсіпорын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20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285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қосымша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Жастар практикасын өту үшін жұмыс орындарын ұйымдастыратын жұмыс берушілердің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636"/>
        <w:gridCol w:w="2207"/>
        <w:gridCol w:w="2037"/>
        <w:gridCol w:w="1675"/>
        <w:gridCol w:w="1718"/>
      </w:tblGrid>
      <w:tr>
        <w:trPr>
          <w:trHeight w:val="8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берушілердің атаулары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(лауазымы)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орындарының саны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практикасының 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(айлар)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қатысушыға айлық жалақының мөлшері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«Бородулиха ауданы бойынша салық басқармасы»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қаржыгер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«ШҚО Бородулиха ауданының ауыл шаруашылығы және ветеринария бөлімі» 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«ШҚО Бородулиха ауданының ішкі саясат бөлімі» 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3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«ШҚО Бородулиха ауданының түрғын үй-коммуналдық шаруашылығы, жолаушылар көлігі және автомобиль жолдары бөлімі» 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«ШҚО бойынша мемлекеттік еңбек инспекторы»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«ШҚО Бородулиха ауданының жұмыспен қамту орталығы» 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«ШҚО Бородулиха ауданының экономика және бюджетті жоспарлау бөлімі» 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«ШҚО Бородулиха ауданының Әділет басқармасы»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«Сәулет, қала құрылысы және құрылыс бөлімі» 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құрлысшы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«ШҚО Бородулиха ауданының Андреевка ауылдық округі әкімінің аппараты» 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«Камышенка орта мектебі» коммуналдық мемлекеттік мекемесі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«ШҚО Бородулиха ауданының жұмыспен қамту және әлеуметтік бағдарламалар бөлімі» 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бойынша маман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«Бородулиха ауданының статистика басқармасы»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«Лазарева А.К.» ЖК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құқықтық статистика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«Сот актілерін орындау бойынша Бородулиха аумақтық бөлімі»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шаруа қожалықтары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«Коростели орта мектебі» коммуналдық мемлекеттік мекемесі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 мұғалімі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ауданының АІІБ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«ШҚО Бородулиха ауданының қаржы бөлімі» ММ, «ШҚО Бородулиха ауданының мәдениет және тілдерді дамыту бөлімі» ММ, «ШҚО Бородулиха ауданының білім бөлімі» ММ, «ШҚО Бородулиха ауданының жер қатынастары бөлімі» 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Қазпочта 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«Ивановка орта мектебі» коммуналдық мемлекеттік мекемесі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мұғалімі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«Островский орта мектебі» коммуналдық мемлекеттік мекемесі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мұғалімі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ММ - мемлекеттік мекеме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 – акционерлік қоғам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АІІБ – аудандық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КМК – коммуналдық мемлекеттік кәсіпорын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ЖК – жеке кәсіпкер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