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6d9a" w14:textId="e066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мерзімді әскери қызметке азаматтардың кезекті шақырылуын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2012 жылғы 24 сәуірдегі N 172 қаулысы. Шығыс Қазақстан облысы Әділет департаментінің Бесқарағай ауданындағы Әділет басқармасында 2012 жылғы 7 мамырда N 5-7-117 тіркелді. Күші жойылды - Шығыс Қазақстан облысы Бесқарағай ауданы әкімдігінің 2013 жылғы 30 қаңтардағы N 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ауданы әкімдігінің 2013.01.30 N 32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№ 561-ІV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жылдың 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 – ақ оқу орындарынан шығарылған, жиырма жеті жасқа толмаған және шақыру бойынша әскери қызметтің белгіленген мерзімін өткермеген азаматтар 2012 жылдың сәуір-маусымында және қазан-желтоқсанында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әскери қызметке шақыруды өткізу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Аумақтық бiрлiк әкiмдерi әскерге шақырылушыларды ауданның қорғаныс iстерi жөнiндегi бөлiмiне шақырылғандығы туралы хабарландырсын және дер кезiнде келуiн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«Бесқарағай аудандық медицина бірлестігі» МКҚК директоры (Ш. Омаровқа)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дәрігерлер мен орта буын медициналық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қосымша тексерілу үшін жатып емделетін, емдеу-сауықтыру мекемелерінде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мерзімді әскери қызметке шақыру өткеннен кейін, емдеуді қажет ететін әскерге шақырылушылардың тізімін және қай емдеу мекемелеріне тіркелгені туралы мәліметтерді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Бесқарағай ауданының ішкі істер бөлімінің бастығына (Р. Ахметовке)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медициналық комиссиясының жұмысы кезінде тәртіпті сақтау үшін полиция нарядын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бұрын сотталған немесе жазасын өтеп жүрген, қоғамға жат әрекеттерi мен қылмыстары үшiн тергеуде жүрген, тiркелуге тиiстi азаматтар туралы қорғаныс iстерi жөнiндегi бөлiмге хабарлау.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Е. Рахметуллинге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Бесқарағай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    С. Айтказин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Бесқарағай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 Р.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«Бесқарағай аудандық медицина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 » МКҚК директоры                     Ш. Омаров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Бесқарағай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сәуір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шақыру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Рахметуллин Ерболат Еренулы - Бесқарағай ауданы әкімінің орынбасары,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Айтказин Сабыржан Секерханович - Бесқарағай ауданының қорғаныс істері жөніндегі бөлімінің бастығы, комиссия төрағасының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Казакпаев Дулат Толегенович - Бесқарағай ауданының ішкі істер бөлімінің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Шортомбаев Адлет Бекбулатович - «Бесқарағай аудандық медицина бірлестігі» коммуналдық мемлекеттік қазыналық кәсіпорны директорының орынбасары, комиссия мүшесі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Шакирова Перизат Кумархановна - «Бесқарағай аудандық медицина бірлестігі» коммуналдық мемлекеттік қазыналық кәсіпорны медбикесі, комиссия хатшысы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Аппарат басшысы                              Т. Глазинский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Бесқарағай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сәуір № 172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әскери қызметке шақыруды өткізу кестесі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971"/>
        <w:gridCol w:w="1091"/>
        <w:gridCol w:w="1333"/>
        <w:gridCol w:w="1245"/>
        <w:gridCol w:w="1223"/>
        <w:gridCol w:w="1223"/>
        <w:gridCol w:w="1180"/>
        <w:gridCol w:w="1225"/>
      </w:tblGrid>
      <w:tr>
        <w:trPr>
          <w:trHeight w:val="15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атауы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Бесқарағай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 бастығы            С. Айтказин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