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e8aa4" w14:textId="8de8a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Долон ауылдық округінің Мостик ауылының шекарасын (шегін)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аудандық мәслихатының 2012 жылғы 06 сәуірдегі N 2/8-V шешімі және Бесқарағай аудандық әкімдігінің 2012 жылғы 06 сәуірдегі N 142 бірлескен қаулысы. Шығыс Қазақстан облысы Әділет департаментінің Бесқарағай ауданындағы Әділет басқармасында 2012 жылғы 12 сәуірде N 5-7-112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  Республикасының 2003 жылғы 20 маусымдағы Жер кодексінің 108-бабының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Республикасының әкімшілік-аумақтық құрылысы туралы» Қазақстан Республикасының 1993 жылғы 8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 баптарына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Бесқарағай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ҚАБЫЛДАДЫ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Бесқарағай аудандық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алаңдарда Долон ауылдық округінің Мостик ауылының шекарасы (шегі) өзгертілсін және Долон ауылдық округінің Мостик ауылының елді мекенінің шекарасын (шегін) белгілеудің жерге орналастыру жобасына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«Шығыс Қазақстан облысы Бесқарағай аудандық жер қатынастары бөлімі» мемлекеттік мекемесі (Калиновский В. Я.) жер-есебі құжаттарына қажетті өзгерістерді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және қаулы алғаш  ресми жарияланған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Сессия төрағасы                      Т. СҰЛТАНОВ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 Қ. САДЫҚОВ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 Қ. БАЙҒОНУСОВ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Бірлескен Бесқарағай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әкімдігінің 2012 жылғы 6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142 қаулысы мен Бесқарағай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  2012 жылғы 6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2/8-V шешіміне қосымша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Шығыс Қазақстан облысы Бесқарағай ауданы Долон ауылдық</w:t>
      </w:r>
      <w:r>
        <w:br/>
      </w:r>
      <w:r>
        <w:rPr>
          <w:rFonts w:ascii="Times New Roman"/>
          <w:b/>
          <w:i w:val="false"/>
          <w:color w:val="000000"/>
        </w:rPr>
        <w:t>
округінің Мостик ауылының елді мекенінің</w:t>
      </w:r>
      <w:r>
        <w:br/>
      </w:r>
      <w:r>
        <w:rPr>
          <w:rFonts w:ascii="Times New Roman"/>
          <w:b/>
          <w:i w:val="false"/>
          <w:color w:val="000000"/>
        </w:rPr>
        <w:t>
Экспликациясы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1153"/>
        <w:gridCol w:w="1109"/>
        <w:gridCol w:w="1153"/>
        <w:gridCol w:w="793"/>
        <w:gridCol w:w="833"/>
        <w:gridCol w:w="873"/>
        <w:gridCol w:w="733"/>
        <w:gridCol w:w="753"/>
        <w:gridCol w:w="833"/>
        <w:gridCol w:w="753"/>
        <w:gridCol w:w="613"/>
        <w:gridCol w:w="653"/>
        <w:gridCol w:w="1393"/>
      </w:tblGrid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пайдаланушылардың атауы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Жоспардағы барлық жерлер, га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және өзге де а/ш маңызындағы емес жерлер, га</w:t>
            </w:r>
          </w:p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мекенге бекітіледі, га</w:t>
            </w:r>
          </w:p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а/ш алқаптары, барлығы 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олардан: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жерлер, га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егістік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тыңайма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шабындық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үшін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Далалық жолдар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қорына кірмейтін ағашты-талды екпелер, зират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телім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Мостик ауылының жерлері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655,0255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1,0255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654,0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539,0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508,0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