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8ca8" w14:textId="8a28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бюджет қаражаты есебінен әлеуметтік көмек көрсету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2012 жылғы 06 сәуірдегі N 2/6-V шешімі. Шығыс Қазақстан облысы Әділет департаментінің Бесқарағай ауданындағы Әділет басқармасында 2012 жылғы 12 сәуірде N 5-7-111 тіркелді. Күші жойылды - Шығыс Қазақстан облысы Бесқарағай аудандық мәслихатының 2012 жылғы 11 шілдедегі N 6/15-V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2012.07.11 N 6/15-V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бір жолғы 7200 (жеті мың екі жүз) теңге мөлшерінде әлеуметтік көмек көрсету мөлшері бекітілсін.</w:t>
      </w:r>
      <w:r>
        <w:br/>
      </w:r>
      <w:r>
        <w:rPr>
          <w:rFonts w:ascii="Times New Roman"/>
          <w:b w:val="false"/>
          <w:i w:val="false"/>
          <w:color w:val="000000"/>
          <w:sz w:val="28"/>
        </w:rPr>
        <w:t>
</w:t>
      </w:r>
      <w:r>
        <w:rPr>
          <w:rFonts w:ascii="Times New Roman"/>
          <w:b w:val="false"/>
          <w:i w:val="false"/>
          <w:color w:val="000000"/>
          <w:sz w:val="28"/>
        </w:rPr>
        <w:t>
      2.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жергілікті бюджет қаражаты есебінен әлеуметтік көмек көрсету мөлшері туралы» 2009 жылғы 22 қазандағы № 18/8-IV (нормативтік құқықтық актілерді мемлекеттік тіркеу Тізілімінде № 5-7-72 тіркелген, 2009 жылғы 19 желтоқсандағы «Бесқарағай тынысы» газетінің № 47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Т. СҰЛТАНОВ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