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b1c3" w14:textId="a2db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Өркен ауылдық округінің Өркен ауылында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2012 жылғы 29 тамыздағы N 489 қаулысы. Шығыс Қазақстан облысының Әділет департаментінде 2012 жылғы 07 қыркүйекте N 2644 тіркелді. Күші жойылды - Аягөз ауданы әкімдігінің 2012 жылғы 03 қазандағы N 532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ауданы әкімдігінің 2012.10.03 N 532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Заңының 10-бабының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9)-тармақшасын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Аягөз аудандық аумақтық инспекция бастығының 2012 жылғы 20 тамыздағы № 401 ұсынысының негізінде,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Өркен ауылдық округінің Өркен ауылында ұсақ мүйізді малдары арасында пастереллез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Аягөз аудандық аумақтық инспекциясының бастығына (Б. Мусафирбеков), аудандық санитарлық эпидемиологиялық қадағалау басқармасының бастығына (Д. Жұмақанов) жеке және заңды тұлғалармен міндетті ветеринариялық іс-шараларды ұйымдастыру және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 әкімінің орынбасары Е. Қуанышевқа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Мұхтарханов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 бастығы                 Б. Мусафирбеков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2012 жылғы 29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басқармасының бастығы            Д. Жұмаханов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2012 жылғы 29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