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8e9" w14:textId="295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Ақтоғай кенттік округінің Ақтоғай кентінде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11 наурыздағы N 111 қаулысы. Шығыс Қазақстан облысы Аягөз аудандық әділет басқармасында 2012 жылғы 20 наурызда N 5-6-157 тіркелді. Күші жойылды - Аягөз ауданы әкімдігінің 2012 жылғы 14 мамырдағы N 217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2012.05.14 N 217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Ақтоғай кенттік округінің Ақтоғай кентінде ірі қара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Ақтоғай кенттік округінің Ақтоғай кентінде ірі қара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ветеринариялық-санитариялық бас инспекторына (А. Мұқанов), аудандық санитарлық эпидемиологиялық қадағалау басқармасының бастығына (Д. Жұмақанов) жеке және заңды тұлғалармен орындауға 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ауданының әкімінің орынбасары Е. Қуанышевқа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бас инспекторы                  А.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11.03.2012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Аягөз аудандық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   Д. Жұмақанов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11.03.2012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