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326" w14:textId="13e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жасы он жетіге толатын еркек жынысты азаматтарды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әкімінің 2012 жылғы 18 қаңтардағы N 06 шешімі. Шығыс Қазақстан облысы Әділет департаментінің Аягөз аудандық әділет басқармасында 2012 жылғы 07 ақпанда N 5-6-154 тіркелді. Күші жойылды - Аягөз ауданы әкімдігінің 2012 жылғы 02 мамырдағы N 248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2012.05.02 N 248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жергiлiктi мемлекеттiк басқару және өзін-өзі басқару туралы» Заңының 33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шiлдедегi «Әскери мiндеттiлiк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қаңтар-наурызда 2012 жылы жасы он жетіге толатын еркек жынысты азаматтарды тіркеуді өткізу «Аягөз қаласының қорғаныс істері жөніндегі біріккен бөлімі» мемлекеттік мекемесі Қабанбай батыр атындағы көшесі № 44 мекен-жайы бойынша шақыру учаскесінде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«Аягөз қаласының қорғаныс істері жөніндегі біріккен бөлімі» мемлекеттік мекемесіне тіркеуді уақытылы және сапалы өткізу мақсатында шақыру учаскесін дайындау және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«Аудандық медициналық бiрлестiгi» коммуналдық мемлекеттік қазыналық кәсіпорынына жасөспірімдерді сапалы медициналық куәландыру үшiн дәрiгер-мамандар мен орта медициналық қызметкерлерінің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аудан әкімінің орынбасары C.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    Ә. Мұхтарханов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біріккен бөлімі,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М. Жақашев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18.01.2012 ж.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 бастығы                      Ж. Жұмаханов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18.01.2012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