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4d50" w14:textId="1d8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қазан-желтоқсанында мерзімді әскери қызметке кезекті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2012 жылғы 26 наурыздағы N 186 қаулысы. Шығыс Қазақстан облысы Әділет департаментінің Абай ауданындағы Әділет басқармасында 2012 жылғы 26 сәуірде N 5-5-140 тіркелді. Күші жойылды - Шығыс Қазақстан облысы Абай ауданы әкімдігінің 2013 жылғы 20 наурыздағы № 385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2013.03.20 № 385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туралы» Қазақстан Республикасының 2012 жылғы 16 ақпанындағы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Қазақстан Республикасының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жылы көктемде және күзде азаматтарды мерзімді әскери қызметке уақытылы және сапалы шақыруды қамтамасыз ету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белгіленген мерзімді әскери қызметті өткермеген азаматтарды 2012 жылдың сәуір-маусымда және қазан-желтоқсан айларында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комиссиясының жұмыс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Абай ауданының қорғаныс істері жөніндегі біріктірілген бөлімінің бастығына: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 мамандармен және шақыру пунктінің әкімшілігімен нұсқаулық сабақтарын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ауданының медициналық бірлестігінің директорына: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медициналық тексерілуі мен емделуін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мекемесінде қажетті орындар санын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ауданның қорғаныс істері жөніндегі бөліміне дәрігерлер мен орта медицина қызметкерлерінің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Абай аудандық ішкі істер бөлімінің бастығына: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аттандыруда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міндеттерін орындаудан жалтарған азаматтарды іздестіру, оларды қорғаныс істері жөніндегі бөлімге жеткізуге жәрдемдесу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Ауылдық округ әкімдеріне шақырылушыларды қорғаныс істері жөніндегі бөлімге шақырылғандары туралы хабардар ету және шақыру комиссиясына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 әкімдігінің 24 наурыз 2011 жылғы № 359 санды Абай ауданында „2011 жылғы сәуір–маусым және қазан–желтоқсанында мерзімді әскери қызметке кезекті шақыруды ұйымдастыру туралы“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5-5-125 номерімен 2011 жылдың 18 сәуірінде тіркелген, „Абай елі“ газетінде 2011 жылдың 18-24 сәуірінде 15 (136)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Т. Мүсәпірбеков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 бастығы             Б. Нұржауов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наурыз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          А. Балтақаева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наурыз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 міндетін атқарушы                 Е.Қаратаев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наурыз 2012 ж.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қаулысына 1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 комиссиясының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683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Лдибаев Ерлан Арнаұлы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Нұржауов Бауыржан Кәкімжанұлы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істері жөніндегі біріктірілген бөлім бастығы, комиссия төрағасының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мүшелер: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 Нұрлан Егізханұлы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бастығының кадр жұмысы жөніндегі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Мұхаметжанова Шолпан Мәжитбекқызы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 директорының орынбасары,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Саятбек Индира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медбикесі,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        С. Мұқажан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қаулысына 2 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50"/>
        <w:gridCol w:w="892"/>
        <w:gridCol w:w="560"/>
        <w:gridCol w:w="702"/>
        <w:gridCol w:w="631"/>
        <w:gridCol w:w="655"/>
        <w:gridCol w:w="607"/>
        <w:gridCol w:w="892"/>
        <w:gridCol w:w="631"/>
        <w:gridCol w:w="655"/>
        <w:gridCol w:w="726"/>
        <w:gridCol w:w="655"/>
        <w:gridCol w:w="560"/>
        <w:gridCol w:w="727"/>
        <w:gridCol w:w="608"/>
        <w:gridCol w:w="632"/>
        <w:gridCol w:w="524"/>
      </w:tblGrid>
      <w:tr>
        <w:trPr>
          <w:trHeight w:val="51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қазан-желтоқсан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Кеңгірбай-би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       С. Мұқажан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