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a1e1" w14:textId="51da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Риддер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2012 жылғы 21 желтоқсандағы N 11/2-V шешімі. Шығыс Қазақстан облысының Әділет департаментінде 2013 жылғы 03 қаңтарда N 2793 болып тіркелді. Қолданылу мерзімінің аяқталуына байланысты күші жойылды (Риддер қалалық мәслихатының 2013 жылғы 24 желтоқсандағы № 884/04-08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(Риддер қалалық мәслихатының 24.12.2013 № 884/04-08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2012 жылғы 23 қарашадағы «2013-2015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Шығыс Қазақстан облыстық мәслихатының 2012 жылғы 07 желтоқсандағы № 8/99-V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2781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4882994 мың теңге, соның ішінде:</w:t>
      </w:r>
      <w:r>
        <w:br/>
      </w:r>
      <w:r>
        <w:rPr>
          <w:rFonts w:ascii="Times New Roman"/>
          <w:b w:val="false"/>
          <w:i w:val="false"/>
          <w:color w:val="000000"/>
          <w:sz w:val="28"/>
        </w:rPr>
        <w:t>
      салықтық түсімдер – 2459618 мың теңге;</w:t>
      </w:r>
      <w:r>
        <w:br/>
      </w:r>
      <w:r>
        <w:rPr>
          <w:rFonts w:ascii="Times New Roman"/>
          <w:b w:val="false"/>
          <w:i w:val="false"/>
          <w:color w:val="000000"/>
          <w:sz w:val="28"/>
        </w:rPr>
        <w:t>
      салықтық емес түсімдер – 7416 мың теңге;</w:t>
      </w:r>
      <w:r>
        <w:br/>
      </w:r>
      <w:r>
        <w:rPr>
          <w:rFonts w:ascii="Times New Roman"/>
          <w:b w:val="false"/>
          <w:i w:val="false"/>
          <w:color w:val="000000"/>
          <w:sz w:val="28"/>
        </w:rPr>
        <w:t>
      негізгі капиталды сатудан түсетін түсімдер - 54479 мың теңге;</w:t>
      </w:r>
      <w:r>
        <w:br/>
      </w:r>
      <w:r>
        <w:rPr>
          <w:rFonts w:ascii="Times New Roman"/>
          <w:b w:val="false"/>
          <w:i w:val="false"/>
          <w:color w:val="000000"/>
          <w:sz w:val="28"/>
        </w:rPr>
        <w:t>
      трансферттер түсімі – 2361481 мың теңге;</w:t>
      </w:r>
      <w:r>
        <w:br/>
      </w:r>
      <w:r>
        <w:rPr>
          <w:rFonts w:ascii="Times New Roman"/>
          <w:b w:val="false"/>
          <w:i w:val="false"/>
          <w:color w:val="000000"/>
          <w:sz w:val="28"/>
        </w:rPr>
        <w:t>
      2) шығындар – 4954906,1 мың теңге;</w:t>
      </w:r>
      <w:r>
        <w:br/>
      </w:r>
      <w:r>
        <w:rPr>
          <w:rFonts w:ascii="Times New Roman"/>
          <w:b w:val="false"/>
          <w:i w:val="false"/>
          <w:color w:val="000000"/>
          <w:sz w:val="28"/>
        </w:rPr>
        <w:t>
      3) таза бюджеттік кредиттеу – 50000 мың теңге, соның ішінде:</w:t>
      </w:r>
      <w:r>
        <w:br/>
      </w:r>
      <w:r>
        <w:rPr>
          <w:rFonts w:ascii="Times New Roman"/>
          <w:b w:val="false"/>
          <w:i w:val="false"/>
          <w:color w:val="000000"/>
          <w:sz w:val="28"/>
        </w:rPr>
        <w:t>
      бюджеттік кредиттер – 50000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5) бюджет тапшылығы (профициті) – -121912,1 мың теңге;</w:t>
      </w:r>
      <w:r>
        <w:br/>
      </w:r>
      <w:r>
        <w:rPr>
          <w:rFonts w:ascii="Times New Roman"/>
          <w:b w:val="false"/>
          <w:i w:val="false"/>
          <w:color w:val="000000"/>
          <w:sz w:val="28"/>
        </w:rPr>
        <w:t>
      6) бюджет тапшылығын қаржыландыру (профицитін пайдалану) – 121912,1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Риддер қалалық мәслихатының 13.12.2013 </w:t>
      </w:r>
      <w:r>
        <w:rPr>
          <w:rFonts w:ascii="Times New Roman"/>
          <w:b w:val="false"/>
          <w:i w:val="false"/>
          <w:color w:val="000000"/>
          <w:sz w:val="28"/>
        </w:rPr>
        <w:t>№ 22/4-V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2012 жылғы 07 желтоқсандағы Шығыс Қазақстан облыстық мәслихаты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2012 жылғы 07 желтоқсанда 2781 нөмірмен тіркелген) сәйкес әлеуметтік салық, төлем көзінен ұсталатын жеке табыс салығы, төлем көзінен ұсталатын шетел азаматтарының жеке табыс салығы, төлем көзінен ұсталмайтын жеке табыс салығы және төлем көзінен ұсталмайтын шетел азаматтарының жеке табыс салығы бойынша қала бюджетіне түсетін түсім нормативтерінің мөлшері 2013 жылға 100 % мөлшерінде ескерілсін.</w:t>
      </w:r>
      <w:r>
        <w:br/>
      </w:r>
      <w:r>
        <w:rPr>
          <w:rFonts w:ascii="Times New Roman"/>
          <w:b w:val="false"/>
          <w:i w:val="false"/>
          <w:color w:val="000000"/>
          <w:sz w:val="28"/>
        </w:rPr>
        <w:t>
</w:t>
      </w:r>
      <w:r>
        <w:rPr>
          <w:rFonts w:ascii="Times New Roman"/>
          <w:b w:val="false"/>
          <w:i w:val="false"/>
          <w:color w:val="000000"/>
          <w:sz w:val="28"/>
        </w:rPr>
        <w:t>
      3. Риддер қалалық Қазынашылық бөлімі 2013 жылғы 1 қаңтардан бастап, қалалық бюджетке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2013 жылға арналған қалалық бюджетте облыстық бюджеттен берілетін бюджеттік субвенциялар 449242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5. 2013 жылға арналған қалалық бюджетте облыстық бюджетке трансферттер қайтару көзделгені ескерілсін:</w:t>
      </w:r>
      <w:r>
        <w:br/>
      </w:r>
      <w:r>
        <w:rPr>
          <w:rFonts w:ascii="Times New Roman"/>
          <w:b w:val="false"/>
          <w:i w:val="false"/>
          <w:color w:val="000000"/>
          <w:sz w:val="28"/>
        </w:rPr>
        <w:t>
      1) мемлекеттік білім беру мекемелерін облыстық коммуналдық меншікке беруге байланысты 135029 мың теңге сомасында;</w:t>
      </w:r>
      <w:r>
        <w:br/>
      </w:r>
      <w:r>
        <w:rPr>
          <w:rFonts w:ascii="Times New Roman"/>
          <w:b w:val="false"/>
          <w:i w:val="false"/>
          <w:color w:val="000000"/>
          <w:sz w:val="28"/>
        </w:rPr>
        <w:t>
      2) қалалық мәслихаттың тексеру комиссиясының таратылуына, мемлекеттік мекеме – облыстық тексеру комиссиясының құрылуына байланысты 2734 мың теңге сомасында;</w:t>
      </w:r>
      <w:r>
        <w:br/>
      </w:r>
      <w:r>
        <w:rPr>
          <w:rFonts w:ascii="Times New Roman"/>
          <w:b w:val="false"/>
          <w:i w:val="false"/>
          <w:color w:val="000000"/>
          <w:sz w:val="28"/>
        </w:rPr>
        <w:t>
      3) 2012 жылы пайдаланылмаған (толық пайдаланылмаған) жоғары тұрған бюджеттен берілген трансферттерді 107,5 мың теңге сомасында;</w:t>
      </w:r>
      <w:r>
        <w:br/>
      </w:r>
      <w:r>
        <w:rPr>
          <w:rFonts w:ascii="Times New Roman"/>
          <w:b w:val="false"/>
          <w:i w:val="false"/>
          <w:color w:val="000000"/>
          <w:sz w:val="28"/>
        </w:rPr>
        <w:t>
      4) бастауыш, негізгі орта және жалпы орта білімдіжан басына шаққандағы қаржыландыруды сынақтан өткізуге жергілікті атқарушы органдардың міндеттеріне және өкілеттілігіне беруге байланысты 49220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өзгерістер енгізілді - Риддер қалалық мәслихатының 04.03.2013 </w:t>
      </w:r>
      <w:r>
        <w:rPr>
          <w:rFonts w:ascii="Times New Roman"/>
          <w:b w:val="false"/>
          <w:i w:val="false"/>
          <w:color w:val="000000"/>
          <w:sz w:val="28"/>
        </w:rPr>
        <w:t>№ 12/2-V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13.12.2013 </w:t>
      </w:r>
      <w:r>
        <w:rPr>
          <w:rFonts w:ascii="Times New Roman"/>
          <w:b w:val="false"/>
          <w:i w:val="false"/>
          <w:color w:val="000000"/>
          <w:sz w:val="28"/>
        </w:rPr>
        <w:t>№ 22/4-V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6. Қазақстан Республикасы Еңбек кодексiнiң </w:t>
      </w:r>
      <w:r>
        <w:rPr>
          <w:rFonts w:ascii="Times New Roman"/>
          <w:b w:val="false"/>
          <w:i w:val="false"/>
          <w:color w:val="000000"/>
          <w:sz w:val="28"/>
        </w:rPr>
        <w:t>238 бабы</w:t>
      </w:r>
      <w:r>
        <w:rPr>
          <w:rFonts w:ascii="Times New Roman"/>
          <w:b w:val="false"/>
          <w:i w:val="false"/>
          <w:color w:val="000000"/>
          <w:sz w:val="28"/>
        </w:rPr>
        <w:t xml:space="preserve"> 2, 3 тармақтарына сәйкес селолық жерлерде жұмыс iстейтiн әлеуметтiк қамсыздандыру, бiлiм беру, мәдениет және спорт салалары қызметкерлерiне бюджет қаражаты есебiнен лауазымдық жалақылары және қызметтiң осы түрлерiмен қалалық жағдайларда шұғылданатын азаматтық қызметшiлердiң жалақыларымен және ставкаларымен салыстырғанда еңбекақылары жиырма бес пайызға көбейтiлiп бекiтiлсiн.</w:t>
      </w:r>
      <w:r>
        <w:br/>
      </w:r>
      <w:r>
        <w:rPr>
          <w:rFonts w:ascii="Times New Roman"/>
          <w:b w:val="false"/>
          <w:i w:val="false"/>
          <w:color w:val="000000"/>
          <w:sz w:val="28"/>
        </w:rPr>
        <w:t>
      Селолық жерлерде жұмыс iстейтiн әлеуметтiк қамсыздандыру, бiлiм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жергiлiктi өкiлдi органның келiсiмi бойынша жергiлiктi атқарушы орган анықтайды.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Риддер қалалық мәслихатының 19.07.2013 </w:t>
      </w:r>
      <w:r>
        <w:rPr>
          <w:rFonts w:ascii="Times New Roman"/>
          <w:b w:val="false"/>
          <w:i w:val="false"/>
          <w:color w:val="000000"/>
          <w:sz w:val="28"/>
        </w:rPr>
        <w:t>№ 18/2-V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7. 2013 жылға қаланың жергілікті атқарушы органның резерві 9258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Риддер қалалық мәслихатының 17.10.2013 </w:t>
      </w:r>
      <w:r>
        <w:rPr>
          <w:rFonts w:ascii="Times New Roman"/>
          <w:b w:val="false"/>
          <w:i w:val="false"/>
          <w:color w:val="000000"/>
          <w:sz w:val="28"/>
        </w:rPr>
        <w:t>№ 20/2-V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8. 2013 жылға арналған қалалық бюджеттің атқарылу барысында секвестрлеуге жатпайтын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9-тармақ алынып тасталды - Риддер қалалық мәслихатының 19.07.2013 </w:t>
      </w:r>
      <w:r>
        <w:rPr>
          <w:rFonts w:ascii="Times New Roman"/>
          <w:b w:val="false"/>
          <w:i w:val="false"/>
          <w:color w:val="000000"/>
          <w:sz w:val="28"/>
        </w:rPr>
        <w:t>№ 18/2-V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10. 2013 жылға арналған қалалық бюджетте азаматтардың жекелеген топтарына әлеуметтік көмек көрсетуге облыстық бюджеттен келіп түскен мақсатты ағымдағы нысаналы трансферттер 27520 мың теңге көлемінде ескерілсін.</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Риддер қалалық мәслихатының 08.11.2013 </w:t>
      </w:r>
      <w:r>
        <w:rPr>
          <w:rFonts w:ascii="Times New Roman"/>
          <w:b w:val="false"/>
          <w:i w:val="false"/>
          <w:color w:val="000000"/>
          <w:sz w:val="28"/>
        </w:rPr>
        <w:t>№ 21/2-V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11. 2013 жылға арналған қалалық бюджетте облыстық бюджеттен берілген ағымдағы нысаналы трансферттер 3820 мың теңге көлемінде </w:t>
      </w:r>
      <w:r>
        <w:rPr>
          <w:rFonts w:ascii="Times New Roman"/>
          <w:b w:val="false"/>
          <w:i w:val="false"/>
          <w:color w:val="000000"/>
          <w:sz w:val="28"/>
        </w:rPr>
        <w:t>6-қосымшаға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3335 мың теңге - халықтың компьютерлік сауаттылығын арттыруды қамтамасыз етуге;</w:t>
      </w:r>
      <w:r>
        <w:br/>
      </w:r>
      <w:r>
        <w:rPr>
          <w:rFonts w:ascii="Times New Roman"/>
          <w:b w:val="false"/>
          <w:i w:val="false"/>
          <w:color w:val="000000"/>
          <w:sz w:val="28"/>
        </w:rPr>
        <w:t>
      485 мың теңге – жалпы білім беру мектептері үшін оқу-әдістемелік жинағын сатып алуға.</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өзгерістер енгізілді - Риддер қалалық мәслихатының 08.11.2013 </w:t>
      </w:r>
      <w:r>
        <w:rPr>
          <w:rFonts w:ascii="Times New Roman"/>
          <w:b w:val="false"/>
          <w:i w:val="false"/>
          <w:color w:val="000000"/>
          <w:sz w:val="28"/>
        </w:rPr>
        <w:t>№ 21/2-V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12. 2013 жылға арналған қалалық бюджетте облыстық бюджеттен берілген нысаналы даму трансферттері 393792 мың теңге көлемінде </w:t>
      </w:r>
      <w:r>
        <w:rPr>
          <w:rFonts w:ascii="Times New Roman"/>
          <w:b w:val="false"/>
          <w:i w:val="false"/>
          <w:color w:val="000000"/>
          <w:sz w:val="28"/>
        </w:rPr>
        <w:t>7-қосымшаға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35000 мың теңге – білім беру нысандарының құрылысы және қайта құруға;</w:t>
      </w:r>
      <w:r>
        <w:br/>
      </w:r>
      <w:r>
        <w:rPr>
          <w:rFonts w:ascii="Times New Roman"/>
          <w:b w:val="false"/>
          <w:i w:val="false"/>
          <w:color w:val="000000"/>
          <w:sz w:val="28"/>
        </w:rPr>
        <w:t>
      103241 мың теңге – мемлекеттік коммуналдық тұрғын үй қорының тұрғын үйін жобалау, салу және (немесе) сатып алуға;</w:t>
      </w:r>
      <w:r>
        <w:br/>
      </w:r>
      <w:r>
        <w:rPr>
          <w:rFonts w:ascii="Times New Roman"/>
          <w:b w:val="false"/>
          <w:i w:val="false"/>
          <w:color w:val="000000"/>
          <w:sz w:val="28"/>
        </w:rPr>
        <w:t>
      210960 мың теңге – сумен жабдықтау және су бұру жүйесін дамытуға;</w:t>
      </w:r>
      <w:r>
        <w:br/>
      </w:r>
      <w:r>
        <w:rPr>
          <w:rFonts w:ascii="Times New Roman"/>
          <w:b w:val="false"/>
          <w:i w:val="false"/>
          <w:color w:val="000000"/>
          <w:sz w:val="28"/>
        </w:rPr>
        <w:t>
      44591 мың теңге – </w:t>
      </w:r>
      <w:r>
        <w:rPr>
          <w:rFonts w:ascii="Times New Roman"/>
          <w:b w:val="false"/>
          <w:i w:val="false"/>
          <w:color w:val="000000"/>
          <w:sz w:val="28"/>
        </w:rPr>
        <w:t>моноқалаларды дамытудың 2012-2020 жылдарға арналған Бағдарламасы</w:t>
      </w:r>
      <w:r>
        <w:rPr>
          <w:rFonts w:ascii="Times New Roman"/>
          <w:b w:val="false"/>
          <w:i w:val="false"/>
          <w:color w:val="000000"/>
          <w:sz w:val="28"/>
        </w:rPr>
        <w:t xml:space="preserve"> шеңберінде бюджеттік инвестициялық жобаларды іске асыруға.</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өзгерістер енгізілді - Риддер қалалық мәслихатының 04.03.2013 </w:t>
      </w:r>
      <w:r>
        <w:rPr>
          <w:rFonts w:ascii="Times New Roman"/>
          <w:b w:val="false"/>
          <w:i w:val="false"/>
          <w:color w:val="000000"/>
          <w:sz w:val="28"/>
        </w:rPr>
        <w:t>№ 12/2-V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08.05.2013 </w:t>
      </w:r>
      <w:r>
        <w:rPr>
          <w:rFonts w:ascii="Times New Roman"/>
          <w:b w:val="false"/>
          <w:i w:val="false"/>
          <w:color w:val="000000"/>
          <w:sz w:val="28"/>
        </w:rPr>
        <w:t>№ 15/2-V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21.08.2013 </w:t>
      </w:r>
      <w:r>
        <w:rPr>
          <w:rFonts w:ascii="Times New Roman"/>
          <w:b w:val="false"/>
          <w:i w:val="false"/>
          <w:color w:val="000000"/>
          <w:sz w:val="28"/>
        </w:rPr>
        <w:t>№ 19/2-V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08.11.2013 </w:t>
      </w:r>
      <w:r>
        <w:rPr>
          <w:rFonts w:ascii="Times New Roman"/>
          <w:b w:val="false"/>
          <w:i w:val="false"/>
          <w:color w:val="000000"/>
          <w:sz w:val="28"/>
        </w:rPr>
        <w:t>№ 21/2-V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13. 2013 жылға арналған қалалық бюджетте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республикалық бюджеттен берілген ағымдағы нысаналы трансферттер 4610 мың теңге көлемінде </w:t>
      </w:r>
      <w:r>
        <w:rPr>
          <w:rFonts w:ascii="Times New Roman"/>
          <w:b w:val="false"/>
          <w:i w:val="false"/>
          <w:color w:val="000000"/>
          <w:sz w:val="28"/>
        </w:rPr>
        <w:t>8-қосымшаға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4089 мың теңге – негізгі орта және жалпы орта білім беру мемлекеттік мекемелерінде физика, химия, биология кабинеттерін оқу құралдарымен жабдықтауға;</w:t>
      </w:r>
      <w:r>
        <w:br/>
      </w:r>
      <w:r>
        <w:rPr>
          <w:rFonts w:ascii="Times New Roman"/>
          <w:b w:val="false"/>
          <w:i w:val="false"/>
          <w:color w:val="000000"/>
          <w:sz w:val="28"/>
        </w:rPr>
        <w:t>
      521 мың теңге - үйде оқытылатын мүгедек балаларды жабдықпен, бағдарламалық қамтыммен қамтамасыз етуге.</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өзгерістер енгізілді - Риддер қалалық мәслихатының 13.12.2013 </w:t>
      </w:r>
      <w:r>
        <w:rPr>
          <w:rFonts w:ascii="Times New Roman"/>
          <w:b w:val="false"/>
          <w:i w:val="false"/>
          <w:color w:val="000000"/>
          <w:sz w:val="28"/>
        </w:rPr>
        <w:t>№ 22/4-V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14. 2013 жылға арналған қалалық бюджетте республикалық бюджеттен берілген ағымдағы нысаналы трансферттер 240257 мың теңге көлемінде </w:t>
      </w:r>
      <w:r>
        <w:rPr>
          <w:rFonts w:ascii="Times New Roman"/>
          <w:b w:val="false"/>
          <w:i w:val="false"/>
          <w:color w:val="000000"/>
          <w:sz w:val="28"/>
        </w:rPr>
        <w:t>9-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105250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25838 мың теңге - жетім баланы (жетім балаларды) және ата-аналарының қамқорынсыз қалған баланы (балаларды) күтіп-ұстауға асыраушыларға (қамқоршыларға) ай сайынғы ақшалай қаражат төлемдері;</w:t>
      </w:r>
      <w:r>
        <w:br/>
      </w:r>
      <w:r>
        <w:rPr>
          <w:rFonts w:ascii="Times New Roman"/>
          <w:b w:val="false"/>
          <w:i w:val="false"/>
          <w:color w:val="000000"/>
          <w:sz w:val="28"/>
        </w:rPr>
        <w:t>
      25320 мың теңге - мектеп мұғалімдеріне және мектепке дейінгі білім беру ұйымдары тәрбиешілеріне біліктілік санаты үшін қосымша ақының мөлшерін ұлғайтуға;</w:t>
      </w:r>
      <w:r>
        <w:br/>
      </w:r>
      <w:r>
        <w:rPr>
          <w:rFonts w:ascii="Times New Roman"/>
          <w:b w:val="false"/>
          <w:i w:val="false"/>
          <w:color w:val="000000"/>
          <w:sz w:val="28"/>
        </w:rPr>
        <w:t>
      3852 мың теңге – үшдеңгейлі жүйесі бойынша біліктілікті арттырудан өткен мұғалімдерге еңбекақыны арттыруға;</w:t>
      </w:r>
      <w:r>
        <w:br/>
      </w:r>
      <w:r>
        <w:rPr>
          <w:rFonts w:ascii="Times New Roman"/>
          <w:b w:val="false"/>
          <w:i w:val="false"/>
          <w:color w:val="000000"/>
          <w:sz w:val="28"/>
        </w:rPr>
        <w:t>
      4561 мың теңге – эпизоотияға қарсы іс-шаралар жүргізуге;</w:t>
      </w:r>
      <w:r>
        <w:br/>
      </w:r>
      <w:r>
        <w:rPr>
          <w:rFonts w:ascii="Times New Roman"/>
          <w:b w:val="false"/>
          <w:i w:val="false"/>
          <w:color w:val="000000"/>
          <w:sz w:val="28"/>
        </w:rPr>
        <w:t>
      736 мың теңге – жергілікті атқарушы органдардың штаттық санын ұлғайтуға;</w:t>
      </w:r>
      <w:r>
        <w:br/>
      </w:r>
      <w:r>
        <w:rPr>
          <w:rFonts w:ascii="Times New Roman"/>
          <w:b w:val="false"/>
          <w:i w:val="false"/>
          <w:color w:val="000000"/>
          <w:sz w:val="28"/>
        </w:rPr>
        <w:t>
      74700 мың теңге – бастауыш, негізгі орта және жалпы орта білімдіжан басына шаққандағы қаржыландыруды сынақтан өткізуге.</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Риддер қалалық мәслихатының 19.07.2013 </w:t>
      </w:r>
      <w:r>
        <w:rPr>
          <w:rFonts w:ascii="Times New Roman"/>
          <w:b w:val="false"/>
          <w:i w:val="false"/>
          <w:color w:val="000000"/>
          <w:sz w:val="28"/>
        </w:rPr>
        <w:t>№ 18/2-V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08.11.2013 </w:t>
      </w:r>
      <w:r>
        <w:rPr>
          <w:rFonts w:ascii="Times New Roman"/>
          <w:b w:val="false"/>
          <w:i w:val="false"/>
          <w:color w:val="000000"/>
          <w:sz w:val="28"/>
        </w:rPr>
        <w:t>№ 21/2-V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13.12.2013 </w:t>
      </w:r>
      <w:r>
        <w:rPr>
          <w:rFonts w:ascii="Times New Roman"/>
          <w:b w:val="false"/>
          <w:i w:val="false"/>
          <w:color w:val="000000"/>
          <w:sz w:val="28"/>
        </w:rPr>
        <w:t>№ 22/4-V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15. 2013 жылға арналған қалалық бюджетте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кәсіпкерлікті шағын кредиттеуге республикалық бюджеттен берілген кредиттер 50000 мың теңге көлемінде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Риддер қалалық мәслихатының 04.03.2013 </w:t>
      </w:r>
      <w:r>
        <w:rPr>
          <w:rFonts w:ascii="Times New Roman"/>
          <w:b w:val="false"/>
          <w:i w:val="false"/>
          <w:color w:val="000000"/>
          <w:sz w:val="28"/>
        </w:rPr>
        <w:t>№ 12/2-V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Ескерту. 16-тармақ алынып тасталды - Риддер қалалық мәслихатының 04.03.2013 </w:t>
      </w:r>
      <w:r>
        <w:rPr>
          <w:rFonts w:ascii="Times New Roman"/>
          <w:b w:val="false"/>
          <w:i w:val="false"/>
          <w:color w:val="000000"/>
          <w:sz w:val="28"/>
        </w:rPr>
        <w:t>№ 12/2-V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Ескерту. 16-тармақ алынып тасталды - Риддер қалалық мәслихатының 04.03.2013 </w:t>
      </w:r>
      <w:r>
        <w:rPr>
          <w:rFonts w:ascii="Times New Roman"/>
          <w:b w:val="false"/>
          <w:i w:val="false"/>
          <w:color w:val="000000"/>
          <w:sz w:val="28"/>
        </w:rPr>
        <w:t>№ 12/2-V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18. 2013 жылға арналған қалалық бюджетте республикалық бюджеттен берілген нысаналы даму трансферттер 287977 мың теңге көлемінде </w:t>
      </w:r>
      <w:r>
        <w:rPr>
          <w:rFonts w:ascii="Times New Roman"/>
          <w:b w:val="false"/>
          <w:i w:val="false"/>
          <w:color w:val="000000"/>
          <w:sz w:val="28"/>
        </w:rPr>
        <w:t>13-қосымшаға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100680 мың теңге - коммуналдық тұрғын үй қорының тұрғын үйін жобалау, салу және (немесе) сатып алуға;</w:t>
      </w:r>
      <w:r>
        <w:br/>
      </w:r>
      <w:r>
        <w:rPr>
          <w:rFonts w:ascii="Times New Roman"/>
          <w:b w:val="false"/>
          <w:i w:val="false"/>
          <w:color w:val="000000"/>
          <w:sz w:val="28"/>
        </w:rPr>
        <w:t>
      22189 мың теңге - инженерлік коммуникациялық инфрақұрылымды жобалау, дамыту, жайластыру және (немесе) сатып алуға;</w:t>
      </w:r>
      <w:r>
        <w:br/>
      </w:r>
      <w:r>
        <w:rPr>
          <w:rFonts w:ascii="Times New Roman"/>
          <w:b w:val="false"/>
          <w:i w:val="false"/>
          <w:color w:val="000000"/>
          <w:sz w:val="28"/>
        </w:rPr>
        <w:t>
      165108 мың теңге - сумен қамту және су бұру жүйесін дамытуға.</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18-тармаққа өзгерістер енгізілді - Риддер қалалық мәслихатының 19.07.2013 </w:t>
      </w:r>
      <w:r>
        <w:rPr>
          <w:rFonts w:ascii="Times New Roman"/>
          <w:b w:val="false"/>
          <w:i w:val="false"/>
          <w:color w:val="000000"/>
          <w:sz w:val="28"/>
        </w:rPr>
        <w:t>№ 18/2-V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18-1. 2013 жылға арналған қалалық бюджетте 2012-2020 жылдарға арналған </w:t>
      </w:r>
      <w:r>
        <w:rPr>
          <w:rFonts w:ascii="Times New Roman"/>
          <w:b w:val="false"/>
          <w:i w:val="false"/>
          <w:color w:val="000000"/>
          <w:sz w:val="28"/>
        </w:rPr>
        <w:t>моноқалаларды дамыту Бағдарламасы</w:t>
      </w:r>
      <w:r>
        <w:rPr>
          <w:rFonts w:ascii="Times New Roman"/>
          <w:b w:val="false"/>
          <w:i w:val="false"/>
          <w:color w:val="000000"/>
          <w:sz w:val="28"/>
        </w:rPr>
        <w:t xml:space="preserve"> аясында бюжеттік инвестициялық жобаларды іске асыруға республикалық бюджеттен берілген нысаналы даму трансферттер 954263 мың теңге көлемінде </w:t>
      </w:r>
      <w:r>
        <w:rPr>
          <w:rFonts w:ascii="Times New Roman"/>
          <w:b w:val="false"/>
          <w:i w:val="false"/>
          <w:color w:val="000000"/>
          <w:sz w:val="28"/>
        </w:rPr>
        <w:t>13-1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200000 мың теңге – 60-пәтерлі тұрғын үй құрылысына 11 позиция;</w:t>
      </w:r>
      <w:r>
        <w:br/>
      </w:r>
      <w:r>
        <w:rPr>
          <w:rFonts w:ascii="Times New Roman"/>
          <w:b w:val="false"/>
          <w:i w:val="false"/>
          <w:color w:val="000000"/>
          <w:sz w:val="28"/>
        </w:rPr>
        <w:t>
      200000 мың теңге – 60-пәтерлі тұрғын үй құрылысына 12 позиция;</w:t>
      </w:r>
      <w:r>
        <w:br/>
      </w:r>
      <w:r>
        <w:rPr>
          <w:rFonts w:ascii="Times New Roman"/>
          <w:b w:val="false"/>
          <w:i w:val="false"/>
          <w:color w:val="000000"/>
          <w:sz w:val="28"/>
        </w:rPr>
        <w:t>
      200000 мың теңге – 60-пәтерлі тұрғын үй құрылысына 13 позиция;</w:t>
      </w:r>
      <w:r>
        <w:br/>
      </w:r>
      <w:r>
        <w:rPr>
          <w:rFonts w:ascii="Times New Roman"/>
          <w:b w:val="false"/>
          <w:i w:val="false"/>
          <w:color w:val="000000"/>
          <w:sz w:val="28"/>
        </w:rPr>
        <w:t>
      7000 мың теңге - 60-пәтерлі тұрғын үйдің инженерлік желілеріне 11 позиция;</w:t>
      </w:r>
      <w:r>
        <w:br/>
      </w:r>
      <w:r>
        <w:rPr>
          <w:rFonts w:ascii="Times New Roman"/>
          <w:b w:val="false"/>
          <w:i w:val="false"/>
          <w:color w:val="000000"/>
          <w:sz w:val="28"/>
        </w:rPr>
        <w:t>
      7000 мың теңге - 60-пәтерлі тұрғын үйдің инженерлік желілеріне 12 позиция;</w:t>
      </w:r>
      <w:r>
        <w:br/>
      </w:r>
      <w:r>
        <w:rPr>
          <w:rFonts w:ascii="Times New Roman"/>
          <w:b w:val="false"/>
          <w:i w:val="false"/>
          <w:color w:val="000000"/>
          <w:sz w:val="28"/>
        </w:rPr>
        <w:t>
      7000 мың теңге - 60-пәтерлі тұрғын үйдің инженерлік желілеріне 13 позиция;</w:t>
      </w:r>
      <w:r>
        <w:br/>
      </w:r>
      <w:r>
        <w:rPr>
          <w:rFonts w:ascii="Times New Roman"/>
          <w:b w:val="false"/>
          <w:i w:val="false"/>
          <w:color w:val="000000"/>
          <w:sz w:val="28"/>
        </w:rPr>
        <w:t>
      61408 мың теңге – екiншi мен төртiншi аудандардың коммуналдық жылу желілерін реконструкциялауға;</w:t>
      </w:r>
      <w:r>
        <w:br/>
      </w:r>
      <w:r>
        <w:rPr>
          <w:rFonts w:ascii="Times New Roman"/>
          <w:b w:val="false"/>
          <w:i w:val="false"/>
          <w:color w:val="000000"/>
          <w:sz w:val="28"/>
        </w:rPr>
        <w:t>
      164835 мың теңге – Гоголь-Рощин көшесінен Гагарина даңғылына дейінгі нөсерлі кәріз құрылысына;</w:t>
      </w:r>
      <w:r>
        <w:br/>
      </w:r>
      <w:r>
        <w:rPr>
          <w:rFonts w:ascii="Times New Roman"/>
          <w:b w:val="false"/>
          <w:i w:val="false"/>
          <w:color w:val="000000"/>
          <w:sz w:val="28"/>
        </w:rPr>
        <w:t>
      1499 мың теңге – «Востокэнергоиндустрия» Жауапкершiлiгi Шектеулi Серiктестiгi өндiрiстiк базасын инженерлiк желiлерiмен қамтамасыз етуге;</w:t>
      </w:r>
      <w:r>
        <w:br/>
      </w:r>
      <w:r>
        <w:rPr>
          <w:rFonts w:ascii="Times New Roman"/>
          <w:b w:val="false"/>
          <w:i w:val="false"/>
          <w:color w:val="000000"/>
          <w:sz w:val="28"/>
        </w:rPr>
        <w:t>
      5521 мың теңге – «Эдельвейс» спорт кешенін сыртқы энергиямен жабдықтауға;</w:t>
      </w:r>
      <w:r>
        <w:br/>
      </w:r>
      <w:r>
        <w:rPr>
          <w:rFonts w:ascii="Times New Roman"/>
          <w:b w:val="false"/>
          <w:i w:val="false"/>
          <w:color w:val="000000"/>
          <w:sz w:val="28"/>
        </w:rPr>
        <w:t>
      100000 мың теңге – Риддер қаласында Үлбі өзені арқылы өтетін көпірдің құрылысына.</w:t>
      </w:r>
      <w:r>
        <w:br/>
      </w:r>
      <w:r>
        <w:rPr>
          <w:rFonts w:ascii="Times New Roman"/>
          <w:b w:val="false"/>
          <w:i w:val="false"/>
          <w:color w:val="000000"/>
          <w:sz w:val="28"/>
        </w:rPr>
        <w:t xml:space="preserve">
      </w:t>
      </w:r>
      <w:r>
        <w:rPr>
          <w:rFonts w:ascii="Times New Roman"/>
          <w:b w:val="false"/>
          <w:i w:val="false"/>
          <w:color w:val="ff0000"/>
          <w:sz w:val="28"/>
        </w:rPr>
        <w:t xml:space="preserve">Ескерту. Шешім 18-1-тармақпен толықтырылды - Риддер қалалық мәслихатының 19.07.2013 </w:t>
      </w:r>
      <w:r>
        <w:rPr>
          <w:rFonts w:ascii="Times New Roman"/>
          <w:b w:val="false"/>
          <w:i w:val="false"/>
          <w:color w:val="000000"/>
          <w:sz w:val="28"/>
        </w:rPr>
        <w:t>№ 18/2-V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өзгерістер енгізілді - Риддер қалалық мәслихатының 13.12.2013 </w:t>
      </w:r>
      <w:r>
        <w:rPr>
          <w:rFonts w:ascii="Times New Roman"/>
          <w:b w:val="false"/>
          <w:i w:val="false"/>
          <w:color w:val="000000"/>
          <w:sz w:val="28"/>
        </w:rPr>
        <w:t>№ 22/4-V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19. 2013-2015 жылдарға арналған қалалық бюджеттен және нысаналы даму трансферттері және республикалық, облыстық бюджеттер кредиттері есебінен қаржыландырылатын қалалық бюджеттік инвестициялық жобалардың тізбесі </w:t>
      </w:r>
      <w:r>
        <w:rPr>
          <w:rFonts w:ascii="Times New Roman"/>
          <w:b w:val="false"/>
          <w:i w:val="false"/>
          <w:color w:val="000000"/>
          <w:sz w:val="28"/>
        </w:rPr>
        <w:t>14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20. Осы шешім 2013 жылдың 1 қаңтарынан бастап қолданысқа енеді.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Кезекті сессия төрағасы                    Н. Замятин</w:t>
      </w:r>
    </w:p>
    <w:p>
      <w:pPr>
        <w:spacing w:after="0"/>
        <w:ind w:left="0"/>
        <w:jc w:val="both"/>
      </w:pPr>
      <w:r>
        <w:rPr>
          <w:rFonts w:ascii="Times New Roman"/>
          <w:b w:val="false"/>
          <w:i/>
          <w:color w:val="000000"/>
          <w:sz w:val="28"/>
        </w:rPr>
        <w:t>      Қалалық мәслихат хатшысы                   И. Панченко</w:t>
      </w:r>
    </w:p>
    <w:bookmarkStart w:name="z22" w:id="1"/>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2013 жылға арналған Риддер қаласының бюджеті</w:t>
      </w:r>
    </w:p>
    <w:p>
      <w:pPr>
        <w:spacing w:after="0"/>
        <w:ind w:left="0"/>
        <w:jc w:val="both"/>
      </w:pPr>
      <w:r>
        <w:rPr>
          <w:rFonts w:ascii="Times New Roman"/>
          <w:b w:val="false"/>
          <w:i w:val="false"/>
          <w:color w:val="ff0000"/>
          <w:sz w:val="28"/>
        </w:rPr>
        <w:t xml:space="preserve">      Ескерту. 1-қосымша жаңа редакцияда - Риддер қалалық мәслихатының 13.12.2013 </w:t>
      </w:r>
      <w:r>
        <w:rPr>
          <w:rFonts w:ascii="Times New Roman"/>
          <w:b w:val="false"/>
          <w:i w:val="false"/>
          <w:color w:val="ff0000"/>
          <w:sz w:val="28"/>
        </w:rPr>
        <w:t>№ 22/4-V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473"/>
        <w:gridCol w:w="407"/>
        <w:gridCol w:w="560"/>
        <w:gridCol w:w="9087"/>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4882994</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2459618</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973633</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973633</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703229</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703229</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689036</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358199</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207322</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123374</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64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69085</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0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r>
      <w:tr>
        <w:trPr>
          <w:trHeight w:val="5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54479</w:t>
            </w:r>
          </w:p>
        </w:tc>
      </w:tr>
      <w:tr>
        <w:trPr>
          <w:trHeight w:val="6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12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2361481</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2361481</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2361481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85"/>
        <w:gridCol w:w="700"/>
        <w:gridCol w:w="807"/>
        <w:gridCol w:w="7889"/>
        <w:gridCol w:w="23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4954906,1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168157</w:t>
            </w:r>
          </w:p>
        </w:tc>
      </w:tr>
      <w:tr>
        <w:trPr>
          <w:trHeight w:val="8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w:t>
            </w:r>
          </w:p>
        </w:tc>
      </w:tr>
      <w:tr>
        <w:trPr>
          <w:trHeight w:val="1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94789</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w:t>
            </w:r>
          </w:p>
        </w:tc>
      </w:tr>
      <w:tr>
        <w:trPr>
          <w:trHeight w:val="11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19946</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бюджеттік инвестициялық жобаның техникалық-экономикалық негіздемесіне экономикалық сараптамасы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16755,1</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1812954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367837</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367837</w:t>
            </w:r>
          </w:p>
        </w:tc>
      </w:tr>
      <w:tr>
        <w:trPr>
          <w:trHeight w:val="5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262587</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1256563</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1256086</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1165746</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188554</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146554</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24543</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186998</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148672</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оқылатын мүгедек балаларды материалдық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29511</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813780,5</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285554</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инфрақұрылымды дамыту (немесе) сатып алу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412285,5</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410785,5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381202,5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115941</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37007</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57079</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303365</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92563</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92563</w:t>
            </w:r>
          </w:p>
        </w:tc>
      </w:tr>
      <w:tr>
        <w:trPr>
          <w:trHeight w:val="4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92563</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80174</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объектілерін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66569</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14366</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28545</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26946</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20285</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20285</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12736</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5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14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322670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322670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322670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312670</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1069809,7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1069809,7</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377854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643372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643372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21759,7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ауыл шаруашылығы және ветеринария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187090,5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187090,5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187090,5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пайданылмаған (толық пайданылмаған) трансферттерді қайтару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кәсіпкерліктің дамуына ықпал етуді кредиттеу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bl>
    <w:bookmarkStart w:name="z23" w:id="2"/>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2 қосымша</w:t>
      </w:r>
    </w:p>
    <w:bookmarkEnd w:id="2"/>
    <w:p>
      <w:pPr>
        <w:spacing w:after="0"/>
        <w:ind w:left="0"/>
        <w:jc w:val="left"/>
      </w:pPr>
      <w:r>
        <w:rPr>
          <w:rFonts w:ascii="Times New Roman"/>
          <w:b/>
          <w:i w:val="false"/>
          <w:color w:val="000000"/>
        </w:rPr>
        <w:t xml:space="preserve"> 2014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616"/>
        <w:gridCol w:w="595"/>
        <w:gridCol w:w="573"/>
        <w:gridCol w:w="8777"/>
        <w:gridCol w:w="1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3046958</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2572045</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1069405</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1069405</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771352</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771352</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630970</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291766</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212932</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126202</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3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82507</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42840</w:t>
            </w:r>
          </w:p>
        </w:tc>
      </w:tr>
      <w:tr>
        <w:trPr>
          <w:trHeight w:val="40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23541</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17811</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17811</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455909</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455909</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33"/>
        <w:gridCol w:w="826"/>
        <w:gridCol w:w="783"/>
        <w:gridCol w:w="8119"/>
        <w:gridCol w:w="1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3046958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w:t>
            </w:r>
          </w:p>
        </w:tc>
      </w:tr>
      <w:tr>
        <w:trPr>
          <w:trHeight w:val="1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69907</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23573</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20489</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1726905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419036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384935</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229278</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155657</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1218169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1217082</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1132032</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26088</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165735</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33899</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30434</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362164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инспекциясының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 мемлекеттік саясатты іске асыру бойынша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273109</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265594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25089</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221431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86887</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86887</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18639</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нысандарын дамыту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67308</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45668</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21321</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19074</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19074</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23731</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23731</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271736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271736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219496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219496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4" w:id="3"/>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3 қосымша</w:t>
      </w:r>
    </w:p>
    <w:bookmarkEnd w:id="3"/>
    <w:p>
      <w:pPr>
        <w:spacing w:after="0"/>
        <w:ind w:left="0"/>
        <w:jc w:val="left"/>
      </w:pPr>
      <w:r>
        <w:rPr>
          <w:rFonts w:ascii="Times New Roman"/>
          <w:b/>
          <w:i w:val="false"/>
          <w:color w:val="000000"/>
        </w:rPr>
        <w:t xml:space="preserve"> 2015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808"/>
        <w:gridCol w:w="808"/>
        <w:gridCol w:w="831"/>
        <w:gridCol w:w="8252"/>
        <w:gridCol w:w="17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3219767</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2769374</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1171419</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1171419</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848487</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848487</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644853</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294684</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215062</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135037</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3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85559</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43697</w:t>
            </w:r>
          </w:p>
        </w:tc>
      </w:tr>
      <w:tr>
        <w:trPr>
          <w:trHeight w:val="40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25187</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19056</w:t>
            </w:r>
          </w:p>
        </w:tc>
      </w:tr>
      <w:tr>
        <w:trPr>
          <w:trHeight w:val="19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19056</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11678</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11678</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430912</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430912</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22"/>
        <w:gridCol w:w="756"/>
        <w:gridCol w:w="713"/>
        <w:gridCol w:w="8521"/>
        <w:gridCol w:w="16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3129767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155651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14402</w:t>
            </w:r>
          </w:p>
        </w:tc>
      </w:tr>
      <w:tr>
        <w:trPr>
          <w:trHeight w:val="8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14402</w:t>
            </w:r>
          </w:p>
        </w:tc>
      </w:tr>
      <w:tr>
        <w:trPr>
          <w:trHeight w:val="1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71971</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24580</w:t>
            </w:r>
          </w:p>
        </w:tc>
      </w:tr>
      <w:tr>
        <w:trPr>
          <w:trHeight w:val="15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20985</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13331</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1772950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454910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420321</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233764</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186557</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1250335</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1249173</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1167528</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67705</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67705</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174539</w:t>
            </w:r>
          </w:p>
        </w:tc>
      </w:tr>
      <w:tr>
        <w:trPr>
          <w:trHeight w:val="1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31105</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441112</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инспекциясының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 мемлекеттік саясатты іске асыру бойынша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429844</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421804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26845</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371529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217409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93585</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93585</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93585</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69362</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46554</w:t>
            </w:r>
          </w:p>
        </w:tc>
      </w:tr>
      <w:tr>
        <w:trPr>
          <w:trHeight w:val="1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26577</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24172</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24172</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w:t>
            </w:r>
          </w:p>
        </w:tc>
      </w:tr>
      <w:tr>
        <w:trPr>
          <w:trHeight w:val="1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24039</w:t>
            </w:r>
          </w:p>
        </w:tc>
      </w:tr>
      <w:tr>
        <w:trPr>
          <w:trHeight w:val="1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24039</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295572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295572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234860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234860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57155</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 w:id="4"/>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4 қосымша</w:t>
      </w:r>
    </w:p>
    <w:bookmarkEnd w:id="4"/>
    <w:p>
      <w:pPr>
        <w:spacing w:after="0"/>
        <w:ind w:left="0"/>
        <w:jc w:val="left"/>
      </w:pPr>
      <w:r>
        <w:rPr>
          <w:rFonts w:ascii="Times New Roman"/>
          <w:b/>
          <w:i w:val="false"/>
          <w:color w:val="000000"/>
        </w:rPr>
        <w:t xml:space="preserve"> 2013 жылға арналған қалалық бюджеттің атқарылу барысында</w:t>
      </w:r>
      <w:r>
        <w:br/>
      </w:r>
      <w:r>
        <w:rPr>
          <w:rFonts w:ascii="Times New Roman"/>
          <w:b/>
          <w:i w:val="false"/>
          <w:color w:val="000000"/>
        </w:rPr>
        <w:t>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783"/>
        <w:gridCol w:w="867"/>
        <w:gridCol w:w="10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6" w:id="5"/>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5 қосымша</w:t>
      </w:r>
    </w:p>
    <w:bookmarkEnd w:id="5"/>
    <w:p>
      <w:pPr>
        <w:spacing w:after="0"/>
        <w:ind w:left="0"/>
        <w:jc w:val="left"/>
      </w:pPr>
      <w:r>
        <w:rPr>
          <w:rFonts w:ascii="Times New Roman"/>
          <w:b/>
          <w:i w:val="false"/>
          <w:color w:val="000000"/>
        </w:rPr>
        <w:t xml:space="preserve"> 2013 жылға арналған Пригородный ауылдық округі және</w:t>
      </w:r>
      <w:r>
        <w:br/>
      </w:r>
      <w:r>
        <w:rPr>
          <w:rFonts w:ascii="Times New Roman"/>
          <w:b/>
          <w:i w:val="false"/>
          <w:color w:val="000000"/>
        </w:rPr>
        <w:t>
Үлбі кенттік округі бойынша бюджеттік бағдарламалар</w:t>
      </w:r>
    </w:p>
    <w:p>
      <w:pPr>
        <w:spacing w:after="0"/>
        <w:ind w:left="0"/>
        <w:jc w:val="both"/>
      </w:pPr>
      <w:r>
        <w:rPr>
          <w:rFonts w:ascii="Times New Roman"/>
          <w:b w:val="false"/>
          <w:i w:val="false"/>
          <w:color w:val="ff0000"/>
          <w:sz w:val="28"/>
        </w:rPr>
        <w:t xml:space="preserve">      Ескерту. 5-қосымша алынып тасталды - Риддер қалалық мәслихатының 19.07.2013 </w:t>
      </w:r>
      <w:r>
        <w:rPr>
          <w:rFonts w:ascii="Times New Roman"/>
          <w:b w:val="false"/>
          <w:i w:val="false"/>
          <w:color w:val="ff0000"/>
          <w:sz w:val="28"/>
        </w:rPr>
        <w:t>№ 18/2-V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bookmarkStart w:name="z27" w:id="6"/>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6 қосымша</w:t>
      </w:r>
    </w:p>
    <w:bookmarkEnd w:id="6"/>
    <w:p>
      <w:pPr>
        <w:spacing w:after="0"/>
        <w:ind w:left="0"/>
        <w:jc w:val="left"/>
      </w:pPr>
      <w:r>
        <w:rPr>
          <w:rFonts w:ascii="Times New Roman"/>
          <w:b/>
          <w:i w:val="false"/>
          <w:color w:val="000000"/>
        </w:rPr>
        <w:t xml:space="preserve"> Облыстық бюджеттен келіп түскен трансферттерді бөлу</w:t>
      </w:r>
    </w:p>
    <w:p>
      <w:pPr>
        <w:spacing w:after="0"/>
        <w:ind w:left="0"/>
        <w:jc w:val="both"/>
      </w:pPr>
      <w:r>
        <w:rPr>
          <w:rFonts w:ascii="Times New Roman"/>
          <w:b w:val="false"/>
          <w:i w:val="false"/>
          <w:color w:val="ff0000"/>
          <w:sz w:val="28"/>
        </w:rPr>
        <w:t xml:space="preserve">      Ескерту. 6-қосымша жаңа редакцияда - Риддер қалалық мәслихатының 08.11.2013 </w:t>
      </w:r>
      <w:r>
        <w:rPr>
          <w:rFonts w:ascii="Times New Roman"/>
          <w:b w:val="false"/>
          <w:i w:val="false"/>
          <w:color w:val="ff0000"/>
          <w:sz w:val="28"/>
        </w:rPr>
        <w:t>№ 21/2-V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033"/>
        <w:gridCol w:w="1033"/>
        <w:gridCol w:w="3673"/>
        <w:gridCol w:w="1593"/>
        <w:gridCol w:w="1993"/>
        <w:gridCol w:w="1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етуге</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 үшін оқу-әдістемелік жинағын сатып алуға</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7"/>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7 қосымша</w:t>
      </w:r>
    </w:p>
    <w:bookmarkEnd w:id="7"/>
    <w:p>
      <w:pPr>
        <w:spacing w:after="0"/>
        <w:ind w:left="0"/>
        <w:jc w:val="left"/>
      </w:pPr>
      <w:r>
        <w:rPr>
          <w:rFonts w:ascii="Times New Roman"/>
          <w:b/>
          <w:i w:val="false"/>
          <w:color w:val="000000"/>
        </w:rPr>
        <w:t xml:space="preserve"> Облыстық бюджеттен келіп түскен трансферттерді бөлу</w:t>
      </w:r>
    </w:p>
    <w:p>
      <w:pPr>
        <w:spacing w:after="0"/>
        <w:ind w:left="0"/>
        <w:jc w:val="both"/>
      </w:pPr>
      <w:r>
        <w:rPr>
          <w:rFonts w:ascii="Times New Roman"/>
          <w:b w:val="false"/>
          <w:i w:val="false"/>
          <w:color w:val="ff0000"/>
          <w:sz w:val="28"/>
        </w:rPr>
        <w:t xml:space="preserve">      Ескерту. 7-қосымша жаңа редакцияда - Риддер қалалық мәслихатының 08.11.2013 </w:t>
      </w:r>
      <w:r>
        <w:rPr>
          <w:rFonts w:ascii="Times New Roman"/>
          <w:b w:val="false"/>
          <w:i w:val="false"/>
          <w:color w:val="ff0000"/>
          <w:sz w:val="28"/>
        </w:rPr>
        <w:t>№ 21/2-V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39"/>
        <w:gridCol w:w="899"/>
        <w:gridCol w:w="3113"/>
        <w:gridCol w:w="1353"/>
        <w:gridCol w:w="1724"/>
        <w:gridCol w:w="1821"/>
        <w:gridCol w:w="22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реконструкциялауға</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алуға</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алуға</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393792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833"/>
        <w:gridCol w:w="1059"/>
        <w:gridCol w:w="4082"/>
        <w:gridCol w:w="1534"/>
        <w:gridCol w:w="2118"/>
        <w:gridCol w:w="21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дамытуға</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асыруға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393792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r>
    </w:tbl>
    <w:bookmarkStart w:name="z29" w:id="8"/>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8 қосымша</w:t>
      </w:r>
    </w:p>
    <w:bookmarkEnd w:id="8"/>
    <w:p>
      <w:pPr>
        <w:spacing w:after="0"/>
        <w:ind w:left="0"/>
        <w:jc w:val="left"/>
      </w:pPr>
      <w:r>
        <w:rPr>
          <w:rFonts w:ascii="Times New Roman"/>
          <w:b/>
          <w:i w:val="false"/>
          <w:color w:val="000000"/>
        </w:rPr>
        <w:t xml:space="preserve"> Қазақстан Республикасындағы білім беруді дамытудың 2011-2020</w:t>
      </w:r>
      <w:r>
        <w:br/>
      </w:r>
      <w:r>
        <w:rPr>
          <w:rFonts w:ascii="Times New Roman"/>
          <w:b/>
          <w:i w:val="false"/>
          <w:color w:val="000000"/>
        </w:rPr>
        <w:t xml:space="preserve">
жылдарға арналған </w:t>
      </w:r>
      <w:r>
        <w:rPr>
          <w:rFonts w:ascii="Times New Roman"/>
          <w:b/>
          <w:i w:val="false"/>
          <w:color w:val="000000"/>
        </w:rPr>
        <w:t>Мемлекеттік бағдарламасын</w:t>
      </w:r>
      <w:r>
        <w:rPr>
          <w:rFonts w:ascii="Times New Roman"/>
          <w:b/>
          <w:i w:val="false"/>
          <w:color w:val="000000"/>
        </w:rPr>
        <w:t xml:space="preserve"> іске асыруға</w:t>
      </w:r>
      <w:r>
        <w:br/>
      </w:r>
      <w:r>
        <w:rPr>
          <w:rFonts w:ascii="Times New Roman"/>
          <w:b/>
          <w:i w:val="false"/>
          <w:color w:val="000000"/>
        </w:rPr>
        <w:t>
республикалық бюджеттен берілген ағымдағы нысаналы</w:t>
      </w:r>
      <w:r>
        <w:br/>
      </w:r>
      <w:r>
        <w:rPr>
          <w:rFonts w:ascii="Times New Roman"/>
          <w:b/>
          <w:i w:val="false"/>
          <w:color w:val="000000"/>
        </w:rPr>
        <w:t>
трансферттерді бөлу</w:t>
      </w:r>
    </w:p>
    <w:p>
      <w:pPr>
        <w:spacing w:after="0"/>
        <w:ind w:left="0"/>
        <w:jc w:val="both"/>
      </w:pPr>
      <w:r>
        <w:rPr>
          <w:rFonts w:ascii="Times New Roman"/>
          <w:b w:val="false"/>
          <w:i w:val="false"/>
          <w:color w:val="ff0000"/>
          <w:sz w:val="28"/>
        </w:rPr>
        <w:t xml:space="preserve">      Ескерту. 8-қосымша жаңа редакцияда - Риддер қалалық мәслихатының 13.12.2013 </w:t>
      </w:r>
      <w:r>
        <w:rPr>
          <w:rFonts w:ascii="Times New Roman"/>
          <w:b w:val="false"/>
          <w:i w:val="false"/>
          <w:color w:val="ff0000"/>
          <w:sz w:val="28"/>
        </w:rPr>
        <w:t>№ 22/4-V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624"/>
        <w:gridCol w:w="624"/>
        <w:gridCol w:w="5220"/>
        <w:gridCol w:w="1272"/>
        <w:gridCol w:w="2493"/>
        <w:gridCol w:w="2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БӘӘ</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 мемлекеттік мекемелерінде физика, химия, биология кабинеттерін оқу құралдарымен жабдықтау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bl>
    <w:bookmarkStart w:name="z30" w:id="9"/>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9 қосымша</w:t>
      </w:r>
    </w:p>
    <w:bookmarkEnd w:id="9"/>
    <w:p>
      <w:pPr>
        <w:spacing w:after="0"/>
        <w:ind w:left="0"/>
        <w:jc w:val="left"/>
      </w:pPr>
      <w:r>
        <w:rPr>
          <w:rFonts w:ascii="Times New Roman"/>
          <w:b/>
          <w:i w:val="false"/>
          <w:color w:val="000000"/>
        </w:rPr>
        <w:t xml:space="preserve"> Республикалық бюджеттен берілген ағымдағы нысаналы</w:t>
      </w:r>
      <w:r>
        <w:br/>
      </w:r>
      <w:r>
        <w:rPr>
          <w:rFonts w:ascii="Times New Roman"/>
          <w:b/>
          <w:i w:val="false"/>
          <w:color w:val="000000"/>
        </w:rPr>
        <w:t>
трансферттерді бөлу</w:t>
      </w:r>
    </w:p>
    <w:p>
      <w:pPr>
        <w:spacing w:after="0"/>
        <w:ind w:left="0"/>
        <w:jc w:val="both"/>
      </w:pPr>
      <w:r>
        <w:rPr>
          <w:rFonts w:ascii="Times New Roman"/>
          <w:b w:val="false"/>
          <w:i w:val="false"/>
          <w:color w:val="ff0000"/>
          <w:sz w:val="28"/>
        </w:rPr>
        <w:t xml:space="preserve">      Ескерту. 9-қосымша жаңа редакцияда - Риддер қалалық мәслихатының 13.12.2013 </w:t>
      </w:r>
      <w:r>
        <w:rPr>
          <w:rFonts w:ascii="Times New Roman"/>
          <w:b w:val="false"/>
          <w:i w:val="false"/>
          <w:color w:val="ff0000"/>
          <w:sz w:val="28"/>
        </w:rPr>
        <w:t>№ 22/4-V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46"/>
        <w:gridCol w:w="646"/>
        <w:gridCol w:w="3855"/>
        <w:gridCol w:w="1197"/>
        <w:gridCol w:w="1557"/>
        <w:gridCol w:w="2271"/>
        <w:gridCol w:w="19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тапсырмасын іске асыруға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ұлғайтуға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7"/>
        <w:gridCol w:w="647"/>
        <w:gridCol w:w="3901"/>
        <w:gridCol w:w="1201"/>
        <w:gridCol w:w="1555"/>
        <w:gridCol w:w="1382"/>
        <w:gridCol w:w="1185"/>
        <w:gridCol w:w="1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Үшдеңгейлі жүйесі бойынша біліктілікті арттырудан өткен мұғалімдерге еңбекақыны арттыруға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штаттық санын ұлғайтуға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 жан басына қаржыландыруды саралаудан өткізуге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r>
    </w:tbl>
    <w:bookmarkStart w:name="z31" w:id="10"/>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10 қосымша</w:t>
      </w:r>
    </w:p>
    <w:bookmarkEnd w:id="10"/>
    <w:p>
      <w:pPr>
        <w:spacing w:after="0"/>
        <w:ind w:left="0"/>
        <w:jc w:val="left"/>
      </w:pPr>
      <w:r>
        <w:rPr>
          <w:rFonts w:ascii="Times New Roman"/>
          <w:b/>
          <w:i w:val="false"/>
          <w:color w:val="000000"/>
        </w:rPr>
        <w:t xml:space="preserve"> 2012-2020 жылдарға арналған Моноқалалардың даму бағдарламасы</w:t>
      </w:r>
      <w:r>
        <w:br/>
      </w:r>
      <w:r>
        <w:rPr>
          <w:rFonts w:ascii="Times New Roman"/>
          <w:b/>
          <w:i w:val="false"/>
          <w:color w:val="000000"/>
        </w:rPr>
        <w:t>
аясында ағымдағы іс-шараларды іске асыруға республикалық</w:t>
      </w:r>
      <w:r>
        <w:br/>
      </w:r>
      <w:r>
        <w:rPr>
          <w:rFonts w:ascii="Times New Roman"/>
          <w:b/>
          <w:i w:val="false"/>
          <w:color w:val="000000"/>
        </w:rPr>
        <w:t>
бюджеттен берілген ағымдағы нысаналы трансферттерді және</w:t>
      </w:r>
      <w:r>
        <w:br/>
      </w:r>
      <w:r>
        <w:rPr>
          <w:rFonts w:ascii="Times New Roman"/>
          <w:b/>
          <w:i w:val="false"/>
          <w:color w:val="000000"/>
        </w:rPr>
        <w:t>
кредиттерді бөлу</w:t>
      </w:r>
    </w:p>
    <w:p>
      <w:pPr>
        <w:spacing w:after="0"/>
        <w:ind w:left="0"/>
        <w:jc w:val="both"/>
      </w:pPr>
      <w:r>
        <w:rPr>
          <w:rFonts w:ascii="Times New Roman"/>
          <w:b w:val="false"/>
          <w:i w:val="false"/>
          <w:color w:val="ff0000"/>
          <w:sz w:val="28"/>
        </w:rPr>
        <w:t xml:space="preserve">      Ескерту. 10-қосымша алынып тасталды - Риддер қалалық мәслихатының 04.03.2013 </w:t>
      </w:r>
      <w:r>
        <w:rPr>
          <w:rFonts w:ascii="Times New Roman"/>
          <w:b w:val="false"/>
          <w:i w:val="false"/>
          <w:color w:val="ff0000"/>
          <w:sz w:val="28"/>
        </w:rPr>
        <w:t>№ 12/2-V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bookmarkStart w:name="z32" w:id="11"/>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11 қосымша</w:t>
      </w:r>
    </w:p>
    <w:bookmarkEnd w:id="11"/>
    <w:p>
      <w:pPr>
        <w:spacing w:after="0"/>
        <w:ind w:left="0"/>
        <w:jc w:val="left"/>
      </w:pPr>
      <w:r>
        <w:rPr>
          <w:rFonts w:ascii="Times New Roman"/>
          <w:b/>
          <w:i w:val="false"/>
          <w:color w:val="000000"/>
        </w:rPr>
        <w:t xml:space="preserve"> Жұмыспен қамту 2020 бағдарламасы аясындағы іс-шараларды жүзеге</w:t>
      </w:r>
      <w:r>
        <w:br/>
      </w:r>
      <w:r>
        <w:rPr>
          <w:rFonts w:ascii="Times New Roman"/>
          <w:b/>
          <w:i w:val="false"/>
          <w:color w:val="000000"/>
        </w:rPr>
        <w:t>
асыруға республикалық бюджеттен берілген ағымдағы нысаналы</w:t>
      </w:r>
      <w:r>
        <w:br/>
      </w:r>
      <w:r>
        <w:rPr>
          <w:rFonts w:ascii="Times New Roman"/>
          <w:b/>
          <w:i w:val="false"/>
          <w:color w:val="000000"/>
        </w:rPr>
        <w:t>
трансферттерді бөлу</w:t>
      </w:r>
    </w:p>
    <w:p>
      <w:pPr>
        <w:spacing w:after="0"/>
        <w:ind w:left="0"/>
        <w:jc w:val="both"/>
      </w:pPr>
      <w:r>
        <w:rPr>
          <w:rFonts w:ascii="Times New Roman"/>
          <w:b w:val="false"/>
          <w:i w:val="false"/>
          <w:color w:val="ff0000"/>
          <w:sz w:val="28"/>
        </w:rPr>
        <w:t xml:space="preserve">      Ескерту. 11-қосымша алынып тасталды - Риддер қалалық мәслихатының 04.03.2013 </w:t>
      </w:r>
      <w:r>
        <w:rPr>
          <w:rFonts w:ascii="Times New Roman"/>
          <w:b w:val="false"/>
          <w:i w:val="false"/>
          <w:color w:val="ff0000"/>
          <w:sz w:val="28"/>
        </w:rPr>
        <w:t>№ 12/2-V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bookmarkStart w:name="z33" w:id="12"/>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12 қосымша</w:t>
      </w:r>
    </w:p>
    <w:bookmarkEnd w:id="12"/>
    <w:p>
      <w:pPr>
        <w:spacing w:after="0"/>
        <w:ind w:left="0"/>
        <w:jc w:val="left"/>
      </w:pPr>
      <w:r>
        <w:rPr>
          <w:rFonts w:ascii="Times New Roman"/>
          <w:b/>
          <w:i w:val="false"/>
          <w:color w:val="000000"/>
        </w:rPr>
        <w:t xml:space="preserve"> Жұмыспен қамту 2020 бағдарламасы аясында республикалық</w:t>
      </w:r>
      <w:r>
        <w:br/>
      </w:r>
      <w:r>
        <w:rPr>
          <w:rFonts w:ascii="Times New Roman"/>
          <w:b/>
          <w:i w:val="false"/>
          <w:color w:val="000000"/>
        </w:rPr>
        <w:t>
бюджеттен берілген нысаналы даму трансферттерді бөлу</w:t>
      </w:r>
    </w:p>
    <w:p>
      <w:pPr>
        <w:spacing w:after="0"/>
        <w:ind w:left="0"/>
        <w:jc w:val="both"/>
      </w:pPr>
      <w:r>
        <w:rPr>
          <w:rFonts w:ascii="Times New Roman"/>
          <w:b w:val="false"/>
          <w:i w:val="false"/>
          <w:color w:val="ff0000"/>
          <w:sz w:val="28"/>
        </w:rPr>
        <w:t xml:space="preserve">      Ескерту. 12-қосымша алынып тасталды - Риддер қалалық мәслихатының 04.03.2013 </w:t>
      </w:r>
      <w:r>
        <w:rPr>
          <w:rFonts w:ascii="Times New Roman"/>
          <w:b w:val="false"/>
          <w:i w:val="false"/>
          <w:color w:val="ff0000"/>
          <w:sz w:val="28"/>
        </w:rPr>
        <w:t>№ 12/2-V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bookmarkStart w:name="z34" w:id="13"/>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13 қосымша</w:t>
      </w:r>
    </w:p>
    <w:bookmarkEnd w:id="13"/>
    <w:p>
      <w:pPr>
        <w:spacing w:after="0"/>
        <w:ind w:left="0"/>
        <w:jc w:val="left"/>
      </w:pPr>
      <w:r>
        <w:rPr>
          <w:rFonts w:ascii="Times New Roman"/>
          <w:b/>
          <w:i w:val="false"/>
          <w:color w:val="000000"/>
        </w:rPr>
        <w:t xml:space="preserve"> Республикалық бюджеттен берілген нысаналы даму</w:t>
      </w:r>
      <w:r>
        <w:br/>
      </w:r>
      <w:r>
        <w:rPr>
          <w:rFonts w:ascii="Times New Roman"/>
          <w:b/>
          <w:i w:val="false"/>
          <w:color w:val="000000"/>
        </w:rPr>
        <w:t>
трансферттерді бөлу</w:t>
      </w:r>
    </w:p>
    <w:p>
      <w:pPr>
        <w:spacing w:after="0"/>
        <w:ind w:left="0"/>
        <w:jc w:val="both"/>
      </w:pPr>
      <w:r>
        <w:rPr>
          <w:rFonts w:ascii="Times New Roman"/>
          <w:b w:val="false"/>
          <w:i w:val="false"/>
          <w:color w:val="ff0000"/>
          <w:sz w:val="28"/>
        </w:rPr>
        <w:t xml:space="preserve">      Ескерту. 13-қосымша жаңа редакцияда - Риддер қалалық мәслихатының 19.07.2013 </w:t>
      </w:r>
      <w:r>
        <w:rPr>
          <w:rFonts w:ascii="Times New Roman"/>
          <w:b w:val="false"/>
          <w:i w:val="false"/>
          <w:color w:val="ff0000"/>
          <w:sz w:val="28"/>
        </w:rPr>
        <w:t>№ 18/2-V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659"/>
        <w:gridCol w:w="713"/>
        <w:gridCol w:w="3841"/>
        <w:gridCol w:w="1409"/>
        <w:gridCol w:w="1834"/>
        <w:gridCol w:w="1856"/>
        <w:gridCol w:w="18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алуға</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алуға</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дамытуға</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287977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r>
      <w:tr>
        <w:trPr>
          <w:trHeight w:val="4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287977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287977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және су бұру жүйесін дамыту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r>
    </w:tbl>
    <w:bookmarkStart w:name="z37" w:id="14"/>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13-1 қосымша</w:t>
      </w:r>
    </w:p>
    <w:bookmarkEnd w:id="14"/>
    <w:p>
      <w:pPr>
        <w:spacing w:after="0"/>
        <w:ind w:left="0"/>
        <w:jc w:val="left"/>
      </w:pPr>
      <w:r>
        <w:rPr>
          <w:rFonts w:ascii="Times New Roman"/>
          <w:b/>
          <w:i w:val="false"/>
          <w:color w:val="000000"/>
        </w:rPr>
        <w:t xml:space="preserve"> 2012-2020 жылдарға арналған </w:t>
      </w:r>
      <w:r>
        <w:rPr>
          <w:rFonts w:ascii="Times New Roman"/>
          <w:b/>
          <w:i w:val="false"/>
          <w:color w:val="000000"/>
        </w:rPr>
        <w:t>Моноқалаларды дамыту бағдарламасы</w:t>
      </w:r>
      <w:r>
        <w:br/>
      </w:r>
      <w:r>
        <w:rPr>
          <w:rFonts w:ascii="Times New Roman"/>
          <w:b/>
          <w:i w:val="false"/>
          <w:color w:val="000000"/>
        </w:rPr>
        <w:t>
аясында бюджеттік инвестициялық жобаларды іске асыруға</w:t>
      </w:r>
      <w:r>
        <w:br/>
      </w:r>
      <w:r>
        <w:rPr>
          <w:rFonts w:ascii="Times New Roman"/>
          <w:b/>
          <w:i w:val="false"/>
          <w:color w:val="000000"/>
        </w:rPr>
        <w:t>
республикалық бюджеттен берілген нысаналы даму трансферттерді</w:t>
      </w:r>
      <w:r>
        <w:br/>
      </w:r>
      <w:r>
        <w:rPr>
          <w:rFonts w:ascii="Times New Roman"/>
          <w:b/>
          <w:i w:val="false"/>
          <w:color w:val="000000"/>
        </w:rPr>
        <w:t>
бөлу</w:t>
      </w:r>
    </w:p>
    <w:p>
      <w:pPr>
        <w:spacing w:after="0"/>
        <w:ind w:left="0"/>
        <w:jc w:val="both"/>
      </w:pPr>
      <w:r>
        <w:rPr>
          <w:rFonts w:ascii="Times New Roman"/>
          <w:b w:val="false"/>
          <w:i w:val="false"/>
          <w:color w:val="ff0000"/>
          <w:sz w:val="28"/>
        </w:rPr>
        <w:t xml:space="preserve">      Ескерту. 13-1-қосымша жаңа редакцияда - Риддер қалалық мәслихатының 13.12.2013 </w:t>
      </w:r>
      <w:r>
        <w:rPr>
          <w:rFonts w:ascii="Times New Roman"/>
          <w:b w:val="false"/>
          <w:i w:val="false"/>
          <w:color w:val="ff0000"/>
          <w:sz w:val="28"/>
        </w:rPr>
        <w:t>№ 22/4-V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825"/>
        <w:gridCol w:w="825"/>
        <w:gridCol w:w="3453"/>
        <w:gridCol w:w="1305"/>
        <w:gridCol w:w="1377"/>
        <w:gridCol w:w="1378"/>
        <w:gridCol w:w="1378"/>
        <w:gridCol w:w="1607"/>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25"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11 позиция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12 позиция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13 позиция</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поз.11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954263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954263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758"/>
        <w:gridCol w:w="758"/>
        <w:gridCol w:w="3173"/>
        <w:gridCol w:w="1199"/>
        <w:gridCol w:w="1408"/>
        <w:gridCol w:w="1408"/>
        <w:gridCol w:w="1640"/>
        <w:gridCol w:w="1851"/>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25"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поз.12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поз.13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4-ші аудандардағы коммуналды жылу жүйелерін реконструкциялау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Гоголь-Рощин көшесінен Гагарин даңғылына дейінгі нөсерлі кәріз жүйесінің құрылысына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954263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954263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869"/>
        <w:gridCol w:w="869"/>
        <w:gridCol w:w="3637"/>
        <w:gridCol w:w="1375"/>
        <w:gridCol w:w="2127"/>
        <w:gridCol w:w="1620"/>
        <w:gridCol w:w="1621"/>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2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«Востокэнергоиндустрия» ЖШС өндірістік базасын инженерлік желілерімен қамтамасыз етуге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«Эдельвейс» спорт кешенін сыртқы энергиямен жабдықтауға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Үлбі өзені арқылы өтетін көпірдің құрылысына</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954263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954263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5"/>
    <w:p>
      <w:pPr>
        <w:spacing w:after="0"/>
        <w:ind w:left="0"/>
        <w:jc w:val="both"/>
      </w:pPr>
      <w:r>
        <w:rPr>
          <w:rFonts w:ascii="Times New Roman"/>
          <w:b w:val="false"/>
          <w:i w:val="false"/>
          <w:color w:val="000000"/>
          <w:sz w:val="28"/>
        </w:rPr>
        <w:t>
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14 қосымша</w:t>
      </w:r>
    </w:p>
    <w:bookmarkEnd w:id="15"/>
    <w:p>
      <w:pPr>
        <w:spacing w:after="0"/>
        <w:ind w:left="0"/>
        <w:jc w:val="left"/>
      </w:pPr>
      <w:r>
        <w:rPr>
          <w:rFonts w:ascii="Times New Roman"/>
          <w:b/>
          <w:i w:val="false"/>
          <w:color w:val="000000"/>
        </w:rPr>
        <w:t xml:space="preserve"> 2013-2015 жылдарға арналған облыстық, республикалық</w:t>
      </w:r>
      <w:r>
        <w:br/>
      </w:r>
      <w:r>
        <w:rPr>
          <w:rFonts w:ascii="Times New Roman"/>
          <w:b/>
          <w:i w:val="false"/>
          <w:color w:val="000000"/>
        </w:rPr>
        <w:t>
бюджеттерден берілген нысаналы трансферттер және қалалық бюджет</w:t>
      </w:r>
      <w:r>
        <w:br/>
      </w:r>
      <w:r>
        <w:rPr>
          <w:rFonts w:ascii="Times New Roman"/>
          <w:b/>
          <w:i w:val="false"/>
          <w:color w:val="000000"/>
        </w:rPr>
        <w:t>
есебінен қаржыландырылатын қалалық бюджеттік инвестициялық</w:t>
      </w:r>
      <w:r>
        <w:br/>
      </w:r>
      <w:r>
        <w:rPr>
          <w:rFonts w:ascii="Times New Roman"/>
          <w:b/>
          <w:i w:val="false"/>
          <w:color w:val="000000"/>
        </w:rPr>
        <w:t>
жобалардың тізімі</w:t>
      </w:r>
    </w:p>
    <w:p>
      <w:pPr>
        <w:spacing w:after="0"/>
        <w:ind w:left="0"/>
        <w:jc w:val="both"/>
      </w:pPr>
      <w:r>
        <w:rPr>
          <w:rFonts w:ascii="Times New Roman"/>
          <w:b w:val="false"/>
          <w:i w:val="false"/>
          <w:color w:val="ff0000"/>
          <w:sz w:val="28"/>
        </w:rPr>
        <w:t xml:space="preserve">      Ескерту. 14-қосымша жаңа редакцияда - Риддер қалалық мәслихатының 13.12.2013 </w:t>
      </w:r>
      <w:r>
        <w:rPr>
          <w:rFonts w:ascii="Times New Roman"/>
          <w:b w:val="false"/>
          <w:i w:val="false"/>
          <w:color w:val="ff0000"/>
          <w:sz w:val="28"/>
        </w:rPr>
        <w:t>№ 22/4-V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664"/>
        <w:gridCol w:w="707"/>
        <w:gridCol w:w="642"/>
        <w:gridCol w:w="5457"/>
        <w:gridCol w:w="1637"/>
        <w:gridCol w:w="1725"/>
        <w:gridCol w:w="14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1787606,5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үшін 1С Бухгалтерия 8 бағдарламасын алу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280 орындық бала-бақшаның құрылысы" жобаға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Гоголь-Свердлов көшесінде 140 орындық бала-бақшаның құрылысы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280 орындық бала-бақшаның құрылысы" жобаға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675787,5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675787,5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құжаттама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"Островский,34 көшесі бойынша 60 пәтерлі тұрғын үй құрылысы" объектісіне техникалық құжат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үйдің құрылысы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үйдің құрылысы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ықшам ауданындағы 60 пәтерлі тұрғын үй құрылысы" объектісіне техникалық құжат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60 пәтерлі тұрғын үйдің құрылысы" жобасына жоба-сметалық құжаттар әзірлеу (моноқалаларды дамыту бағдарламасы)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құжаттар әзірлеу («Қол жетімді тұрғын үй» бағдарламасы)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үйге инженерлік жүйелер және абаттандыру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аудандардың магистральді электр желілерінің құрылысы" жобасына жоба-сметалық құжаттар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кіші электр станциясының құрылысы" жобасына жер телімін рәсімдеумен қоса жоба-сметалық құжаттар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5,6 ықшам аудандарындағы жылу тартқы станциясының құрылысы" жобасына жер телімін рәсімдеумен қоса жоба-сметалық құжаттар әзірлеу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1,6,7аудандары үшін жылу тартқы станциясының құрылысы" жобасына жер телімін рәсімдеумен қоса жоба-сметалық құжаттар әзірлеу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 ықшам аудандарындағы жылу магистраль желілері мен кварталішілік желілірі» жобасына жер телімін рәсімдеумен қоса жоба-сметалық құжаттар әзірлеу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жарықтандыру желілірінің құрылысы" жобасына жоба-сметалық құжаттар әзірлеу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381202,5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93-94 кварталдарында кәріз жүйелері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қаласындағы Малая Таловка ауданында сумен жабдықтау жүйелерін реконструкциялау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216094,5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93-94 кварталдарындағы кәріздік желілер (бірлесіп қаржыландыру)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қаласының Кіші Таловка ауданындағы сумен жабдықтау желісінің қайта құрылысы(бірлесіп қаржыландыру)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қайта құрылысына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тазалау құрылыстарының қайта құрылысына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Таловка ауданындағы су өткізгіш желілердің құрылысы» жобасына жер телімін рәсімдеумен қоса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Геолог ықшам ауданында және Ботаника тұрғын ауданында су құбыры желілері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 ықшам ауданындағы және Ботаника тұрғын ауданындағы су желілері құрылысы" нысанына техникалық құжат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жүйесфін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«Поперечное а. сумен жабдықтау жүйесінің құрылысы жобасына жер телімін рәсімдеумен қоса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Лениногорский лесхоз а. сумен жабдықтау жүйесінің құрылысы» жобасына жер телімін рәсімдеумен қоса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Дом отдыха а. сумен жабдықтау жүйесінің құрылысы» жобасына жер телімін рәсімдеумен қоса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Ливино а. сумен жабдықтау жүйесінің құрылысы» жобасына жер телімін рәсімдеумен қоса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«Пригородное а. сумен жабдықтау жүйесінің қайта құрылысы» жобасына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нысандарын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сауықтыру кешеннің құрылысы" жобасына жоба-сметалық құжаттар әзірлеу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 спорт алаңы үшін істелген алаңы кешеніне электр жүйелерінің құрылысы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жолдарының қайта құрылысы» жобасына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1021370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377854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377854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2-ші,4-ші аудандардың коммуналдық жылу желілерін реконструкциялауға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Гоголь-Рощин көшесінен Гагарин даңғылына дейінгі нөсерлі кәріз жүйесінің құрылысына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«Востокэнергоиндустрия» ЖШС өндірістік базасын инженерлік желілерімен қамтамасыз етуге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«Эдельвейс» спорт кешенін сыртқы энергиямен жабдықтауға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Үлбі өзені арқылы өтетін көпірдің құрылысы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Үлбі өзені арқылы өтетін көпірдің құрылысы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Быструха өзені арқылы өтетін көпірді реконструкциялау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4-ші аудандардағы коммуналды жылу жүйелерін реконструкциялау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Гоголя-Рощина көшелері бойынша нөсерлі кәріздердің құрылысы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газды тарату қондырғыларын, 12,4 км газ құбырларын, 122 ыдыстары реконструкциялау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643372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643372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11 позиция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12 позиция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13 позиция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11 позиция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12 позиция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13 позиция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жүйелермен 60-пәтерлі тұрғын үй құрылысы" жобасына 4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 Қазақстан үшін мемлекеттік мекеменің бухгалтериясы" бағдарламалық өнімін алу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