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a987" w14:textId="87ca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инспекциясының пробация қызметінің есебінде тұрған тұлғаларға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2012 жылғы 28 қарашадағы N 740 қаулысы. Шығыс Қазақстан облысының Әділет департаментінде 2012 жылғы 25 желтоқсанда N 2783 тіркелді. Күші жойылды - Риддер қаласы әкімдігінің 2013 жылғы 26 наурыздағы N 213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Риддер қаласы әкімдігінің 26.03.2013 N 216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 басшылыққа ала отырып,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Қылмыстық-атқару инспекциясы пробация қызметінің </w:t>
      </w:r>
      <w:r>
        <w:rPr>
          <w:rFonts w:ascii="Times New Roman"/>
          <w:b w:val="false"/>
          <w:i w:val="false"/>
          <w:color w:val="000000"/>
          <w:sz w:val="28"/>
        </w:rPr>
        <w:t>есебінде тұрған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тұлғаларға жұмыс орындарының жалпы санынан бір пайыз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жузеге асырылуын бақылау Риддер қаласы әкімінің орынбасары Р.В. Дюсебаеваға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Риддер қаласы әкімінің м.а.                С. Кагарманов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