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c4d" w14:textId="10d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2012 жылғы 19 желтоқсандағы N 1254 қаулысы. Шығыс Қазақстан облысы Әділет департаментінде 2013 жылғы 17 қаңтарда N 2826 тіркелді. Күші жойылды - Шығыс Қазақстан облысы Курчатов қаласы әкімдігінің 2014 жылғы 13 наурыздағы N 217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 әкімдігінің 13.03.2014 N 217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 іске асыру жөніндегі шаралар туралы» Қазақстан Республикасы Үкіметінің 2001 жылғы 19 маусымдағы № 836 қаулысымен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 көретін халықтың түрлі топтарына мемлекеттік кепілдіктер көрсету және қолдау көрсету жүйесін кеңейту мақсатында,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жұмыстардың еңбек ақысын төлеу мөлшерлері мен қаржыландыру көздері, нақты жағдайлары, көлемі, түрлері, 2013 жылға ақылы қоғамдық жұмыстарды ұйымдастыру үшін жұмыс орындарын беруші ұйымдардың тізімі бекітілсін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Тұрғындардың нысаналы топтар құрамына кіретін тұлғалар тізімі белгіленсін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Қаланың кәсіпорындары мен ұйымдарының басшыларына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жұмысшылардың жеке санаттарына (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18 жасқа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 еңбек еткен уақытына тепе-тең төлеммен </w:t>
      </w:r>
      <w:r>
        <w:rPr>
          <w:rFonts w:ascii="Times New Roman"/>
          <w:b w:val="false"/>
          <w:i w:val="false"/>
          <w:color w:val="000000"/>
          <w:sz w:val="28"/>
        </w:rPr>
        <w:t>жарты күн жұмыс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істеу мүмкіндігін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ыңғайлы нысаналарын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әкімінің орынбасары С. Әзімхановқа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   А. ГЕНРИХ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1254 қаулысына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Ақылы қоғамдық жұмыстардың еңбек ақысын төлеу мөлшерлері мен қаржыландыру көздері, нақты жағдайлары, көлемі, түрлері, 2013 жылға ақылы қоғамдық жұмыстарды ұйымдастыру үшін жұмыс орындарын беруші ұйымдардың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651"/>
        <w:gridCol w:w="3037"/>
        <w:gridCol w:w="1987"/>
        <w:gridCol w:w="1987"/>
        <w:gridCol w:w="1579"/>
        <w:gridCol w:w="1902"/>
      </w:tblGrid>
      <w:tr>
        <w:trPr>
          <w:trHeight w:val="4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көлемі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еңбекке ақы төлеу мөлшерлері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әкім аппараты»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аймақты экологиялық сауықтыру (көгалдандыру және абаттандыру)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білім, дене шынықтыру және спорт бөлімі» мемлекеттік мекемесінің ведомстволарына қарасты мемлекеттік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 орта мектеп»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 орта мектеп»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«Мектеп-гимназия»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әкімдігінің «Журавушка» бала-бақшасы» коммуналдық мемлекеттік қазыналық кәсіпорны,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«Балалар мен жасөспірімдердің «Горизонт» клубы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жұмыстары, аумақты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корреспонденцияларды жеткізу, мұрағаттық және ағымдағы құжаттармен жұмыста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психологиялық көмек көрсету жұмыстарына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іс-шараларды өткізуде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тонна 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м. куб. 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жұмыспен қамту және әлеуметтік бағдарламалар бөлімі»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материалдық-тұрмыстық жағдайларын тексеруде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мәлімет базасын түзуде көмек; жұмыстарын жоғалтқан азаматтарға психологиялық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адам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тұрғын үй-коммуналдық шаруашылық, кісі тасу көліктері және автомобиль жолдары бөлімі»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жұмыстарды түгендеуде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тазалауда тұрғын-үй коммуналдық ұйымдарға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сауықтыру (көгалдандыру және абаттандыру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ауыл шаруашылық, ветеринария и жер қатынастары бөлімі»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және көкөніс өсіру бойынша қысқа маусымдық жұмыстар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м.кв.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көшет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мәдениет және тілдерді дамыту бөлімі»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Курчатов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қадағалау өндірісін тігу,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өндірісін тігуде көмек көрсету, мұрағаттық құжаттар мен жұмыс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ҚМ СК Шығыс Қазақстан облысы СД Курчатов қаласы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хабарламаларды тіркеуге көмек көрсету, сақтау мерзімі бойынша жойылуға жататын жеке кәсіпкерлер мен заңды тұлғалардың салықтық істерін дайындау бойынша мұрағат жұмысында көмек көрсету, корреспонденцияларды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салық есебін жүргізу үшін аулаларды аралауға қатысу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үй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 жәрдемақы мен зейнетақы төлеу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тігіуде көмек көрсету, мұрағаттық құжаттарымен жұмыс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Әділет департаментінің Курчатов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жеткізу; аумақты тазалау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ішкі істер департаментінің Курчатов қаласының полиция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картотекамен жұмыста көмек, корреспонденцияны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консъерж жұмысы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адам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қылмыстық атқару жүйесі департаменті Курчатов қалалық қылмыстық-атқару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корреспонденцияны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түсіндірме хатпен, анықтама дайындауда, шақыру қағазын жазуға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анықтама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 Курчатов қаласының статистика баскармасы»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қалалық кітапхана»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 бойынша жұмыстарға көмек; газет-журналдарды тігу,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төтенше жағдайлар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қорғаныс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шақырушылардың жеке істерін рәсімдеуде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мемлекеттік коммуналдық кәсіпорны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 мен жолдарын ұстау бойынша жұмыстар;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теңге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 «Курчатов қаласы көп салалы пайдалану кәсіпорны» мемлекеттік коммуналдық кәсіпорны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бойынша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корреспонденцияларды және хабарламаларды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мың тенге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«Балалар мен жасөспірімдердің шығармашылық үйі» коммуналдық мемлекеттік қазналық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әкімдігінің жұмыспен қамту орталығы» коммуналдық мемлекеттік мекемесі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қазыналық коммуналдық мемлекеттік кәсіпорны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«Достық үйі» қазыналық коммуналдық мемлекеттік кәсіпорыны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Мәдени-шаралар қызметін ұйымдастыруға қатысу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денсаулық сақтау Департаментінің «Курчатов қаласының қалалық ауруханасы»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ш.м.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ядролық орталығының «Атомдық энергия институты» еншілес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көгаландыру және абаттандыру бойынша жұмыстар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ш.м.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мын. тенге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басқармасы сот актілерін орындау бойынша Комитеті Шығыс Қазақстан облысы Департаментінің сот актілерін орындау бойынша Курчатовтық аумақтық бөлімшесі»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көмек, корреспонденцияларды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бюджеті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 2013 жылы ақылы қоғамдық жұмыстарды өткізуге қала бюджетінде көзделген қаражаттар шегіне байланысты қатысушылар саны, қатысу мерзімі және ұйымдар тізімдері сұраныстар мен ұсыныстарға сәйкес өзгертілуі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тізімде ақылы қоғамдық жұмыстар ұйымдастырылатын қала кәсіпорындарында, ұйымдармен мекемелеріндегі </w:t>
      </w:r>
      <w:r>
        <w:rPr>
          <w:rFonts w:ascii="Times New Roman"/>
          <w:b/>
          <w:i w:val="false"/>
          <w:color w:val="000000"/>
          <w:sz w:val="28"/>
        </w:rPr>
        <w:t>нақты жағдайлар</w:t>
      </w:r>
      <w:r>
        <w:rPr>
          <w:rFonts w:ascii="Times New Roman"/>
          <w:b w:val="false"/>
          <w:i w:val="false"/>
          <w:color w:val="000000"/>
          <w:sz w:val="28"/>
        </w:rPr>
        <w:t>: жұмыс аптасының ұзақтығы 5 күн, демалыс күндері екі күн, жұмыс күні - сегіз сағаттық, түскі үзіліс 1 сағат, жұмыс беруші еңбек қауіпсіздігі және еңбекті қорғау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нұсқамалық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құралдармен қамтамасыз етеді. Еңбекке ақы төлеу нақты атқарылған кезеңге, жұмыс уақытын есепке алу табелінде көрсетілген орындалған жұмыстардың сапасына, санына және күрделілігіне байланысты жұмыссыздардың дербес шотына аудару тәртібімен жүргізіледі; жарақаттану немесе денсаулыққа зиян келтіру бойынша шығынды өтеу, зейнетақы және әлеуметтік аударылымдар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Жұмысшылардың жеке санаттарына (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 еңбек еткен уақыты, осы санаттағы еңбек ерекшеліктерін есепке ала отырып,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жұмысшы арасында бекітілген жеке еңбек шартында қарастырылады.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1254 қаулысына 2 қосымша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Тұрғындардың нысаналы топтар құрамына кіретін тұлғалар тізімі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Тұрмысы төмен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21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балалармен ата–анасының қамқорлығынсыз қалған 23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 көп балалы ата–аналар;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күтімді,көмекті немесе қадағалауды қажет етеді деп танылған тұлғасы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тұлғалар (жасына байланысты зейнеткерлікке шығуыға екі жыл қалғандар);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беруші-занды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Қылмыстық-атқару инспекциясының сынамалау қызметінің есебінде тұрған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Өндірістің ұйымдастырылуының өзгеруіне байланысты, соның ішінде жұмыс көлемі қайта ұйымдастырылған және (немесе) қысқартылған кезде толық емес жұмыс тәртібінде жұмыспен қамтылған;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Есірткіге тәуелді және АҚТҚ инфекциясымен ауыратын тұлғалар.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