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0159" w14:textId="b0c0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көктемінде және күзінде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әкімдігінің 2012 жылғы 30 наурыздағы N 1002 қаулысы. Шығыс Қазақстан облысы Әділет департаментінің Курчатов қаласындағы Әділет басқармасында 2012 жылғы 19 сәуірде N 5-3-118 тіркелді. Күші жойылды - Шығыс Қазақстан облысы Курчатов қаласы әкімдігінің 2012 жылғы 17 тамыздағы N 1149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қаласы әкімдігінің 2012.08.17 N 1149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қызметшiлердiң мәртебесi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01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01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2012 жылғы 12 наурыздағы № 326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ер азаматтар, 2012 жылдың сәуір-маусымында және қазан-желтоқсанында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шақыру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«Курчатов қаласының қалалық ауруханасы» коммуналдық мемлекеттік қазыналық кәсіпорнының бас дәрігері М. Д. Оңғаровқа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маман-дәрігерлер мен орта буын медициналық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емделетін орындарда, емдеу-сауықтыру мекемелерінде әскери қызметке шақырылатындардың денсаулығын және стационарлық тексерілуін өткізу үшін бос орындар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шақырушылардың уақытылы және сапалы түрде медициналық тексерілуін бақылауға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Курчатов қалалық полиция бөлімінің бастығына К. К. Искаковқа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жалтарған азаматтарды іздеу және қалалық қорғаныс істері жөніндегі бөлімге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қалалық шақыру комиссиясының жұмысы кезінде, шақыру учаскесінде және облыстық жинақтау пунктіне әскерге шақырылушыларды аттандыру кезінде қоғамдық тәртіптің сақталуын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«Курчатов қаласының аумағында 2011 жылдың сәуір-маусымында және қазан-желтоқсанында мерзімді әскери қызметке азаматтарды шақыруды өткізу туралы» әкімдіктің 2011 жылғы 31 наурыздағы № 627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2011 жылдың 19 сәуірінде 5-3-104 нөмірімен тіркелген, «7 дней» газетінде 2011 жылдың 28 сәуірдегі 17(819)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«Курчатов қаласының аумағында 2011 жылдың сәуір-маусымында және қазан-желтоқсанында мерзімді әскери қызметке азаматтарды шақыруды өткізу туралы» әкімдіктің 2011 жылғы 31 наурыздағы № 627 қаулысына өзгерістер енгізу туралы» әкімдіктің 2011 жылғы 29 қыркүйектегі № 806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2011 жылдың 03 қарашадағы 5-3-109 нөмірімен тіркелген, «7 дней» газетінде 2011 жылдың 10 қарашадағы № 45 (847)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Курчатов қаласы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</w:t>
      </w:r>
      <w:r>
        <w:rPr>
          <w:rFonts w:ascii="Times New Roman"/>
          <w:b w:val="false"/>
          <w:i/>
          <w:color w:val="000000"/>
          <w:sz w:val="28"/>
        </w:rPr>
        <w:t>Курчатов қаласының әкімі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бөлімінің бастығы                 Н. 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        К.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«Курчатов қаласының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 бас дәрігері                    М. ОҢҒАРОВ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«30»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1002 қаулысына 1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 үшін шақыру комиссиясының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8"/>
        <w:gridCol w:w="7742"/>
      </w:tblGrid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төрағасы: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 - Курчатов қаласының әкім орынбасары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орынбасары: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 Наиль Амирұлы - Курчатов қаласының қорғаныс істері жөніндегі бөлімінің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Тәшімбетов Жүсіп Мейірбекұлы - Курчатов қаласы полиция бөлімі бастығының орынбасары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Садыбекова Даурия Сейсенқызы – «Курчатов қаласының қалалық ауруханасы» коммуналдық мемлекеттік қазыналық кәсіпорнының бас дәрігерінің орынбасары – дәрігерлік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хатшысы: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Шакенова Эльмира Маратқызы - «Курчатов қаласының қалалық ауруханасы» коммуналдық мемлекеттік қазыналық кәсіпорнының мейірбикесі (келісім бойынша)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"30"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1002 қаулысымен бекітілді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Шақыруды кейінге қалдыруға немесе шақырудан босатылуға құқығы жоқ он сегізден жиырмы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 кестесі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3847"/>
        <w:gridCol w:w="1632"/>
        <w:gridCol w:w="3261"/>
        <w:gridCol w:w="3380"/>
      </w:tblGrid>
      <w:tr>
        <w:trPr>
          <w:trHeight w:val="375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санаты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Жасөспірімдердің саны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(сәуір-маусым)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 (қазан-желтоқсан)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істемейтіндер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