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fd3a" w14:textId="dbe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адамдар және интернаттық  ұйымдарды бітіруші кәмелетке толмағандар үшін жұмыс орындарына квота  белгілеу туралы" әкімдіктің 2011 жылғы 13 желтоқсандағы № 1473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әкімдігінің 2012 жылғы 5 қыркүйектегі N 1095 қаулысы. Шығыс Қазақстан облысы Әділет департаментінде 2012 жылғы 28 қыркүйекте N 2680 тіркелді. Күші жойылды - Шығыс Қазақстан облысы Семей қаласының әкімдігінің 2014 жылғы 01 тамыздағы N 1195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Шығыс Қазақстан облысы Семей қаласының әкімдігінің 01.08.2014 </w:t>
      </w:r>
      <w:r>
        <w:rPr>
          <w:rFonts w:ascii="Times New Roman"/>
          <w:b w:val="false"/>
          <w:i w:val="false"/>
          <w:color w:val="000000"/>
          <w:sz w:val="28"/>
        </w:rPr>
        <w:t>N 1195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14-3)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қылмыстық–атқару инспекциясының пробация қызметінің есебінде тұрған, сондай-ақ бас бостандығынан айыру орындарынан босатылған адамдарды және интернаттық ұйымдарды бітіруші кәмелетке толмағандарды әлеуметтік қорғау мақсатында, оларды жұмыспен қамтамасыз ету үшін,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туралы» (нормативтік құқықтық актілердің мемлекеттік тізілімінде 2012 жылғы 7 қаңтарда № 5-2-152 тіркелген, «Семей таңы» газетінде 2012 жылғы 17 қаңтардағы № 5, «Вести Семей» газетінде 2012 жылғы 17 қаңтардағы № 5 сандарында жарияланған) қала әкімдігінің 2011 жылғы 13 желтоқсандағы № 1473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Қаулыға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Қылмыстық–атқару инспекциясының пробация қызметінің есебінде тұрған,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жалпы санының бір пайызы мөлшерінде жұмыс орындарына квота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Семей қаласының әкімі                          А. Кәрімов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