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d310" w14:textId="610d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№ 45/296-IV "Семей қаласының 2012-2014 жылдарға арналған бюджеті туралы"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2012 жылғы 18 сәуірдегі N 4/27-V шешімі. Шығыс Қазақстан облысы Әділет департаментінің Семей қаласындағы Әділет басқармасында 2012 жылғы 25 сәуірде N 5-2-159 тіркелді. Шешімнің қабылдау мерзімінің өтуіне байланысты қолдану тоқтатылды - (Шығыс Қазақстан облысы Семей қаласының мәслихат аппаратының 2013 жылғы 04 қаңтардағы N 01-26/02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2013.01.04 N 01-26/02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2012 жылғы 3 сәуірдегі 3/16-V «2011 жылғы 8 желтоқсандағы № 34/397-IV «2012-2014 жылдарға арналған облыстық бюджет туралы» шешіміне өзгерістер мен толықтырулар енгізу туралы» (нормативтік құқықтық актілерді мемлекеттік тіркеудің тізілімінде 2012 жылғы 6 сәуірдегі № 2571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21 желтоқсандағы № 45/296-IV «Семей қаласының 2012-2014 жылдарға арналған бюджеті туралы» (нормативтік құқықтық актілерді мемлекеттік тіркеудің тізілімінде 2011 жылғы 29 желтоқсандағы № 5-2-151 болып тіркелген, 2012 жылғы 3 қаңтардағы № 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20 811 399,0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9 976 689,0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60 026,0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355 370,0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10 419 314,0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21 550 215,5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 – 223 240,0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224 649,0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1 409,0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(-)962 056,5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962 056,5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724 270,0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228 409,0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466 195,5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қаланың) жергілікті атқарушы органның резерві – 121 907,9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алдында еңбек сіңірген зейнеткерлерге материалдық көмек көрсетуге – 1 344,0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біржолғы көмек көрсетуге – 25 675,0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«Мұздыбай ауылындағы су құбыры желілерін қайта жаңартуға – 3 213,0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10-2-тармақта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 елді мекендердің әлеуметтік сала мамандарын әлеуметтік қолдау шараларын жүзеге асыру үшін – 3 062,0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 – 65 885,0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 – 20 485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қамтамасыз ету – 45 400,0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мұғалімдеріне және мектепке дейінгі білім беру ұйымдары тәрбиешілеріне біліктілік санаты үшін қосымша ақының мөлшерін арттыруға – 144 040,0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 - шараларды жүзеге асыруға – 238 791,0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125 918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қоныс аударуға субсидиялар беруге – 9 908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– 47 359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52 034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жұмыспен қамтылған жалдамалы қызметкерлерді қайта даярлауға және біліктілігін арттыруға – 3 572,0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ауылдық елді мекендерді дамытуға – 83 056,0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10-3-тармақта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 - шараларды жүзеге асыруға – 339 970,0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үйді салуға және (немесе) сатып алуға – 134 848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дамытуға және (немесе) сатып алуға – 132 122,0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 кәсіпкерлікті дамытуға жәрдемдесу шеңберінде: жетіспейтін инженерлік-коммуникациялық инфрақұрылымды дамытуға және жайластыруға – 73 000,0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543 826,0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абзацапен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және су бұру жүйелерін дамытуға – 64 248,0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10-4-тармақ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жергілікті бюджеттің кірістер құрамында республикалық бюджеттен 724 270 мың теңге сомасында кредит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жүзеге асыру үшін – 24 270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және (немесе) сатып алу, жобалауға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жалпы мүлкіне жөндеу жұмыстарын жүргізуге – 200 000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 Е. Кеңесбаев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 Ж. Елубаев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4/27-V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686"/>
        <w:gridCol w:w="896"/>
        <w:gridCol w:w="8945"/>
        <w:gridCol w:w="2578"/>
      </w:tblGrid>
      <w:tr>
        <w:trPr>
          <w:trHeight w:val="18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20 811 399,0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9 976 689,0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4 635 239,0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4 635 239,0</w:t>
            </w:r>
          </w:p>
        </w:tc>
      </w:tr>
      <w:tr>
        <w:trPr>
          <w:trHeight w:val="1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3 361 917,0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3 361 917,0</w:t>
            </w:r>
          </w:p>
        </w:tc>
      </w:tr>
      <w:tr>
        <w:trPr>
          <w:trHeight w:val="1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1 499 838,0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759 561,0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200 284,0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537 596,0</w:t>
            </w:r>
          </w:p>
        </w:tc>
      </w:tr>
      <w:tr>
        <w:trPr>
          <w:trHeight w:val="1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397 853,0</w:t>
            </w:r>
          </w:p>
        </w:tc>
      </w:tr>
      <w:tr>
        <w:trPr>
          <w:trHeight w:val="1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63 178,0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119 810,0</w:t>
            </w:r>
          </w:p>
        </w:tc>
      </w:tr>
      <w:tr>
        <w:trPr>
          <w:trHeight w:val="1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168 412,0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46 453,0</w:t>
            </w:r>
          </w:p>
        </w:tc>
      </w:tr>
      <w:tr>
        <w:trPr>
          <w:trHeight w:val="9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60 026,0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27 590,0</w:t>
            </w:r>
          </w:p>
        </w:tc>
      </w:tr>
      <w:tr>
        <w:trPr>
          <w:trHeight w:val="1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26 655,0</w:t>
            </w:r>
          </w:p>
        </w:tc>
      </w:tr>
      <w:tr>
        <w:trPr>
          <w:trHeight w:val="142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16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355 370,0</w:t>
            </w:r>
          </w:p>
        </w:tc>
      </w:tr>
      <w:tr>
        <w:trPr>
          <w:trHeight w:val="22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1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161 025,0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10 419 314,0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10 419 314,0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10 419 314,0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98"/>
        <w:gridCol w:w="714"/>
        <w:gridCol w:w="735"/>
        <w:gridCol w:w="8246"/>
        <w:gridCol w:w="2667"/>
      </w:tblGrid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Барлығы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21 550 215,5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545 854,0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409 366,0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19 866,0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19 392,0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276 560,0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21 908,0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112 940,0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96 371,0</w:t>
            </w:r>
          </w:p>
        </w:tc>
      </w:tr>
      <w:tr>
        <w:trPr>
          <w:trHeight w:val="18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49 644,0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3 312,0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4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40 117,0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40 117,0</w:t>
            </w:r>
          </w:p>
        </w:tc>
      </w:tr>
      <w:tr>
        <w:trPr>
          <w:trHeight w:val="15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40 117,0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46 148,0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2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10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47 285,0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47 285,0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37 285,0</w:t>
            </w:r>
          </w:p>
        </w:tc>
      </w:tr>
      <w:tr>
        <w:trPr>
          <w:trHeight w:val="1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37 285,0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7 310 060,0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749 354,0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749 354,0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743 049,0</w:t>
            </w:r>
          </w:p>
        </w:tc>
      </w:tr>
      <w:tr>
        <w:trPr>
          <w:trHeight w:val="15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6 141 138,0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6 141 138,0</w:t>
            </w:r>
          </w:p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5 641 314,0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355 024,0</w:t>
            </w:r>
          </w:p>
        </w:tc>
      </w:tr>
      <w:tr>
        <w:trPr>
          <w:trHeight w:val="15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137 735,0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311 241,0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122 188,0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122 188,0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189 053,0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14 507,0</w:t>
            </w:r>
          </w:p>
        </w:tc>
      </w:tr>
      <w:tr>
        <w:trPr>
          <w:trHeight w:val="1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54 008,0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8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12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1 294 939,0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1 184 769,0</w:t>
            </w:r>
          </w:p>
        </w:tc>
      </w:tr>
      <w:tr>
        <w:trPr>
          <w:trHeight w:val="4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1 184 769,0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317 776,0</w:t>
            </w:r>
          </w:p>
        </w:tc>
      </w:tr>
      <w:tr>
        <w:trPr>
          <w:trHeight w:val="9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7 802,0</w:t>
            </w:r>
          </w:p>
        </w:tc>
      </w:tr>
      <w:tr>
        <w:trPr>
          <w:trHeight w:val="1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96 542,0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56 715,0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276 192,0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73 826,0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30 010,0</w:t>
            </w:r>
          </w:p>
        </w:tc>
      </w:tr>
      <w:tr>
        <w:trPr>
          <w:trHeight w:val="12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32 805,0</w:t>
            </w:r>
          </w:p>
        </w:tc>
      </w:tr>
      <w:tr>
        <w:trPr>
          <w:trHeight w:val="1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110 170,0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110 170,0</w:t>
            </w:r>
          </w:p>
        </w:tc>
      </w:tr>
      <w:tr>
        <w:trPr>
          <w:trHeight w:val="8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100 116,0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2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3 374 782,5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2 536 597,5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89 145,0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83 056,0</w:t>
            </w:r>
          </w:p>
        </w:tc>
      </w:tr>
      <w:tr>
        <w:trPr>
          <w:trHeight w:val="1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2 434 212,5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584 206,4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836 141,0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547 007,1</w:t>
            </w:r>
          </w:p>
        </w:tc>
      </w:tr>
      <w:tr>
        <w:trPr>
          <w:trHeight w:val="12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393 858,0</w:t>
            </w:r>
          </w:p>
        </w:tc>
      </w:tr>
      <w:tr>
        <w:trPr>
          <w:trHeight w:val="15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286 956,0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55 814,0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45 814,0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230 593,0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154 632,0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551 229,0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19 934,0</w:t>
            </w:r>
          </w:p>
        </w:tc>
      </w:tr>
      <w:tr>
        <w:trPr>
          <w:trHeight w:val="1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16 274,0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531 295,0</w:t>
            </w:r>
          </w:p>
        </w:tc>
      </w:tr>
      <w:tr>
        <w:trPr>
          <w:trHeight w:val="1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200 764,0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42 871,0</w:t>
            </w:r>
          </w:p>
        </w:tc>
      </w:tr>
      <w:tr>
        <w:trPr>
          <w:trHeight w:val="1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280 302,0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191 386,0</w:t>
            </w:r>
          </w:p>
        </w:tc>
      </w:tr>
      <w:tr>
        <w:trPr>
          <w:trHeight w:val="1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398 469,0</w:t>
            </w:r>
          </w:p>
        </w:tc>
      </w:tr>
      <w:tr>
        <w:trPr>
          <w:trHeight w:val="1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103 469,0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23 849,0</w:t>
            </w:r>
          </w:p>
        </w:tc>
      </w:tr>
      <w:tr>
        <w:trPr>
          <w:trHeight w:val="12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76 983,0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183 752,0</w:t>
            </w:r>
          </w:p>
        </w:tc>
      </w:tr>
      <w:tr>
        <w:trPr>
          <w:trHeight w:val="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96 354,0</w:t>
            </w:r>
          </w:p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92 235,0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87 398,0</w:t>
            </w:r>
          </w:p>
        </w:tc>
      </w:tr>
      <w:tr>
        <w:trPr>
          <w:trHeight w:val="2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40 215,0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47 183,0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65 493,0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19 060,0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19 060,0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46 433,0</w:t>
            </w:r>
          </w:p>
        </w:tc>
      </w:tr>
      <w:tr>
        <w:trPr>
          <w:trHeight w:val="15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2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4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49 765,0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3 062,0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46 703,0</w:t>
            </w:r>
          </w:p>
        </w:tc>
      </w:tr>
      <w:tr>
        <w:trPr>
          <w:trHeight w:val="8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33 075,0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9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98 587,0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98 587,0</w:t>
            </w:r>
          </w:p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39 537,0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39 537,0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59 050,0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1 100 296,0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1 100 296,0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12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1 086 768,0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1 080 641,0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353 870,9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24 610,0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329 260,9</w:t>
            </w:r>
          </w:p>
        </w:tc>
      </w:tr>
      <w:tr>
        <w:trPr>
          <w:trHeight w:val="1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121 907,9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121 907,9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5 880,0</w:t>
            </w:r>
          </w:p>
        </w:tc>
      </w:tr>
      <w:tr>
        <w:trPr>
          <w:trHeight w:val="12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161 331,0</w:t>
            </w:r>
          </w:p>
        </w:tc>
      </w:tr>
      <w:tr>
        <w:trPr>
          <w:trHeight w:val="15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66 620,0</w:t>
            </w:r>
          </w:p>
        </w:tc>
      </w:tr>
      <w:tr>
        <w:trPr>
          <w:trHeight w:val="1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94 101,0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40 142,0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36 587,0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165 671,1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224 649,0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1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-962 056,5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962 056,5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 Ж. Елубаев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4/27-V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Семей қаласының бюджетіндегі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 мен кенттердің 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093"/>
        <w:gridCol w:w="1171"/>
        <w:gridCol w:w="1862"/>
        <w:gridCol w:w="1130"/>
        <w:gridCol w:w="1325"/>
        <w:gridCol w:w="1368"/>
        <w:gridCol w:w="1259"/>
        <w:gridCol w:w="2212"/>
      </w:tblGrid>
      <w:tr>
        <w:trPr>
          <w:trHeight w:val="39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4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ауыл(село), ауылдық (селолық) округ әкімінің қызметін қамтамасыз ету жөніндегі қызметтер"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мекендердің көшелерін жарықтандыру"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146 951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112 940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16 274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 Ж.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