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2fa5" w14:textId="74c2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Меновной ауылдық округінің әкімінің 2012 жылғы 25 маусымдағы N 2 шешімі. Шығыс Қазақстан облысының Әділет департаментінде 2012 жылғы 16 шілдеде N 2586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2012 жылғы 30 мамырдағы қалалық ономастикалық комиссиясының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Ахмер ауылының атауы жоқ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Алпамыс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Құлагер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Қобыланды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Тайбұрыл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– Қыз Жібек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– Қ. Қондыбаев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–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– Еңлік-Кебек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– Игілік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– Қозы-Көрпеш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– Баянсұлу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 – Бейбітшілік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– С. Қойшыбаев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 – Ертөстік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 –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 – С. Сейфуллин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 – Қ. Нұрғалиев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 – К. Байсеитова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 – Ш. Қалдаяқов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 – Т. Нұқаев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 – С.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 – І. Омаров.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Меновной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 Е. Нұралдинов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