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d705" w14:textId="4b4d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алу үшін мұқтаж азаматтардың жекелеген санаттарын және қажетті құжаттардың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2012 жылғы 12 сәуірдегі N 3/5-V шешімі. Шығыс Қазақстан облысы Әділет департаментінің Өскемен қалалық әділет басқармасында 2012 жылғы 04 мамырда № 5-1-184 тіркелді. Күші жойылды - Өскемен қалалық мәслихатының 2013 жылғы 24 желтоқсандағы N 25/3-V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Өскемен қалалық мәслихатының 24.12.2013  N 25/3-V (алғаш ресми жарияланған күннен кейiн он күнтiзбелiк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Мәтінде авторлық орфография және пунктуация сақталған.   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Өскемен қалалық  мәслихатының 2012.09.13 </w:t>
      </w:r>
      <w:r>
        <w:rPr>
          <w:rFonts w:ascii="Times New Roman"/>
          <w:b w:val="false"/>
          <w:i w:val="false"/>
          <w:color w:val="ff0000"/>
          <w:sz w:val="28"/>
        </w:rPr>
        <w:t>№ 9/3-V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«Ұлы Отан соғысының қатысушылары мен мүгедектерiне және соларға теңестiрiлген адамдарға берiлетiн жеңiлдiктер мен оларды әлеуметтiк қорғау туралы» Қазақстан Республикасының 1995 жылғы 28 сәуiрдегі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9-баптарына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Қазақстан Республикасының 1997 жылғы 16 сәуiрдегi Заңының 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>, 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«Жергілікті атқарушы органдар көрсететін әлеуметтік қорғау саласындағы мемлекеттік қызметтердің стандарттарын бекіту туралы» Қазақстан Республикасы Үкіметінің 2011 жылғы 7 сәуірдегі № 394 қаулысының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 алу үшін жеке тұлғалардың мынадай санаттары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мүгедектерi мен қатысушылары және соларға теңестiрiлген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және 2 топтағы мүгедектер (өздерi жасаған қылмыс салдарынан мүгедек болған адамдарды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балалары бар немесе оларды тәрбиелеуші отбасылары;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маңызды аурулары бар азаматтар: онкологиялық және туберкулездің түрлі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жасына қарай зейнет демалысына шыққан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кәмелетке толғанға дейiн ата-аналарынан айырылған жиырма үш жасқа толмаған жетім балалар мен ата-анасының қамқорлығынсыз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экологиялық зiлзалалар, табиғи және техногендi сипаттағы төтенше жағдайлар салдарынан тұрғын үйiнен айырылған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көп балалы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толық емес отбасылар.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Өскемен қалалық  мәслихатының 2012.09.13 </w:t>
      </w:r>
      <w:r>
        <w:rPr>
          <w:rFonts w:ascii="Times New Roman"/>
          <w:b w:val="false"/>
          <w:i w:val="false"/>
          <w:color w:val="000000"/>
          <w:sz w:val="28"/>
        </w:rPr>
        <w:t>№ 9/3-V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 алу үшін қажетті құжаттардың тізбесі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көрсету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 - Өскемен қалалық мәслихатының 14.03.2013 </w:t>
      </w:r>
      <w:r>
        <w:rPr>
          <w:rFonts w:ascii="Times New Roman"/>
          <w:b w:val="false"/>
          <w:i w:val="false"/>
          <w:color w:val="000000"/>
          <w:sz w:val="28"/>
        </w:rPr>
        <w:t>№ 15/5-V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азаматтарды тіркеу кітабы;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отбасы мүшелерінің табысы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өтініш берушінің мәртебесін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тиісті уәкілетті орган беретін төтенше жағдайдың болғанын растайтын акті немесе өзге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емделуге нақты қаржылық шығынды немесе алдағы қаржылық шығынды растайтын құжаттар (шот-калькуляция, шот-фактура, түбіртек), немесе өмірлік көрсеткіштері бойынша емделуге денсаулық сақтау органдарының жолдамасы.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Өскемен қалалық мәслихатының 14.03.2013 </w:t>
      </w:r>
      <w:r>
        <w:rPr>
          <w:rFonts w:ascii="Times New Roman"/>
          <w:b w:val="false"/>
          <w:i w:val="false"/>
          <w:color w:val="000000"/>
          <w:sz w:val="28"/>
        </w:rPr>
        <w:t>№ 15/5-V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Потапов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Головатюк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