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ef76" w14:textId="2dde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Өскемен қаласының бюджеті туралы" 2011 жылғы 
21 желтоқсандағы № 39/4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2012 жылғы 03 ақпандағы N 2/3-V шешімі. Шығыс Қазақстан облысы Әділет департаментінің Өскемен қалалық әділет басқармасында 2012 жылғы 13 ақпанда № 5-1-179 тіркелді. Қаржылық жылдың аяқталуына байланысты күші жойылды (Өскемен қалалық мәслихатының 2013 жылғы 03 қаңтардағы № 04-10/1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Қаржылық жылдың аяқталуына байланысты күші жойылды (Өскемен қалалық мәслихатының 2013.01.03 № 04-10/1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облыcтық мәслихатының «2012-2014 жылдарға арналған облыстық бюджет туралы» 2011 жылғы 8 желтоқсандағы № 34/397-ІV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25 қаңтардағы № 2/10-V (Нормативтік құқықтық актілерді мемлекеттік тіркеу тізілімінде 2567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Мәслихаттың «2012-2014 жылдарға арналған Өскемен қаласының бюджеті туралы» 2011 жылғы 21 желтоқсандағы № 39/4 (Нормативтік құқықтық актілерді мемлекеттік тіркеу тізілімінде 5-1-177 нөмірімен тіркелген, 2012 жылғы 31 қаңтарда № 5 «Өскемен» және № 5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 тиісінше, соның ішінде 2012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17 103 593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9 879 566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1 108 600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6 068 528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19 370 364,1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300 000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39 768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- 2 606 539,1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2 606 539,1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Кірістерді 2012 жылғы қалалық бюджеттің есебіне қосу Шығыс Қазақстан облыстық мәслихатының «2012-2014 жылдарға арналған облыстық бюджет туралы» 2011 жылғы 8 желтоқсандағы № 34/397-IV шешіміне өзгерістер енгізу туралы» 2012 жылғы 25 қаңтардағы № 2/10-V шешіміне сәйкес кірістерді бөлу нормативтері бойынша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23,6 %;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салынатын, шетел азаматтарының кірістерінен ұсталатын жеке табыс салығы – 23,6 %;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– 23,6 %.»;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Головатюк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56"/>
        <w:gridCol w:w="794"/>
        <w:gridCol w:w="9379"/>
        <w:gridCol w:w="2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17 103 593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9 879 566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3 536 059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3 536 059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2 107 605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2 107 605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3 202 067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1 774 091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579 820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847 820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598 255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256 555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435 580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435 580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6 068 528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6 068 528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6 068 528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50"/>
        <w:gridCol w:w="940"/>
        <w:gridCol w:w="8478"/>
        <w:gridCol w:w="262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19 370 364,1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522 094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369 670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351 266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18 404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68 113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58 418,8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58 418,8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58 418,8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7 677 768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7 677 768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5 443 029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505 211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1 408 470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81 824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27 808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948 589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930 589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250 121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180 651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30 122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7 849 841,3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2 023 321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165 576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480 935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444 444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486 947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5 814 859,3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227 445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1 464 955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3 173 391,2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945 068,1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шеңберінде жергілікті деңгейде мемлекеттік саясатты іске асыру бойынша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889 129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253 683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102 225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79 543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547 454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47 584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463 719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37 611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36 711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25 472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25 472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72 251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35 891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927 425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927 425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927 425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214 167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214 167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32 277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53 955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52 403</w:t>
            </w:r>
          </w:p>
        </w:tc>
      </w:tr>
      <w:tr>
        <w:trPr>
          <w:trHeight w:val="10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-2 606 539,1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2 606 539,1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