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ab6c7" w14:textId="feab6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Туризм, дене шынықтыру және спорт саласында мемлекеттік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2012 жылғы 29 желтоқсандағы N 339 қаулысы. Шығыс Қазақстан облысының Әділет департаментінде 2013 жылғы 28 қаңтарда N 2855 болып тіркелді. Күші жойылды - Шығыс Қазақстан облысы әкімдігінің 2013 жылғы 12 тамыздағы N 212 қаулысымен</w:t>
      </w:r>
    </w:p>
    <w:p>
      <w:pPr>
        <w:spacing w:after="0"/>
        <w:ind w:left="0"/>
        <w:jc w:val="both"/>
      </w:pPr>
      <w:r>
        <w:rPr>
          <w:rFonts w:ascii="Times New Roman"/>
          <w:b w:val="false"/>
          <w:i w:val="false"/>
          <w:color w:val="ff0000"/>
          <w:sz w:val="28"/>
        </w:rPr>
        <w:t>      Ескерту. Күші жойылды - Шығыс Қазақстан облысы әкімдігінің 12.08.2013 N 212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Заңының 9-1-бабының </w:t>
      </w:r>
      <w:r>
        <w:rPr>
          <w:rFonts w:ascii="Times New Roman"/>
          <w:b w:val="false"/>
          <w:i w:val="false"/>
          <w:color w:val="000000"/>
          <w:sz w:val="28"/>
        </w:rPr>
        <w:t>4-тармағына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 Үкіметінің «Жеке және заңды тұлғаларға көрсетілетін мемлекеттік қызметтердің тізілімін бекіту туралы» 2010 жылғы 20 шілдедегі </w:t>
      </w:r>
      <w:r>
        <w:rPr>
          <w:rFonts w:ascii="Times New Roman"/>
          <w:b w:val="false"/>
          <w:i w:val="false"/>
          <w:color w:val="000000"/>
          <w:sz w:val="28"/>
        </w:rPr>
        <w:t>№ 745</w:t>
      </w:r>
      <w:r>
        <w:rPr>
          <w:rFonts w:ascii="Times New Roman"/>
          <w:b w:val="false"/>
          <w:i w:val="false"/>
          <w:color w:val="000000"/>
          <w:sz w:val="28"/>
        </w:rPr>
        <w:t>, «Қазақстан Республикасы Спорт және дене шынықтыру істері агенттігі, дене шынықтыру және спорт саласындағы жергілікті атқарушы органдар көрсететін мемлекеттік қызмет стандарттарын бекіту туралы» 2012 жылғы 27 шілдедегі </w:t>
      </w:r>
      <w:r>
        <w:rPr>
          <w:rFonts w:ascii="Times New Roman"/>
          <w:b w:val="false"/>
          <w:i w:val="false"/>
          <w:color w:val="000000"/>
          <w:sz w:val="28"/>
        </w:rPr>
        <w:t>№ 981</w:t>
      </w:r>
      <w:r>
        <w:rPr>
          <w:rFonts w:ascii="Times New Roman"/>
          <w:b w:val="false"/>
          <w:i w:val="false"/>
          <w:color w:val="000000"/>
          <w:sz w:val="28"/>
        </w:rPr>
        <w:t>, «Туризм саласындағы мемлекеттік қызмет стандарттарын бекіту туралы» 2012 жылғы 29 тамыздағы </w:t>
      </w:r>
      <w:r>
        <w:rPr>
          <w:rFonts w:ascii="Times New Roman"/>
          <w:b w:val="false"/>
          <w:i w:val="false"/>
          <w:color w:val="000000"/>
          <w:sz w:val="28"/>
        </w:rPr>
        <w:t>№ 1099</w:t>
      </w:r>
      <w:r>
        <w:rPr>
          <w:rFonts w:ascii="Times New Roman"/>
          <w:b w:val="false"/>
          <w:i w:val="false"/>
          <w:color w:val="000000"/>
          <w:sz w:val="28"/>
        </w:rPr>
        <w:t xml:space="preserve"> қаулыларына сәйкес Шығыс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1) «Спорт ғимараттарына санаттар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2) «Спорт шеберлігіне кандидат бірінші спорттық разряд, біліктілігі жоғары және орта деңгейдегі бірінші санатты жаттықтырушы, біліктілігі жоғары деңгейдегі бірінші санатты нұсқаушы-спортшы, біліктілігі жоғары және орта деңгейдегі бірінші санатты әдіскер, бірінші санатты спорт төрешісі спорттық санаттар мен разрядтарын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3) «Екiншi және үшiншi, жасөспірімдер арасындағы бірiншi, екiншi және үшiншi, біліктiлiгi жоғары және орта деңгейдегi екiншi санатты жаттықтырушы, біліктiлiгi жоғары деңгейдегi екiншi санатты нұсқаушы-спортшы, біліктiлiгi жоғары және орта деңгейдегi екiншi санатты әдiскер, спорт төрешiсi спорттық разрядтары мен санаттарын беру» мемлекеттік қызметі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4) «Туристік, оның ішінде туристік әлеует, туризм объектілері және туристік қызметті жүзеге асыратын тұлғалар туралы ақпарат беру»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рет ресми жарияланған күнінен кейін он күнтізбелік күн өткен соң қолданысқа енгізіледі.</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Облыс әкімі                                Б. Сапарбаев</w:t>
      </w:r>
    </w:p>
    <w:bookmarkStart w:name="z4" w:id="1"/>
    <w:p>
      <w:pPr>
        <w:spacing w:after="0"/>
        <w:ind w:left="0"/>
        <w:jc w:val="both"/>
      </w:pPr>
      <w:r>
        <w:rPr>
          <w:rFonts w:ascii="Times New Roman"/>
          <w:b w:val="false"/>
          <w:i w:val="false"/>
          <w:color w:val="000000"/>
          <w:sz w:val="28"/>
        </w:rPr>
        <w:t>
Шығыс Қазақстан облысы әкімдігінің</w:t>
      </w:r>
      <w:r>
        <w:br/>
      </w:r>
      <w:r>
        <w:rPr>
          <w:rFonts w:ascii="Times New Roman"/>
          <w:b w:val="false"/>
          <w:i w:val="false"/>
          <w:color w:val="000000"/>
          <w:sz w:val="28"/>
        </w:rPr>
        <w:t>
2012 жылғы 29 желтоқсандағы</w:t>
      </w:r>
      <w:r>
        <w:br/>
      </w:r>
      <w:r>
        <w:rPr>
          <w:rFonts w:ascii="Times New Roman"/>
          <w:b w:val="false"/>
          <w:i w:val="false"/>
          <w:color w:val="000000"/>
          <w:sz w:val="28"/>
        </w:rPr>
        <w:t>
№ 339 қаулысымен бекітілген</w:t>
      </w:r>
    </w:p>
    <w:bookmarkEnd w:id="1"/>
    <w:p>
      <w:pPr>
        <w:spacing w:after="0"/>
        <w:ind w:left="0"/>
        <w:jc w:val="left"/>
      </w:pPr>
      <w:r>
        <w:rPr>
          <w:rFonts w:ascii="Times New Roman"/>
          <w:b/>
          <w:i w:val="false"/>
          <w:color w:val="000000"/>
        </w:rPr>
        <w:t xml:space="preserve"> «Спорт ғимараттарына санаттар беру»</w:t>
      </w:r>
      <w:r>
        <w:br/>
      </w:r>
      <w:r>
        <w:rPr>
          <w:rFonts w:ascii="Times New Roman"/>
          <w:b/>
          <w:i w:val="false"/>
          <w:color w:val="000000"/>
        </w:rPr>
        <w:t>
мемлекеттік қызмет регламенті</w:t>
      </w:r>
    </w:p>
    <w:bookmarkStart w:name="z5" w:id="2"/>
    <w:p>
      <w:pPr>
        <w:spacing w:after="0"/>
        <w:ind w:left="0"/>
        <w:jc w:val="left"/>
      </w:pPr>
      <w:r>
        <w:rPr>
          <w:rFonts w:ascii="Times New Roman"/>
          <w:b/>
          <w:i w:val="false"/>
          <w:color w:val="000000"/>
        </w:rPr>
        <w:t xml:space="preserve"> 
1. Жалпы ережелер</w:t>
      </w:r>
    </w:p>
    <w:bookmarkEnd w:id="2"/>
    <w:bookmarkStart w:name="z6" w:id="3"/>
    <w:p>
      <w:pPr>
        <w:spacing w:after="0"/>
        <w:ind w:left="0"/>
        <w:jc w:val="both"/>
      </w:pPr>
      <w:r>
        <w:rPr>
          <w:rFonts w:ascii="Times New Roman"/>
          <w:b w:val="false"/>
          <w:i w:val="false"/>
          <w:color w:val="000000"/>
          <w:sz w:val="28"/>
        </w:rPr>
        <w:t>
      1. Бірінші, екінші және үшінші санаттарды беруге «Спорт ғимараттарына санаттар беру» мемлекеттік қызметін (бұдан әрі – мемлекеттік қызмет) Шығыс Қазақстан облысының туризм, дене шынықтыру және спорт басқармасы (бұдан әрі - жергілікті атқарушы орган) халыққа қызмет көрсету орталықтары (бұдан әрі – Орталықтар) арқылы көрсетеді.</w:t>
      </w:r>
      <w:r>
        <w:br/>
      </w:r>
      <w:r>
        <w:rPr>
          <w:rFonts w:ascii="Times New Roman"/>
          <w:b w:val="false"/>
          <w:i w:val="false"/>
          <w:color w:val="000000"/>
          <w:sz w:val="28"/>
        </w:rPr>
        <w:t>
      Мемлекеттік қызметтің шалғайдағы елді мекендердің тұрғындарына қолжетімділігін қамтамасыз ету мақсатында мемлекеттік қызметті мобильді орталықтар арқылы көрсетуге жол беріледі.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«Дене шынықтыру және спорт туралы» Қазақстан Республикасының 1999 жылғы 2 желтоқсандағы Заңының </w:t>
      </w:r>
      <w:r>
        <w:rPr>
          <w:rFonts w:ascii="Times New Roman"/>
          <w:b w:val="false"/>
          <w:i w:val="false"/>
          <w:color w:val="000000"/>
          <w:sz w:val="28"/>
        </w:rPr>
        <w:t>23-1 бабының</w:t>
      </w:r>
      <w:r>
        <w:rPr>
          <w:rFonts w:ascii="Times New Roman"/>
          <w:b w:val="false"/>
          <w:i w:val="false"/>
          <w:color w:val="000000"/>
          <w:sz w:val="28"/>
        </w:rPr>
        <w:t xml:space="preserve"> 1-тармағы, Қазақстан Республикасы Үкіметінің 2012 жылғы 27 шілдедегі № 981 қаулысымен бекітілген «Спорт құрылыстарына санаттар беру» мемлекеттік қызмет </w:t>
      </w:r>
      <w:r>
        <w:rPr>
          <w:rFonts w:ascii="Times New Roman"/>
          <w:b w:val="false"/>
          <w:i w:val="false"/>
          <w:color w:val="000000"/>
          <w:sz w:val="28"/>
        </w:rPr>
        <w:t>стандарты</w:t>
      </w:r>
      <w:r>
        <w:rPr>
          <w:rFonts w:ascii="Times New Roman"/>
          <w:b w:val="false"/>
          <w:i w:val="false"/>
          <w:color w:val="000000"/>
          <w:sz w:val="28"/>
        </w:rPr>
        <w:t>, Қазақстан Республикасы Туризм және спорт министрінің 2011 жылғы 14 сәуірдегі № 02-02-18/59 бұйрығымен бекітілген Нормативтік құқықтық актілерді мемлекеттік тіркеу реестрінде 6953 нөмірімен тіркелген, спорт ғимараттарын пайдалану </w:t>
      </w:r>
      <w:r>
        <w:rPr>
          <w:rFonts w:ascii="Times New Roman"/>
          <w:b w:val="false"/>
          <w:i w:val="false"/>
          <w:color w:val="000000"/>
          <w:sz w:val="28"/>
        </w:rPr>
        <w:t>ережесі</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нәтижесі қағаз жеткізгіште осы регламентке </w:t>
      </w:r>
      <w:r>
        <w:rPr>
          <w:rFonts w:ascii="Times New Roman"/>
          <w:b w:val="false"/>
          <w:i w:val="false"/>
          <w:color w:val="000000"/>
          <w:sz w:val="28"/>
        </w:rPr>
        <w:t>1 қосымшаға</w:t>
      </w:r>
      <w:r>
        <w:rPr>
          <w:rFonts w:ascii="Times New Roman"/>
          <w:b w:val="false"/>
          <w:i w:val="false"/>
          <w:color w:val="000000"/>
          <w:sz w:val="28"/>
        </w:rPr>
        <w:t xml:space="preserve"> сәйкес спорт ғимаратына паспорттың үлгілік нысанында көрсетілген санатты (бірінші, екінші, үшінші) беру не болмаса мемлекеттік қызмет көрсетуден бас тарту туралы электрондық құжат нысандағы дәлелді жауап болып табылады.</w:t>
      </w:r>
      <w:r>
        <w:br/>
      </w:r>
      <w:r>
        <w:rPr>
          <w:rFonts w:ascii="Times New Roman"/>
          <w:b w:val="false"/>
          <w:i w:val="false"/>
          <w:color w:val="000000"/>
          <w:sz w:val="28"/>
        </w:rPr>
        <w:t>
      Мемлекеттік қызмет Қазақстан Республикасының жеке және заңды тұлғаларына (бұдан әрі - алушылар) көрсетіледі.</w:t>
      </w:r>
    </w:p>
    <w:bookmarkEnd w:id="3"/>
    <w:bookmarkStart w:name="z10" w:id="4"/>
    <w:p>
      <w:pPr>
        <w:spacing w:after="0"/>
        <w:ind w:left="0"/>
        <w:jc w:val="left"/>
      </w:pPr>
      <w:r>
        <w:rPr>
          <w:rFonts w:ascii="Times New Roman"/>
          <w:b/>
          <w:i w:val="false"/>
          <w:color w:val="000000"/>
        </w:rPr>
        <w:t xml:space="preserve"> 
2. Мемлекеттік қызмет көрсету тәртібіне талаптар</w:t>
      </w:r>
    </w:p>
    <w:bookmarkEnd w:id="4"/>
    <w:bookmarkStart w:name="z11" w:id="5"/>
    <w:p>
      <w:pPr>
        <w:spacing w:after="0"/>
        <w:ind w:left="0"/>
        <w:jc w:val="both"/>
      </w:pPr>
      <w:r>
        <w:rPr>
          <w:rFonts w:ascii="Times New Roman"/>
          <w:b w:val="false"/>
          <w:i w:val="false"/>
          <w:color w:val="000000"/>
          <w:sz w:val="28"/>
        </w:rPr>
        <w:t>
      5. Мемлекеттік қызмет көрсету үшін өтініш беретін Орталықта орналасқан жері мен жұмыс кестесі туралы ақпарат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Мемлекеттік қызметті жергілікті атқарушы орган, демалыс және мереке күндерін қоспағанда, сағат 9.00-ден 18.00-ге дейін, түскі үзіліс сағат 13.00-ден 14.00-ге дейін, Шығыс Қазақстан облысы, Өскемен қаласы, Карл Либкнехт көшесі, 19 мекенжайы бойынша көрсетеді.</w:t>
      </w:r>
      <w:r>
        <w:br/>
      </w:r>
      <w:r>
        <w:rPr>
          <w:rFonts w:ascii="Times New Roman"/>
          <w:b w:val="false"/>
          <w:i w:val="false"/>
          <w:color w:val="000000"/>
          <w:sz w:val="28"/>
        </w:rPr>
        <w:t>
      Орталықта мемлекеттік қызмет демалыс және мереке күндерін қоспағанда, күн сайын дүйсенбіден сенбіні қоса алғанда, еңбек заңнамасына сай, белгіленген жұмыс кестесіне сәйкес сағат 9.00-ден 20.00-ге дейін үзіліссіз көрсетіледі.</w:t>
      </w:r>
      <w:r>
        <w:br/>
      </w:r>
      <w:r>
        <w:rPr>
          <w:rFonts w:ascii="Times New Roman"/>
          <w:b w:val="false"/>
          <w:i w:val="false"/>
          <w:color w:val="000000"/>
          <w:sz w:val="28"/>
        </w:rPr>
        <w:t>
      Қабылдау «электрондық» кезек тәртібімен, жеделдетілген қызмет көрсетусіз жүзеге асырылады.</w:t>
      </w:r>
      <w:r>
        <w:br/>
      </w:r>
      <w:r>
        <w:rPr>
          <w:rFonts w:ascii="Times New Roman"/>
          <w:b w:val="false"/>
          <w:i w:val="false"/>
          <w:color w:val="000000"/>
          <w:sz w:val="28"/>
        </w:rPr>
        <w:t>
      Мобильді орталықтар құжаттар қабылдауды Орталық бекіткен кестеге сәйкес, бірақ бір елді мекенде кемінде алты жұмыс сағаты бойы жүзеге асырады.</w:t>
      </w:r>
      <w:r>
        <w:br/>
      </w:r>
      <w:r>
        <w:rPr>
          <w:rFonts w:ascii="Times New Roman"/>
          <w:b w:val="false"/>
          <w:i w:val="false"/>
          <w:color w:val="000000"/>
          <w:sz w:val="28"/>
        </w:rPr>
        <w:t>
</w:t>
      </w:r>
      <w:r>
        <w:rPr>
          <w:rFonts w:ascii="Times New Roman"/>
          <w:b w:val="false"/>
          <w:i w:val="false"/>
          <w:color w:val="000000"/>
          <w:sz w:val="28"/>
        </w:rPr>
        <w:t>
      6. Алушы мемлекеттік қызмет алу тәртібі, оның ішінде мемлекеттік қызмет көрсету барысы туралы ақпаратты жергілікті атқарушы органның www.sport.gov.kz веб-сайтынан немесе 8 7232 250668, 8 7232 252996 телефондары, Орталықтың стенділерінен ала алады, сондай-ақ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 телефондар арқылы берілуі мүмкін.</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мерзімі:</w:t>
      </w:r>
      <w:r>
        <w:br/>
      </w:r>
      <w:r>
        <w:rPr>
          <w:rFonts w:ascii="Times New Roman"/>
          <w:b w:val="false"/>
          <w:i w:val="false"/>
          <w:color w:val="000000"/>
          <w:sz w:val="28"/>
        </w:rPr>
        <w:t>
      1) Орталықта мемлекеттік қызмет көрсету мерзімі алушы жүгінген сәттен бастап 7 жұмыс күнінен аспайды (құжаттарды қабылдау және беру күндері мемлекеттік қызмет көрсету мерзіміне кірмейді, бұл ретте жергілікті атқарушы орган мемлекеттік қызмет көрсету нәтижесін жол берілетін қызмет көрсету мерзімі аяқталғанға дейін бір күн қалғанда ұсынады);</w:t>
      </w:r>
      <w:r>
        <w:br/>
      </w:r>
      <w:r>
        <w:rPr>
          <w:rFonts w:ascii="Times New Roman"/>
          <w:b w:val="false"/>
          <w:i w:val="false"/>
          <w:color w:val="000000"/>
          <w:sz w:val="28"/>
        </w:rPr>
        <w:t>
      2) мемлекеттік қызметті алуға дейінгі күтудің жол берілетін ең көп уақыты 20 минуттан аспайды;</w:t>
      </w:r>
      <w:r>
        <w:br/>
      </w:r>
      <w:r>
        <w:rPr>
          <w:rFonts w:ascii="Times New Roman"/>
          <w:b w:val="false"/>
          <w:i w:val="false"/>
          <w:color w:val="000000"/>
          <w:sz w:val="28"/>
        </w:rPr>
        <w:t>
      3) алушыға қызмет көрсетудің жол берілетін ең көп уақыты 20 минуттан аспайды.</w:t>
      </w:r>
      <w:r>
        <w:br/>
      </w:r>
      <w:r>
        <w:rPr>
          <w:rFonts w:ascii="Times New Roman"/>
          <w:b w:val="false"/>
          <w:i w:val="false"/>
          <w:color w:val="000000"/>
          <w:sz w:val="28"/>
        </w:rPr>
        <w:t>
</w:t>
      </w:r>
      <w:r>
        <w:rPr>
          <w:rFonts w:ascii="Times New Roman"/>
          <w:b w:val="false"/>
          <w:i w:val="false"/>
          <w:color w:val="000000"/>
          <w:sz w:val="28"/>
        </w:rPr>
        <w:t>
      8. Жергілікті атқарушы органның мемлекеттік қызмет көрсетуден Қазақстан Республикасы заңнамасына сәйкес бас тартуы үшін негіздемелер тізбесі:</w:t>
      </w:r>
      <w:r>
        <w:br/>
      </w:r>
      <w:r>
        <w:rPr>
          <w:rFonts w:ascii="Times New Roman"/>
          <w:b w:val="false"/>
          <w:i w:val="false"/>
          <w:color w:val="000000"/>
          <w:sz w:val="28"/>
        </w:rPr>
        <w:t>
      1)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құжаттардың толық тізбесі ұсынылмаса;</w:t>
      </w:r>
      <w:r>
        <w:br/>
      </w:r>
      <w:r>
        <w:rPr>
          <w:rFonts w:ascii="Times New Roman"/>
          <w:b w:val="false"/>
          <w:i w:val="false"/>
          <w:color w:val="000000"/>
          <w:sz w:val="28"/>
        </w:rPr>
        <w:t>
      2) ұсынылған құжаттарда жалған немесе бұрмаланған деректер анықталса.</w:t>
      </w:r>
      <w:r>
        <w:br/>
      </w:r>
      <w:r>
        <w:rPr>
          <w:rFonts w:ascii="Times New Roman"/>
          <w:b w:val="false"/>
          <w:i w:val="false"/>
          <w:color w:val="000000"/>
          <w:sz w:val="28"/>
        </w:rPr>
        <w:t>
      Алушының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құжаттардың бірін тапсырмауы, Орталықтың құжаттарды қабылдаудан бас тартуы үшін негіз болып табылады.</w:t>
      </w:r>
      <w:r>
        <w:br/>
      </w:r>
      <w:r>
        <w:rPr>
          <w:rFonts w:ascii="Times New Roman"/>
          <w:b w:val="false"/>
          <w:i w:val="false"/>
          <w:color w:val="000000"/>
          <w:sz w:val="28"/>
        </w:rPr>
        <w:t>
      Құжаттарды қабылдаудан бас тартқан кезде Орталықтың қызметкері алушыға жетіспейтін құжаттарды көрсете отырып қолхат береді.</w:t>
      </w:r>
      <w:r>
        <w:br/>
      </w:r>
      <w:r>
        <w:rPr>
          <w:rFonts w:ascii="Times New Roman"/>
          <w:b w:val="false"/>
          <w:i w:val="false"/>
          <w:color w:val="000000"/>
          <w:sz w:val="28"/>
        </w:rPr>
        <w:t>
      Өтінішті қараудан бас тарту туралы дәлелді жауап, алушыға құжаттар толық ұсынылмаған жағдайда екі жұмыс күні ішінде не болмаса мемлекеттік қызмет көрсету үшін белгіленген мерзімде беріледі.</w:t>
      </w:r>
      <w:r>
        <w:br/>
      </w:r>
      <w:r>
        <w:rPr>
          <w:rFonts w:ascii="Times New Roman"/>
          <w:b w:val="false"/>
          <w:i w:val="false"/>
          <w:color w:val="000000"/>
          <w:sz w:val="28"/>
        </w:rPr>
        <w:t>
</w:t>
      </w:r>
      <w:r>
        <w:rPr>
          <w:rFonts w:ascii="Times New Roman"/>
          <w:b w:val="false"/>
          <w:i w:val="false"/>
          <w:color w:val="000000"/>
          <w:sz w:val="28"/>
        </w:rPr>
        <w:t>
      9. Алушыдан мемлекеттік қызмет алу туралы өтініш қабылдаған сәттен бастап және мемлекеттік қызмет нәтижесін берген сәтке дейінгі мемлекеттік қызмет көрсету кезеңі:</w:t>
      </w:r>
      <w:r>
        <w:br/>
      </w:r>
      <w:r>
        <w:rPr>
          <w:rFonts w:ascii="Times New Roman"/>
          <w:b w:val="false"/>
          <w:i w:val="false"/>
          <w:color w:val="000000"/>
          <w:sz w:val="28"/>
        </w:rPr>
        <w:t>
      1) алушы Орталыққа өтініш және құжаттар береді;</w:t>
      </w:r>
      <w:r>
        <w:br/>
      </w:r>
      <w:r>
        <w:rPr>
          <w:rFonts w:ascii="Times New Roman"/>
          <w:b w:val="false"/>
          <w:i w:val="false"/>
          <w:color w:val="000000"/>
          <w:sz w:val="28"/>
        </w:rPr>
        <w:t>
      2) Орталықтың инспекторы құжаттарды қабылдайды, тіркейді және жергілікті атқарушы органға жолдайды.</w:t>
      </w:r>
      <w:r>
        <w:br/>
      </w:r>
      <w:r>
        <w:rPr>
          <w:rFonts w:ascii="Times New Roman"/>
          <w:b w:val="false"/>
          <w:i w:val="false"/>
          <w:color w:val="000000"/>
          <w:sz w:val="28"/>
        </w:rPr>
        <w:t>
      Орталықтан құжаттар пакетін жергілікті атқарушы органға жіберу мемлекеттік қызмет көрсету үдерісінде құжаттардың жылжуын бақылауға мүмкіндік беретін штрих-код сканерінің көмегімен тіркеледі;</w:t>
      </w:r>
      <w:r>
        <w:br/>
      </w:r>
      <w:r>
        <w:rPr>
          <w:rFonts w:ascii="Times New Roman"/>
          <w:b w:val="false"/>
          <w:i w:val="false"/>
          <w:color w:val="000000"/>
          <w:sz w:val="28"/>
        </w:rPr>
        <w:t>
      3) жергілікті атқарушы органның маманы құжаттарды Орталықтың ақпарат жүйесінде тіркейді (жергілікті атқарушы органда жеке ақпарат жүйесі болмаған жағдайда), келіп түскен құжаттарды тіркейді және жергілікті атқарушы органның басшысына қарауға береді;</w:t>
      </w:r>
      <w:r>
        <w:br/>
      </w:r>
      <w:r>
        <w:rPr>
          <w:rFonts w:ascii="Times New Roman"/>
          <w:b w:val="false"/>
          <w:i w:val="false"/>
          <w:color w:val="000000"/>
          <w:sz w:val="28"/>
        </w:rPr>
        <w:t>
      4) қарағаннан кейін жергілікті атқарушы органның басшысы жауапты орындаушыны белгілейді;</w:t>
      </w:r>
      <w:r>
        <w:br/>
      </w:r>
      <w:r>
        <w:rPr>
          <w:rFonts w:ascii="Times New Roman"/>
          <w:b w:val="false"/>
          <w:i w:val="false"/>
          <w:color w:val="000000"/>
          <w:sz w:val="28"/>
        </w:rPr>
        <w:t>
      5) жергілікті атқарушы органның жауапты орындаушысы құжаттардың толықтығын тексереді және құжаттарды спорт ғимараттарына санаттар беру бойынша жергілікті атқарушы органның комиссиясына (бұдан әрі – комиссия) қарауға береді;</w:t>
      </w:r>
      <w:r>
        <w:br/>
      </w:r>
      <w:r>
        <w:rPr>
          <w:rFonts w:ascii="Times New Roman"/>
          <w:b w:val="false"/>
          <w:i w:val="false"/>
          <w:color w:val="000000"/>
          <w:sz w:val="28"/>
        </w:rPr>
        <w:t>
      6) комиссия ұсынылған құжаттарды қарауды жүзеге асырады және хаттамамен ресімделетін спорт ғимараттарына санаттар беру не санаттар беруден бас тарту туралы шешім қабылдайды;</w:t>
      </w:r>
      <w:r>
        <w:br/>
      </w:r>
      <w:r>
        <w:rPr>
          <w:rFonts w:ascii="Times New Roman"/>
          <w:b w:val="false"/>
          <w:i w:val="false"/>
          <w:color w:val="000000"/>
          <w:sz w:val="28"/>
        </w:rPr>
        <w:t>
      7) жергілікті атқарушы органның жауапты орындаушысы спорт ғимаратының паспортын тіркейді, спорт ғимаратына санат беру туралы бұйрықтың жобасын, хабарлама не мемлекеттік қызмет көрсетуден бас тарту туралы дәлелді жауапты дайындайды. Жергілікті атқарушы органның басшысына келісуі және қол қоюы үшін бұйрықтың жобасын, спорт ғимаратының паспортын, хабарламаны не мемлекеттік қызмет көрсетуден бас тарту туралы дәлелді жауапты береді;</w:t>
      </w:r>
      <w:r>
        <w:br/>
      </w:r>
      <w:r>
        <w:rPr>
          <w:rFonts w:ascii="Times New Roman"/>
          <w:b w:val="false"/>
          <w:i w:val="false"/>
          <w:color w:val="000000"/>
          <w:sz w:val="28"/>
        </w:rPr>
        <w:t>
      8) жергілікті атқарушы органның басшысы спорт ғимаратына санат беру туралы бұйрыққа, хабарламаға, спорт ғимаратының паспортына не мемлекеттік қызмет көрсетуден бас тарту туралы дәлелді жауапқа қол қояды;</w:t>
      </w:r>
      <w:r>
        <w:br/>
      </w:r>
      <w:r>
        <w:rPr>
          <w:rFonts w:ascii="Times New Roman"/>
          <w:b w:val="false"/>
          <w:i w:val="false"/>
          <w:color w:val="000000"/>
          <w:sz w:val="28"/>
        </w:rPr>
        <w:t>
      9) жергілікті атқарушы органның маманы мемлекеттік қызмет көрсетудің нәтижесін Орталықтың ақпарат жүйесінде тіркей отырып (жергілікті атқарушы органда жеке ақпарат жүйесі болмаған жағдайда) Орталыққа жолдайды;</w:t>
      </w:r>
      <w:r>
        <w:br/>
      </w:r>
      <w:r>
        <w:rPr>
          <w:rFonts w:ascii="Times New Roman"/>
          <w:b w:val="false"/>
          <w:i w:val="false"/>
          <w:color w:val="000000"/>
          <w:sz w:val="28"/>
        </w:rPr>
        <w:t>
      10) Орталықтың инспекторы алған құжаттардың сапасын тексереді және алушыға хабарлама не мемлекеттік қызмет көрсетуден бас тарту туралы дәлелді жауап береді.</w:t>
      </w:r>
      <w:r>
        <w:br/>
      </w:r>
      <w:r>
        <w:rPr>
          <w:rFonts w:ascii="Times New Roman"/>
          <w:b w:val="false"/>
          <w:i w:val="false"/>
          <w:color w:val="000000"/>
          <w:sz w:val="28"/>
        </w:rPr>
        <w:t>
      Жергілікті атқарушы органнан дайын мемлекеттік қызмет нәтижесін қабылдаған кезде, Орталыққа түскен құжаттарды штрих-код сканердің көмегімен тіркейді.</w:t>
      </w:r>
      <w:r>
        <w:br/>
      </w:r>
      <w:r>
        <w:rPr>
          <w:rFonts w:ascii="Times New Roman"/>
          <w:b w:val="false"/>
          <w:i w:val="false"/>
          <w:color w:val="000000"/>
          <w:sz w:val="28"/>
        </w:rPr>
        <w:t>
</w:t>
      </w:r>
      <w:r>
        <w:rPr>
          <w:rFonts w:ascii="Times New Roman"/>
          <w:b w:val="false"/>
          <w:i w:val="false"/>
          <w:color w:val="000000"/>
          <w:sz w:val="28"/>
        </w:rPr>
        <w:t>
      10. Әр кезеңде мемлекеттік қызмет көрсету үшін құжаттар қабылдауды жүзеге асыратын тұлғалардың ең аз санын бір қызметкер құрайды.</w:t>
      </w:r>
    </w:p>
    <w:bookmarkEnd w:id="5"/>
    <w:bookmarkStart w:name="z17" w:id="6"/>
    <w:p>
      <w:pPr>
        <w:spacing w:after="0"/>
        <w:ind w:left="0"/>
        <w:jc w:val="left"/>
      </w:pPr>
      <w:r>
        <w:rPr>
          <w:rFonts w:ascii="Times New Roman"/>
          <w:b/>
          <w:i w:val="false"/>
          <w:color w:val="000000"/>
        </w:rPr>
        <w:t xml:space="preserve"> 
3. Мемлекеттік қызмет көрсету үдерісіндегі іс-әрекет</w:t>
      </w:r>
      <w:r>
        <w:br/>
      </w:r>
      <w:r>
        <w:rPr>
          <w:rFonts w:ascii="Times New Roman"/>
          <w:b/>
          <w:i w:val="false"/>
          <w:color w:val="000000"/>
        </w:rPr>
        <w:t>
(өзара іс-қимыл жасасу) тәртібінің сипаттамасы</w:t>
      </w:r>
    </w:p>
    <w:bookmarkEnd w:id="6"/>
    <w:bookmarkStart w:name="z18" w:id="7"/>
    <w:p>
      <w:pPr>
        <w:spacing w:after="0"/>
        <w:ind w:left="0"/>
        <w:jc w:val="both"/>
      </w:pPr>
      <w:r>
        <w:rPr>
          <w:rFonts w:ascii="Times New Roman"/>
          <w:b w:val="false"/>
          <w:i w:val="false"/>
          <w:color w:val="000000"/>
          <w:sz w:val="28"/>
        </w:rPr>
        <w:t>
      11. Мемлекеттік қызмет алу үшін барлық қажетті құжаттар тапсырылған кезде алушыға мыналар көрсетіле отырып, тиісті құжаттардың қабылданғаны туралы қолхат беріледі:</w:t>
      </w:r>
      <w:r>
        <w:br/>
      </w:r>
      <w:r>
        <w:rPr>
          <w:rFonts w:ascii="Times New Roman"/>
          <w:b w:val="false"/>
          <w:i w:val="false"/>
          <w:color w:val="000000"/>
          <w:sz w:val="28"/>
        </w:rPr>
        <w:t>
      1) сұрауды қабылдау күні мен нөмірі;</w:t>
      </w:r>
      <w:r>
        <w:br/>
      </w:r>
      <w:r>
        <w:rPr>
          <w:rFonts w:ascii="Times New Roman"/>
          <w:b w:val="false"/>
          <w:i w:val="false"/>
          <w:color w:val="000000"/>
          <w:sz w:val="28"/>
        </w:rPr>
        <w:t>
      2) сұрау жасалған мемлекеттік қызмет түрі;</w:t>
      </w:r>
      <w:r>
        <w:br/>
      </w:r>
      <w:r>
        <w:rPr>
          <w:rFonts w:ascii="Times New Roman"/>
          <w:b w:val="false"/>
          <w:i w:val="false"/>
          <w:color w:val="000000"/>
          <w:sz w:val="28"/>
        </w:rPr>
        <w:t>
      3) қоса берілген құжаттардың саны мен атауы;</w:t>
      </w:r>
      <w:r>
        <w:br/>
      </w:r>
      <w:r>
        <w:rPr>
          <w:rFonts w:ascii="Times New Roman"/>
          <w:b w:val="false"/>
          <w:i w:val="false"/>
          <w:color w:val="000000"/>
          <w:sz w:val="28"/>
        </w:rPr>
        <w:t>
      4) құжаттарды беру күні (уақыты) мен орны;</w:t>
      </w:r>
      <w:r>
        <w:br/>
      </w:r>
      <w:r>
        <w:rPr>
          <w:rFonts w:ascii="Times New Roman"/>
          <w:b w:val="false"/>
          <w:i w:val="false"/>
          <w:color w:val="000000"/>
          <w:sz w:val="28"/>
        </w:rPr>
        <w:t>
      5) құжаттарды ресімдеуге өтінішті қабылдаған Орталық қызметкерінің тегі, аты, әкесінің аты;</w:t>
      </w:r>
      <w:r>
        <w:br/>
      </w:r>
      <w:r>
        <w:rPr>
          <w:rFonts w:ascii="Times New Roman"/>
          <w:b w:val="false"/>
          <w:i w:val="false"/>
          <w:color w:val="000000"/>
          <w:sz w:val="28"/>
        </w:rPr>
        <w:t>
      6) алушының тегі, аты, әкесінің аты, уәкілетті өкілдің тегі, аты, әкесінің аты және олардың байланыс телефондары.</w:t>
      </w:r>
      <w:r>
        <w:br/>
      </w:r>
      <w:r>
        <w:rPr>
          <w:rFonts w:ascii="Times New Roman"/>
          <w:b w:val="false"/>
          <w:i w:val="false"/>
          <w:color w:val="000000"/>
          <w:sz w:val="28"/>
        </w:rPr>
        <w:t>
</w:t>
      </w:r>
      <w:r>
        <w:rPr>
          <w:rFonts w:ascii="Times New Roman"/>
          <w:b w:val="false"/>
          <w:i w:val="false"/>
          <w:color w:val="000000"/>
          <w:sz w:val="28"/>
        </w:rPr>
        <w:t>
      12. Алушы мемлекеттік қызмет алу үшін Орталыққа мынадай құжаттарды ұсынады:</w:t>
      </w:r>
      <w:r>
        <w:br/>
      </w:r>
      <w:r>
        <w:rPr>
          <w:rFonts w:ascii="Times New Roman"/>
          <w:b w:val="false"/>
          <w:i w:val="false"/>
          <w:color w:val="000000"/>
          <w:sz w:val="28"/>
        </w:rPr>
        <w:t>
      1) спорт ғимаратына санат беру туралы еркін нысандағы өтініш;</w:t>
      </w:r>
      <w:r>
        <w:br/>
      </w:r>
      <w:r>
        <w:rPr>
          <w:rFonts w:ascii="Times New Roman"/>
          <w:b w:val="false"/>
          <w:i w:val="false"/>
          <w:color w:val="000000"/>
          <w:sz w:val="28"/>
        </w:rPr>
        <w:t>
      2) спорт ғимараты паспортының толтырылған үлгілік нысаны;</w:t>
      </w:r>
      <w:r>
        <w:br/>
      </w:r>
      <w:r>
        <w:rPr>
          <w:rFonts w:ascii="Times New Roman"/>
          <w:b w:val="false"/>
          <w:i w:val="false"/>
          <w:color w:val="000000"/>
          <w:sz w:val="28"/>
        </w:rPr>
        <w:t>
      3) спорт ғимаратының пайдалануға беріктігі, құрылыс конструкцияларының орнықтылығы және қауіпсіздіктің қажетті дәрежесін қамтамасыз ету бөлігінде техникалық тексеру актісінің көшірмесі.</w:t>
      </w:r>
      <w:r>
        <w:br/>
      </w:r>
      <w:r>
        <w:rPr>
          <w:rFonts w:ascii="Times New Roman"/>
          <w:b w:val="false"/>
          <w:i w:val="false"/>
          <w:color w:val="000000"/>
          <w:sz w:val="28"/>
        </w:rPr>
        <w:t>
      Құжаттардың түпнұсқалары мен көшірмелері салыстыру үшін ұсынылады, содан кейін құжаттардың түпнұсқалары алушыға қайтарылады.</w:t>
      </w:r>
      <w:r>
        <w:br/>
      </w:r>
      <w:r>
        <w:rPr>
          <w:rFonts w:ascii="Times New Roman"/>
          <w:b w:val="false"/>
          <w:i w:val="false"/>
          <w:color w:val="000000"/>
          <w:sz w:val="28"/>
        </w:rPr>
        <w:t>
</w:t>
      </w:r>
      <w:r>
        <w:rPr>
          <w:rFonts w:ascii="Times New Roman"/>
          <w:b w:val="false"/>
          <w:i w:val="false"/>
          <w:color w:val="000000"/>
          <w:sz w:val="28"/>
        </w:rPr>
        <w:t>
      13. Мемлекеттік қызмет көрсету үдерісінде мына құрылымдық-функционалдық бірліктер қатысады (бұдан әрі – ҚФБ) - белгілі сатыдағы мемлекеттік қызмет көрсетуге қатысатын мемлекеттік органдардың құрылымдық бөлімшелері:</w:t>
      </w:r>
      <w:r>
        <w:br/>
      </w:r>
      <w:r>
        <w:rPr>
          <w:rFonts w:ascii="Times New Roman"/>
          <w:b w:val="false"/>
          <w:i w:val="false"/>
          <w:color w:val="000000"/>
          <w:sz w:val="28"/>
        </w:rPr>
        <w:t>
      1) Орталықтың инспекторы (ҚФБ 1);</w:t>
      </w:r>
      <w:r>
        <w:br/>
      </w:r>
      <w:r>
        <w:rPr>
          <w:rFonts w:ascii="Times New Roman"/>
          <w:b w:val="false"/>
          <w:i w:val="false"/>
          <w:color w:val="000000"/>
          <w:sz w:val="28"/>
        </w:rPr>
        <w:t>
      2) жергілікті атқарушы органның маманы (ҚФБ 2);</w:t>
      </w:r>
      <w:r>
        <w:br/>
      </w:r>
      <w:r>
        <w:rPr>
          <w:rFonts w:ascii="Times New Roman"/>
          <w:b w:val="false"/>
          <w:i w:val="false"/>
          <w:color w:val="000000"/>
          <w:sz w:val="28"/>
        </w:rPr>
        <w:t>
      3) жергілікті атқарушы органның басшысы (ҚФБ 3);</w:t>
      </w:r>
      <w:r>
        <w:br/>
      </w:r>
      <w:r>
        <w:rPr>
          <w:rFonts w:ascii="Times New Roman"/>
          <w:b w:val="false"/>
          <w:i w:val="false"/>
          <w:color w:val="000000"/>
          <w:sz w:val="28"/>
        </w:rPr>
        <w:t>
      4) жергілікті атқарушы органның жауапты орындаушысы (ҚФБ 4);</w:t>
      </w:r>
      <w:r>
        <w:br/>
      </w:r>
      <w:r>
        <w:rPr>
          <w:rFonts w:ascii="Times New Roman"/>
          <w:b w:val="false"/>
          <w:i w:val="false"/>
          <w:color w:val="000000"/>
          <w:sz w:val="28"/>
        </w:rPr>
        <w:t>
      5) комиссия (ҚФБ 5).</w:t>
      </w:r>
      <w:r>
        <w:br/>
      </w:r>
      <w:r>
        <w:rPr>
          <w:rFonts w:ascii="Times New Roman"/>
          <w:b w:val="false"/>
          <w:i w:val="false"/>
          <w:color w:val="000000"/>
          <w:sz w:val="28"/>
        </w:rPr>
        <w:t>
</w:t>
      </w:r>
      <w:r>
        <w:rPr>
          <w:rFonts w:ascii="Times New Roman"/>
          <w:b w:val="false"/>
          <w:i w:val="false"/>
          <w:color w:val="000000"/>
          <w:sz w:val="28"/>
        </w:rPr>
        <w:t>
      14. Әрбiр әкiмшiлiк iс-әрекеттердi (ресiмдердi) орындау мерзiмi көрсетіліп, әрбiр ҚФБ бойынша әкiмшiлiк iс-әрекеттердiң (ресiмдердiң) кезектiлiгi мен өзара iс-әрекеттердiң мәтiндiк кестелiк сипаттамасы осы регламенттiң </w:t>
      </w:r>
      <w:r>
        <w:rPr>
          <w:rFonts w:ascii="Times New Roman"/>
          <w:b w:val="false"/>
          <w:i w:val="false"/>
          <w:color w:val="000000"/>
          <w:sz w:val="28"/>
        </w:rPr>
        <w:t>3 қосымшасында</w:t>
      </w:r>
      <w:r>
        <w:rPr>
          <w:rFonts w:ascii="Times New Roman"/>
          <w:b w:val="false"/>
          <w:i w:val="false"/>
          <w:color w:val="000000"/>
          <w:sz w:val="28"/>
        </w:rPr>
        <w:t xml:space="preserve"> көрсетiлген.</w:t>
      </w:r>
      <w:r>
        <w:br/>
      </w:r>
      <w:r>
        <w:rPr>
          <w:rFonts w:ascii="Times New Roman"/>
          <w:b w:val="false"/>
          <w:i w:val="false"/>
          <w:color w:val="000000"/>
          <w:sz w:val="28"/>
        </w:rPr>
        <w:t>
</w:t>
      </w:r>
      <w:r>
        <w:rPr>
          <w:rFonts w:ascii="Times New Roman"/>
          <w:b w:val="false"/>
          <w:i w:val="false"/>
          <w:color w:val="000000"/>
          <w:sz w:val="28"/>
        </w:rPr>
        <w:t>
      15. Мемлекеттiк қызметтi көрсету үдерiсiндегi әкiмшiлiк iс-әрекеттердiң логикалық кезектiлiгi және ҚФБ арасындағы өзара байланысты көрсететiн схема осы регламенттiң </w:t>
      </w:r>
      <w:r>
        <w:rPr>
          <w:rFonts w:ascii="Times New Roman"/>
          <w:b w:val="false"/>
          <w:i w:val="false"/>
          <w:color w:val="000000"/>
          <w:sz w:val="28"/>
        </w:rPr>
        <w:t>4 қосымшасында</w:t>
      </w:r>
      <w:r>
        <w:rPr>
          <w:rFonts w:ascii="Times New Roman"/>
          <w:b w:val="false"/>
          <w:i w:val="false"/>
          <w:color w:val="000000"/>
          <w:sz w:val="28"/>
        </w:rPr>
        <w:t xml:space="preserve"> көрсетiлген.</w:t>
      </w:r>
    </w:p>
    <w:bookmarkEnd w:id="7"/>
    <w:bookmarkStart w:name="z23" w:id="8"/>
    <w:p>
      <w:pPr>
        <w:spacing w:after="0"/>
        <w:ind w:left="0"/>
        <w:jc w:val="left"/>
      </w:pPr>
      <w:r>
        <w:rPr>
          <w:rFonts w:ascii="Times New Roman"/>
          <w:b/>
          <w:i w:val="false"/>
          <w:color w:val="000000"/>
        </w:rPr>
        <w:t xml:space="preserve"> 
4. Мемлекеттік қызмет көрсететін лауазымды</w:t>
      </w:r>
      <w:r>
        <w:br/>
      </w:r>
      <w:r>
        <w:rPr>
          <w:rFonts w:ascii="Times New Roman"/>
          <w:b/>
          <w:i w:val="false"/>
          <w:color w:val="000000"/>
        </w:rPr>
        <w:t>
тұлғалардың жауапкершілігі</w:t>
      </w:r>
    </w:p>
    <w:bookmarkEnd w:id="8"/>
    <w:bookmarkStart w:name="z24" w:id="9"/>
    <w:p>
      <w:pPr>
        <w:spacing w:after="0"/>
        <w:ind w:left="0"/>
        <w:jc w:val="both"/>
      </w:pPr>
      <w:r>
        <w:rPr>
          <w:rFonts w:ascii="Times New Roman"/>
          <w:b w:val="false"/>
          <w:i w:val="false"/>
          <w:color w:val="000000"/>
          <w:sz w:val="28"/>
        </w:rPr>
        <w:t>
      16. Мемлекеттік қызмет көрсететін лауазымды тұлғалар мемлекеттік қызмет көрсету барысында өздері қабылдаған шешімдері мен іс-әрекеттері (әрекетсіздігі) үшін Қазақстан Республикасы заңнамасында көзделген тәртіппен жауапты болады.</w:t>
      </w:r>
    </w:p>
    <w:bookmarkEnd w:id="9"/>
    <w:bookmarkStart w:name="z25" w:id="10"/>
    <w:p>
      <w:pPr>
        <w:spacing w:after="0"/>
        <w:ind w:left="0"/>
        <w:jc w:val="both"/>
      </w:pPr>
      <w:r>
        <w:rPr>
          <w:rFonts w:ascii="Times New Roman"/>
          <w:b w:val="false"/>
          <w:i w:val="false"/>
          <w:color w:val="000000"/>
          <w:sz w:val="28"/>
        </w:rPr>
        <w:t>
«Спорт ғимараттарына санаттар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 қосымша</w:t>
      </w:r>
    </w:p>
    <w:bookmarkEnd w:id="10"/>
    <w:p>
      <w:pPr>
        <w:spacing w:after="0"/>
        <w:ind w:left="0"/>
        <w:jc w:val="left"/>
      </w:pPr>
      <w:r>
        <w:rPr>
          <w:rFonts w:ascii="Times New Roman"/>
          <w:b/>
          <w:i w:val="false"/>
          <w:color w:val="000000"/>
        </w:rPr>
        <w:t xml:space="preserve"> Спорт ғимараты паспортының үлгілік нысаны Спорт ғимаратының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60"/>
        <w:gridCol w:w="6360"/>
      </w:tblGrid>
      <w:tr>
        <w:trPr>
          <w:trHeight w:val="30" w:hRule="atLeast"/>
        </w:trPr>
        <w:tc>
          <w:tcPr>
            <w:tcW w:w="6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Бекітілді:</w:t>
            </w:r>
            <w:r>
              <w:br/>
            </w:r>
            <w:r>
              <w:rPr>
                <w:rFonts w:ascii="Times New Roman"/>
                <w:b w:val="false"/>
                <w:i w:val="false"/>
                <w:color w:val="000000"/>
                <w:sz w:val="20"/>
              </w:rPr>
              <w:t>
____________ санат</w:t>
            </w:r>
          </w:p>
          <w:p>
            <w:pPr>
              <w:spacing w:after="20"/>
              <w:ind w:left="20"/>
              <w:jc w:val="both"/>
            </w:pPr>
            <w:r>
              <w:rPr>
                <w:rFonts w:ascii="Times New Roman"/>
                <w:b w:val="false"/>
                <w:i w:val="false"/>
                <w:color w:val="000000"/>
                <w:sz w:val="20"/>
              </w:rPr>
              <w:t>20__ жылғы __________</w:t>
            </w:r>
          </w:p>
          <w:p>
            <w:pPr>
              <w:spacing w:after="20"/>
              <w:ind w:left="20"/>
              <w:jc w:val="both"/>
            </w:pPr>
            <w:r>
              <w:rPr>
                <w:rFonts w:ascii="Times New Roman"/>
                <w:b w:val="false"/>
                <w:i w:val="false"/>
                <w:color w:val="000000"/>
                <w:sz w:val="20"/>
              </w:rPr>
              <w:t>№ ____________ бұйрық</w:t>
            </w:r>
          </w:p>
        </w:tc>
        <w:tc>
          <w:tcPr>
            <w:tcW w:w="6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тіркелді</w:t>
            </w:r>
            <w:r>
              <w:br/>
            </w:r>
            <w:r>
              <w:rPr>
                <w:rFonts w:ascii="Times New Roman"/>
                <w:b w:val="false"/>
                <w:i w:val="false"/>
                <w:color w:val="000000"/>
                <w:sz w:val="20"/>
              </w:rPr>
              <w:t>
_____________________________</w:t>
            </w:r>
            <w:r>
              <w:br/>
            </w:r>
            <w:r>
              <w:rPr>
                <w:rFonts w:ascii="Times New Roman"/>
                <w:b w:val="false"/>
                <w:i w:val="false"/>
                <w:color w:val="000000"/>
                <w:sz w:val="20"/>
              </w:rPr>
              <w:t>
    (мемлекеттік органның</w:t>
            </w:r>
            <w:r>
              <w:br/>
            </w:r>
            <w:r>
              <w:rPr>
                <w:rFonts w:ascii="Times New Roman"/>
                <w:b w:val="false"/>
                <w:i w:val="false"/>
                <w:color w:val="000000"/>
                <w:sz w:val="20"/>
              </w:rPr>
              <w:t>
_____________________________</w:t>
            </w:r>
            <w:r>
              <w:br/>
            </w:r>
            <w:r>
              <w:rPr>
                <w:rFonts w:ascii="Times New Roman"/>
                <w:b w:val="false"/>
                <w:i w:val="false"/>
                <w:color w:val="000000"/>
                <w:sz w:val="20"/>
              </w:rPr>
              <w:t>
             атауы)</w:t>
            </w:r>
          </w:p>
          <w:p>
            <w:pPr>
              <w:spacing w:after="20"/>
              <w:ind w:left="20"/>
              <w:jc w:val="both"/>
            </w:pPr>
            <w:r>
              <w:rPr>
                <w:rFonts w:ascii="Times New Roman"/>
                <w:b w:val="false"/>
                <w:i w:val="false"/>
                <w:color w:val="000000"/>
                <w:sz w:val="20"/>
              </w:rPr>
              <w:t>____________________________</w:t>
            </w:r>
            <w:r>
              <w:br/>
            </w:r>
            <w:r>
              <w:rPr>
                <w:rFonts w:ascii="Times New Roman"/>
                <w:b w:val="false"/>
                <w:i w:val="false"/>
                <w:color w:val="000000"/>
                <w:sz w:val="20"/>
              </w:rPr>
              <w:t>
____________________________</w:t>
            </w:r>
            <w:r>
              <w:br/>
            </w:r>
            <w:r>
              <w:rPr>
                <w:rFonts w:ascii="Times New Roman"/>
                <w:b w:val="false"/>
                <w:i w:val="false"/>
                <w:color w:val="000000"/>
                <w:sz w:val="20"/>
              </w:rPr>
              <w:t>
(басшысының Т.А.Ә. және қолы)</w:t>
            </w:r>
          </w:p>
        </w:tc>
      </w:tr>
    </w:tbl>
    <w:bookmarkStart w:name="z26" w:id="11"/>
    <w:p>
      <w:pPr>
        <w:spacing w:after="0"/>
        <w:ind w:left="0"/>
        <w:jc w:val="left"/>
      </w:pPr>
      <w:r>
        <w:rPr>
          <w:rFonts w:ascii="Times New Roman"/>
          <w:b/>
          <w:i w:val="false"/>
          <w:color w:val="000000"/>
        </w:rPr>
        <w:t xml:space="preserve"> 
1. Жалпы мәліметтер</w:t>
      </w:r>
    </w:p>
    <w:bookmarkEnd w:id="11"/>
    <w:p>
      <w:pPr>
        <w:spacing w:after="0"/>
        <w:ind w:left="0"/>
        <w:jc w:val="both"/>
      </w:pPr>
      <w:r>
        <w:rPr>
          <w:rFonts w:ascii="Times New Roman"/>
          <w:b w:val="false"/>
          <w:i w:val="false"/>
          <w:color w:val="000000"/>
          <w:sz w:val="28"/>
        </w:rPr>
        <w:t>      1. Мекенжайы (облыс, қала, аудан, ауыл, көше, үй, телефонның</w:t>
      </w:r>
      <w:r>
        <w:br/>
      </w:r>
      <w:r>
        <w:rPr>
          <w:rFonts w:ascii="Times New Roman"/>
          <w:b w:val="false"/>
          <w:i w:val="false"/>
          <w:color w:val="000000"/>
          <w:sz w:val="28"/>
        </w:rPr>
        <w:t xml:space="preserve">
нөмірі) </w:t>
      </w:r>
      <w:r>
        <w:rPr>
          <w:rFonts w:ascii="Times New Roman"/>
          <w:b/>
          <w:i w:val="false"/>
          <w:color w:val="000000"/>
          <w:sz w:val="28"/>
        </w:rPr>
        <w:t>_________________________________________________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w:t>
      </w:r>
      <w:r>
        <w:br/>
      </w:r>
      <w:r>
        <w:rPr>
          <w:rFonts w:ascii="Times New Roman"/>
          <w:b w:val="false"/>
          <w:i w:val="false"/>
          <w:color w:val="000000"/>
          <w:sz w:val="28"/>
        </w:rPr>
        <w:t>
      2. Осы ғимарат қарамағындағы ұйымның атауы _____________</w:t>
      </w:r>
      <w:r>
        <w:br/>
      </w:r>
      <w:r>
        <w:rPr>
          <w:rFonts w:ascii="Times New Roman"/>
          <w:b w:val="false"/>
          <w:i w:val="false"/>
          <w:color w:val="000000"/>
          <w:sz w:val="28"/>
        </w:rPr>
        <w:t xml:space="preserve">
      3. Пайдалануға берген жылы мен айы </w:t>
      </w:r>
      <w:r>
        <w:rPr>
          <w:rFonts w:ascii="Times New Roman"/>
          <w:b/>
          <w:i w:val="false"/>
          <w:color w:val="000000"/>
          <w:sz w:val="28"/>
        </w:rPr>
        <w:t>_____</w:t>
      </w:r>
      <w:r>
        <w:rPr>
          <w:rFonts w:ascii="Times New Roman"/>
          <w:b w:val="false"/>
          <w:i w:val="false"/>
          <w:color w:val="000000"/>
          <w:sz w:val="28"/>
        </w:rPr>
        <w:t>_______________</w:t>
      </w:r>
      <w:r>
        <w:br/>
      </w:r>
      <w:r>
        <w:rPr>
          <w:rFonts w:ascii="Times New Roman"/>
          <w:b w:val="false"/>
          <w:i w:val="false"/>
          <w:color w:val="000000"/>
          <w:sz w:val="28"/>
        </w:rPr>
        <w:t xml:space="preserve">
      4. Теңгерімдік құны (млн. теңге) </w:t>
      </w:r>
      <w:r>
        <w:rPr>
          <w:rFonts w:ascii="Times New Roman"/>
          <w:b/>
          <w:i w:val="false"/>
          <w:color w:val="000000"/>
          <w:sz w:val="28"/>
        </w:rPr>
        <w:t>_____</w:t>
      </w:r>
      <w:r>
        <w:rPr>
          <w:rFonts w:ascii="Times New Roman"/>
          <w:b w:val="false"/>
          <w:i w:val="false"/>
          <w:color w:val="000000"/>
          <w:sz w:val="28"/>
        </w:rPr>
        <w:t>_________________</w:t>
      </w:r>
      <w:r>
        <w:br/>
      </w:r>
      <w:r>
        <w:rPr>
          <w:rFonts w:ascii="Times New Roman"/>
          <w:b w:val="false"/>
          <w:i w:val="false"/>
          <w:color w:val="000000"/>
          <w:sz w:val="28"/>
        </w:rPr>
        <w:t xml:space="preserve">
      5. Жер учаскесі (гектармен) </w:t>
      </w:r>
      <w:r>
        <w:rPr>
          <w:rFonts w:ascii="Times New Roman"/>
          <w:b/>
          <w:i w:val="false"/>
          <w:color w:val="000000"/>
          <w:sz w:val="28"/>
        </w:rPr>
        <w:t>_____</w:t>
      </w:r>
      <w:r>
        <w:rPr>
          <w:rFonts w:ascii="Times New Roman"/>
          <w:b w:val="false"/>
          <w:i w:val="false"/>
          <w:color w:val="000000"/>
          <w:sz w:val="28"/>
        </w:rPr>
        <w:t>______________________</w:t>
      </w:r>
      <w:r>
        <w:br/>
      </w:r>
      <w:r>
        <w:rPr>
          <w:rFonts w:ascii="Times New Roman"/>
          <w:b w:val="false"/>
          <w:i w:val="false"/>
          <w:color w:val="000000"/>
          <w:sz w:val="28"/>
        </w:rPr>
        <w:t>
      6. Арнайы салынған немесе бейімделген ғимарат __________</w:t>
      </w:r>
      <w:r>
        <w:br/>
      </w:r>
      <w:r>
        <w:rPr>
          <w:rFonts w:ascii="Times New Roman"/>
          <w:b w:val="false"/>
          <w:i w:val="false"/>
          <w:color w:val="000000"/>
          <w:sz w:val="28"/>
        </w:rPr>
        <w:t xml:space="preserve">
      7. Жылумен жабдықтау (жергілікті, орталық) </w:t>
      </w:r>
      <w:r>
        <w:rPr>
          <w:rFonts w:ascii="Times New Roman"/>
          <w:b/>
          <w:i w:val="false"/>
          <w:color w:val="000000"/>
          <w:sz w:val="28"/>
        </w:rPr>
        <w:t>_____</w:t>
      </w:r>
      <w:r>
        <w:rPr>
          <w:rFonts w:ascii="Times New Roman"/>
          <w:b w:val="false"/>
          <w:i w:val="false"/>
          <w:color w:val="000000"/>
          <w:sz w:val="28"/>
        </w:rPr>
        <w:t>________</w:t>
      </w:r>
      <w:r>
        <w:br/>
      </w:r>
      <w:r>
        <w:rPr>
          <w:rFonts w:ascii="Times New Roman"/>
          <w:b w:val="false"/>
          <w:i w:val="false"/>
          <w:color w:val="000000"/>
          <w:sz w:val="28"/>
        </w:rPr>
        <w:t>
      8. Сумен жабдықтау (қалалық желі, артезиан құдықтары, табиғи</w:t>
      </w:r>
      <w:r>
        <w:br/>
      </w:r>
      <w:r>
        <w:rPr>
          <w:rFonts w:ascii="Times New Roman"/>
          <w:b w:val="false"/>
          <w:i w:val="false"/>
          <w:color w:val="000000"/>
          <w:sz w:val="28"/>
        </w:rPr>
        <w:t>
сулардың ілгектері) ___________________________________________</w:t>
      </w:r>
      <w:r>
        <w:br/>
      </w:r>
      <w:r>
        <w:rPr>
          <w:rFonts w:ascii="Times New Roman"/>
          <w:b w:val="false"/>
          <w:i w:val="false"/>
          <w:color w:val="000000"/>
          <w:sz w:val="28"/>
        </w:rPr>
        <w:t>
      9. Кәріз желісі (қалалық, қазылған, тазарту ғимараттарының</w:t>
      </w:r>
      <w:r>
        <w:br/>
      </w:r>
      <w:r>
        <w:rPr>
          <w:rFonts w:ascii="Times New Roman"/>
          <w:b w:val="false"/>
          <w:i w:val="false"/>
          <w:color w:val="000000"/>
          <w:sz w:val="28"/>
        </w:rPr>
        <w:t>
болуы) ________________________________________________________</w:t>
      </w:r>
      <w:r>
        <w:br/>
      </w:r>
      <w:r>
        <w:rPr>
          <w:rFonts w:ascii="Times New Roman"/>
          <w:b w:val="false"/>
          <w:i w:val="false"/>
          <w:color w:val="000000"/>
          <w:sz w:val="28"/>
        </w:rPr>
        <w:t>
      10. Желдеткіш (жасанды, тартылмалы, ағылмалы,</w:t>
      </w:r>
      <w:r>
        <w:br/>
      </w:r>
      <w:r>
        <w:rPr>
          <w:rFonts w:ascii="Times New Roman"/>
          <w:b w:val="false"/>
          <w:i w:val="false"/>
          <w:color w:val="000000"/>
          <w:sz w:val="28"/>
        </w:rPr>
        <w:t>
ағылмалы-тартылмалы) __________________________________________</w:t>
      </w:r>
      <w:r>
        <w:br/>
      </w:r>
      <w:r>
        <w:rPr>
          <w:rFonts w:ascii="Times New Roman"/>
          <w:b w:val="false"/>
          <w:i w:val="false"/>
          <w:color w:val="000000"/>
          <w:sz w:val="28"/>
        </w:rPr>
        <w:t>
      11. Электрмен жабдықтау (меншік көзі, орталықтандырылған)</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12. Телефондандыру (нөмірлердің саны) ___________________</w:t>
      </w:r>
      <w:r>
        <w:br/>
      </w:r>
      <w:r>
        <w:rPr>
          <w:rFonts w:ascii="Times New Roman"/>
          <w:b w:val="false"/>
          <w:i w:val="false"/>
          <w:color w:val="000000"/>
          <w:sz w:val="28"/>
        </w:rPr>
        <w:t>
      13. Аумақты қоршау (бетон, металл, ағаш) ________________</w:t>
      </w:r>
      <w:r>
        <w:br/>
      </w:r>
      <w:r>
        <w:rPr>
          <w:rFonts w:ascii="Times New Roman"/>
          <w:b w:val="false"/>
          <w:i w:val="false"/>
          <w:color w:val="000000"/>
          <w:sz w:val="28"/>
        </w:rPr>
        <w:t>
      14. Қосымша инженерлік-техникалық қызметтер мен қондырғылар</w:t>
      </w:r>
      <w:r>
        <w:br/>
      </w:r>
      <w:r>
        <w:rPr>
          <w:rFonts w:ascii="Times New Roman"/>
          <w:b w:val="false"/>
          <w:i w:val="false"/>
          <w:color w:val="000000"/>
          <w:sz w:val="28"/>
        </w:rPr>
        <w:t>
(мұздатқыш қондырғылар, мачталық жарық беру, автоматтандырылған</w:t>
      </w:r>
      <w:r>
        <w:br/>
      </w:r>
      <w:r>
        <w:rPr>
          <w:rFonts w:ascii="Times New Roman"/>
          <w:b w:val="false"/>
          <w:i w:val="false"/>
          <w:color w:val="000000"/>
          <w:sz w:val="28"/>
        </w:rPr>
        <w:t>
қызметі) ______________________________________________________</w:t>
      </w:r>
    </w:p>
    <w:bookmarkStart w:name="z27" w:id="12"/>
    <w:p>
      <w:pPr>
        <w:spacing w:after="0"/>
        <w:ind w:left="0"/>
        <w:jc w:val="left"/>
      </w:pPr>
      <w:r>
        <w:rPr>
          <w:rFonts w:ascii="Times New Roman"/>
          <w:b/>
          <w:i w:val="false"/>
          <w:color w:val="000000"/>
        </w:rPr>
        <w:t xml:space="preserve"> 
2. Негізгі ғимараттар мен үй-жайлар</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
        <w:gridCol w:w="2876"/>
        <w:gridCol w:w="1445"/>
        <w:gridCol w:w="1966"/>
        <w:gridCol w:w="881"/>
        <w:gridCol w:w="2096"/>
        <w:gridCol w:w="2835"/>
      </w:tblGrid>
      <w:tr>
        <w:trPr>
          <w:trHeight w:val="30" w:hRule="atLeast"/>
        </w:trPr>
        <w:tc>
          <w:tcPr>
            <w:tcW w:w="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және мақсаты</w:t>
            </w:r>
          </w:p>
        </w:tc>
        <w:tc>
          <w:tcPr>
            <w:tcW w:w="1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Ұзындығы</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Биіктігі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Қабаттылығы, радиусы</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5"/>
        <w:gridCol w:w="2577"/>
        <w:gridCol w:w="2577"/>
        <w:gridCol w:w="2577"/>
        <w:gridCol w:w="2454"/>
      </w:tblGrid>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өткізу қабілетті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Жарықтығы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Төсенім</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Дренаж</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табло, электрондық сағат</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 w:id="13"/>
    <w:p>
      <w:pPr>
        <w:spacing w:after="0"/>
        <w:ind w:left="0"/>
        <w:jc w:val="left"/>
      </w:pPr>
      <w:r>
        <w:rPr>
          <w:rFonts w:ascii="Times New Roman"/>
          <w:b/>
          <w:i w:val="false"/>
          <w:color w:val="000000"/>
        </w:rPr>
        <w:t xml:space="preserve"> 
3. Қосымша ғимараттар мен үй-жайлар</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4"/>
        <w:gridCol w:w="4155"/>
        <w:gridCol w:w="2577"/>
        <w:gridCol w:w="2577"/>
        <w:gridCol w:w="2557"/>
      </w:tblGrid>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және мақсаты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көлемі</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Шешінетін орын</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Жуынатын орын</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Дәретхана</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Фойе</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 ілгіш</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көрсететін персоналдың бөлмелері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Жаттықтырушылар және әкімшілік бөлмелері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кабинет</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кабинет</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Радиоторабы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Массаж бөлмесі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Монша (хауыз)</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Кино-зертхана</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 (шеберхана)</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Кітапхана</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Қамба</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 w:id="14"/>
    <w:p>
      <w:pPr>
        <w:spacing w:after="0"/>
        <w:ind w:left="0"/>
        <w:jc w:val="left"/>
      </w:pPr>
      <w:r>
        <w:rPr>
          <w:rFonts w:ascii="Times New Roman"/>
          <w:b/>
          <w:i w:val="false"/>
          <w:color w:val="000000"/>
        </w:rPr>
        <w:t xml:space="preserve"> 
4. Тұрғын жайлар және басқа да ғимараттар</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2103"/>
        <w:gridCol w:w="1995"/>
        <w:gridCol w:w="2232"/>
        <w:gridCol w:w="1565"/>
        <w:gridCol w:w="2212"/>
        <w:gridCol w:w="1695"/>
      </w:tblGrid>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және мақсаты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Бөлмелердің саны</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Орындардың саны</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 алаңы</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Қабаттардың саны</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Қонақ үй</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Жатақхана</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үйлер</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блогы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Асхана</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Клуб</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бөлмесі</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 w:id="15"/>
    <w:p>
      <w:pPr>
        <w:spacing w:after="0"/>
        <w:ind w:left="0"/>
        <w:jc w:val="left"/>
      </w:pPr>
      <w:r>
        <w:rPr>
          <w:rFonts w:ascii="Times New Roman"/>
          <w:b/>
          <w:i w:val="false"/>
          <w:color w:val="000000"/>
        </w:rPr>
        <w:t xml:space="preserve"> 
5. Көрермендерге арналған ғимарат</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6"/>
        <w:gridCol w:w="2036"/>
        <w:gridCol w:w="1670"/>
        <w:gridCol w:w="1154"/>
        <w:gridCol w:w="1154"/>
        <w:gridCol w:w="1907"/>
        <w:gridCol w:w="1929"/>
        <w:gridCol w:w="1974"/>
      </w:tblGrid>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және құрастыру ерекшіліктері</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Қатарлардың саны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Орындардың саны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Ілгектердің саны</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 аспаптардың саны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Мінбе</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Балкон</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Шешінетін орын Дәретхана</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Дәретхана (ерлер)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Дәретхана (әйелдер)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Буфет/асхана</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Фойе</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Мейрамхана/ дәмхана</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 w:id="16"/>
    <w:p>
      <w:pPr>
        <w:spacing w:after="0"/>
        <w:ind w:left="0"/>
        <w:jc w:val="left"/>
      </w:pPr>
      <w:r>
        <w:rPr>
          <w:rFonts w:ascii="Times New Roman"/>
          <w:b/>
          <w:i w:val="false"/>
          <w:color w:val="000000"/>
        </w:rPr>
        <w:t xml:space="preserve"> 
6. Спорт ғимараты туралы мәліметтер</w:t>
      </w:r>
    </w:p>
    <w:bookmarkEnd w:id="16"/>
    <w:p>
      <w:pPr>
        <w:spacing w:after="0"/>
        <w:ind w:left="0"/>
        <w:jc w:val="both"/>
      </w:pPr>
      <w:r>
        <w:rPr>
          <w:rFonts w:ascii="Times New Roman"/>
          <w:b w:val="false"/>
          <w:i w:val="false"/>
          <w:color w:val="000000"/>
          <w:sz w:val="28"/>
        </w:rPr>
        <w:t>      1. Спорт ғимаратын пайдалануға қабылдап алу туралы мемлекеттік</w:t>
      </w:r>
      <w:r>
        <w:br/>
      </w:r>
      <w:r>
        <w:rPr>
          <w:rFonts w:ascii="Times New Roman"/>
          <w:b w:val="false"/>
          <w:i w:val="false"/>
          <w:color w:val="000000"/>
          <w:sz w:val="28"/>
        </w:rPr>
        <w:t>
комиссия актісінің нөмірі мен қол қойылған күні.</w:t>
      </w:r>
      <w:r>
        <w:br/>
      </w:r>
      <w:r>
        <w:rPr>
          <w:rFonts w:ascii="Times New Roman"/>
          <w:b w:val="false"/>
          <w:i w:val="false"/>
          <w:color w:val="000000"/>
          <w:sz w:val="28"/>
        </w:rPr>
        <w:t>
      2. Шұғылданушылардың сандық құрамының және спорт ғимаратының</w:t>
      </w:r>
      <w:r>
        <w:br/>
      </w:r>
      <w:r>
        <w:rPr>
          <w:rFonts w:ascii="Times New Roman"/>
          <w:b w:val="false"/>
          <w:i w:val="false"/>
          <w:color w:val="000000"/>
          <w:sz w:val="28"/>
        </w:rPr>
        <w:t>
тәуліктік жұмыс режимінің жоспарлы-есептік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
        <w:gridCol w:w="4259"/>
        <w:gridCol w:w="2614"/>
        <w:gridCol w:w="2615"/>
        <w:gridCol w:w="2595"/>
      </w:tblGrid>
      <w:tr>
        <w:trPr>
          <w:trHeight w:val="130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ғимараттарының атауы</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Шұғылданушылардың саны (барынша көбі)</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адамға арналған шаршы метрлердің нормасы</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Пайдаланатын сағаттардың саны</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Шешінетін орын</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Жуынатын орын</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Дәретхана</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Фойе</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 ілгіш</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көрсететін персоналдың бөлмелері</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Жаттықтырушылар және әкімшілік бөлмелері</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кабинет</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Спорт ғимаратының санитарлық-гигиеналық және өртке қарсы</w:t>
      </w:r>
      <w:r>
        <w:br/>
      </w:r>
      <w:r>
        <w:rPr>
          <w:rFonts w:ascii="Times New Roman"/>
          <w:b w:val="false"/>
          <w:i w:val="false"/>
          <w:color w:val="000000"/>
          <w:sz w:val="28"/>
        </w:rPr>
        <w:t>
нормалар мен талаптарға сәйкестігі туралы берілген қорытындылардың</w:t>
      </w:r>
      <w:r>
        <w:br/>
      </w:r>
      <w:r>
        <w:rPr>
          <w:rFonts w:ascii="Times New Roman"/>
          <w:b w:val="false"/>
          <w:i w:val="false"/>
          <w:color w:val="000000"/>
          <w:sz w:val="28"/>
        </w:rPr>
        <w:t>
нөмірлері мен берілген күні.</w:t>
      </w:r>
      <w:r>
        <w:br/>
      </w:r>
      <w:r>
        <w:rPr>
          <w:rFonts w:ascii="Times New Roman"/>
          <w:b w:val="false"/>
          <w:i w:val="false"/>
          <w:color w:val="000000"/>
          <w:sz w:val="28"/>
        </w:rPr>
        <w:t>
      4. Бар спорт жабдықтары мен құрал-саймандарының болуы туралы</w:t>
      </w:r>
      <w:r>
        <w:br/>
      </w:r>
      <w:r>
        <w:rPr>
          <w:rFonts w:ascii="Times New Roman"/>
          <w:b w:val="false"/>
          <w:i w:val="false"/>
          <w:color w:val="000000"/>
          <w:sz w:val="28"/>
        </w:rPr>
        <w:t>
ақпарат (еркін нысанда жасалады).</w:t>
      </w:r>
      <w:r>
        <w:br/>
      </w:r>
      <w:r>
        <w:rPr>
          <w:rFonts w:ascii="Times New Roman"/>
          <w:b w:val="false"/>
          <w:i w:val="false"/>
          <w:color w:val="000000"/>
          <w:sz w:val="28"/>
        </w:rPr>
        <w:t>
      5. Спорт ғимаратының мүмкіндігі шектеулі адамдардың келуіне</w:t>
      </w:r>
      <w:r>
        <w:br/>
      </w:r>
      <w:r>
        <w:rPr>
          <w:rFonts w:ascii="Times New Roman"/>
          <w:b w:val="false"/>
          <w:i w:val="false"/>
          <w:color w:val="000000"/>
          <w:sz w:val="28"/>
        </w:rPr>
        <w:t>
қолжетімді екендігі туралы ақпарат (еркін нысанда жасалады).</w:t>
      </w:r>
      <w:r>
        <w:br/>
      </w:r>
      <w:r>
        <w:rPr>
          <w:rFonts w:ascii="Times New Roman"/>
          <w:b w:val="false"/>
          <w:i w:val="false"/>
          <w:color w:val="000000"/>
          <w:sz w:val="28"/>
        </w:rPr>
        <w:t>
      6. Толықтырулар мен ескертулер.</w:t>
      </w:r>
    </w:p>
    <w:p>
      <w:pPr>
        <w:spacing w:after="0"/>
        <w:ind w:left="0"/>
        <w:jc w:val="both"/>
      </w:pPr>
      <w:r>
        <w:rPr>
          <w:rFonts w:ascii="Times New Roman"/>
          <w:b w:val="false"/>
          <w:i w:val="false"/>
          <w:color w:val="000000"/>
          <w:sz w:val="28"/>
        </w:rPr>
        <w:t>      Паспортты жасағандар:</w:t>
      </w:r>
      <w:r>
        <w:br/>
      </w:r>
      <w:r>
        <w:rPr>
          <w:rFonts w:ascii="Times New Roman"/>
          <w:b w:val="false"/>
          <w:i w:val="false"/>
          <w:color w:val="000000"/>
          <w:sz w:val="28"/>
        </w:rPr>
        <w:t>
      Спорт ғимараты қарамағындағы ұйымның басшысы _____________</w:t>
      </w:r>
      <w:r>
        <w:br/>
      </w:r>
      <w:r>
        <w:rPr>
          <w:rFonts w:ascii="Times New Roman"/>
          <w:b w:val="false"/>
          <w:i w:val="false"/>
          <w:color w:val="000000"/>
          <w:sz w:val="28"/>
        </w:rPr>
        <w:t>
өкілі</w:t>
      </w:r>
    </w:p>
    <w:p>
      <w:pPr>
        <w:spacing w:after="0"/>
        <w:ind w:left="0"/>
        <w:jc w:val="both"/>
      </w:pPr>
      <w:r>
        <w:rPr>
          <w:rFonts w:ascii="Times New Roman"/>
          <w:b w:val="false"/>
          <w:i w:val="false"/>
          <w:color w:val="000000"/>
          <w:sz w:val="28"/>
        </w:rPr>
        <w:t>      Мемлекеттік органның маманы _________________</w:t>
      </w:r>
    </w:p>
    <w:p>
      <w:pPr>
        <w:spacing w:after="0"/>
        <w:ind w:left="0"/>
        <w:jc w:val="both"/>
      </w:pPr>
      <w:r>
        <w:rPr>
          <w:rFonts w:ascii="Times New Roman"/>
          <w:b w:val="false"/>
          <w:i w:val="false"/>
          <w:color w:val="000000"/>
          <w:sz w:val="28"/>
        </w:rPr>
        <w:t xml:space="preserve">      Толтыру күні 20___ жылғы __________ </w:t>
      </w:r>
    </w:p>
    <w:bookmarkStart w:name="z32" w:id="17"/>
    <w:p>
      <w:pPr>
        <w:spacing w:after="0"/>
        <w:ind w:left="0"/>
        <w:jc w:val="both"/>
      </w:pPr>
      <w:r>
        <w:rPr>
          <w:rFonts w:ascii="Times New Roman"/>
          <w:b w:val="false"/>
          <w:i w:val="false"/>
          <w:color w:val="000000"/>
          <w:sz w:val="28"/>
        </w:rPr>
        <w:t>
«Спорт ғимараттарына санаттар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 қосымша</w:t>
      </w:r>
    </w:p>
    <w:bookmarkEnd w:id="17"/>
    <w:p>
      <w:pPr>
        <w:spacing w:after="0"/>
        <w:ind w:left="0"/>
        <w:jc w:val="left"/>
      </w:pPr>
      <w:r>
        <w:rPr>
          <w:rFonts w:ascii="Times New Roman"/>
          <w:b/>
          <w:i w:val="false"/>
          <w:color w:val="000000"/>
        </w:rPr>
        <w:t xml:space="preserve"> Шығыс Қазақстан облысы</w:t>
      </w:r>
      <w:r>
        <w:br/>
      </w:r>
      <w:r>
        <w:rPr>
          <w:rFonts w:ascii="Times New Roman"/>
          <w:b/>
          <w:i w:val="false"/>
          <w:color w:val="000000"/>
        </w:rPr>
        <w:t>
Орталықтарының мекенжайлары және байланыс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
        <w:gridCol w:w="4095"/>
        <w:gridCol w:w="4389"/>
        <w:gridCol w:w="3741"/>
      </w:tblGrid>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р/н</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атауы (филиалдары, бөлімдер, бөлімшелер)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37 а-үй</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8 (7232) 28-94-67</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1 бөлімі</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Сәтпаев даңғылы, 20/1-үй</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2 бөлімі</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көшесі, 99/1-үй</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8 (7232) 22-81-37</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аудандық бөлімі</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 Глубокое кенті, Попович көшесі, 22-үй</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аудандық бөлімі</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Зайсан қаласы, Жангелді көшесі, 52 а-үй</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аудандық бөлімі</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Зырян қаласы, Стаханов көшесі, 39-үй</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аудандық бөлімі</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 Үлкен Нарын ауылы, Абылай хан көшесі, 96-үй</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аудандық бөлімі</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Күршім ауылы, Б. Момышұлы көшесі, 77-үй</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қалалық бөлімі</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Семей көшесі, 12-үй</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бөлімі</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Ақсуат ауылы, Абылай хан көшесі, 23-үй</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аудандық бөлімі</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Молодежный кенті, 9-үй</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аудандық бөлімі</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Шемонаиха қаласы, 3 ш/а, 12-үй</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 1 бөлімі</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 квартал, 21-үй</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8 (7222) 33-55-93</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 2 бөлімі</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Найманбаев көшесі, 161 А-үй</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бөлімі</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ауылы, Құнанбаев көшесі, 12-үй</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қалалық бөлімі</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Аягөз қаласы, Дүйсенов көшесі, 84-үй</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бөлімі</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Бесқарағай ауылы, Пушкин көшесі, 2 А-үй</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бөлімі</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Бородулиха ауданы, Бородулиха ауылы, Молодежная көшесі, 25-үй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бөлімі</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Қалбатау ауылы, Достық көшесі, 98 -үй</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қалалық бөлімі</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Абай көшесі, 12-үй</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аудандық бөлімі</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Көкпекті ауылы, Шериаздан көшесі, 38-үй</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бөлімі</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 Абылай хан көшесі, 116-үй</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bl>
    <w:bookmarkStart w:name="z33" w:id="18"/>
    <w:p>
      <w:pPr>
        <w:spacing w:after="0"/>
        <w:ind w:left="0"/>
        <w:jc w:val="both"/>
      </w:pPr>
      <w:r>
        <w:rPr>
          <w:rFonts w:ascii="Times New Roman"/>
          <w:b w:val="false"/>
          <w:i w:val="false"/>
          <w:color w:val="000000"/>
          <w:sz w:val="28"/>
        </w:rPr>
        <w:t>
«Спорт ғимараттарына санаттар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 қосымша</w:t>
      </w:r>
    </w:p>
    <w:bookmarkEnd w:id="18"/>
    <w:bookmarkStart w:name="z34" w:id="19"/>
    <w:p>
      <w:pPr>
        <w:spacing w:after="0"/>
        <w:ind w:left="0"/>
        <w:jc w:val="left"/>
      </w:pPr>
      <w:r>
        <w:rPr>
          <w:rFonts w:ascii="Times New Roman"/>
          <w:b/>
          <w:i w:val="false"/>
          <w:color w:val="000000"/>
        </w:rPr>
        <w:t xml:space="preserve"> 
1-кесте. Әкiмшiлiк iс-әрекеттердiң (рәсiмдердiң) кезектiлiгi</w:t>
      </w:r>
      <w:r>
        <w:br/>
      </w:r>
      <w:r>
        <w:rPr>
          <w:rFonts w:ascii="Times New Roman"/>
          <w:b/>
          <w:i w:val="false"/>
          <w:color w:val="000000"/>
        </w:rPr>
        <w:t>
мен өзара iс-әрекеттердiң мәтiндiк кестелiк сипаттамасы Әкімшілік іс-әрекеттердің (ресімдердің) уәкілеттілігі мен өзара</w:t>
      </w:r>
      <w:r>
        <w:br/>
      </w:r>
      <w:r>
        <w:rPr>
          <w:rFonts w:ascii="Times New Roman"/>
          <w:b/>
          <w:i w:val="false"/>
          <w:color w:val="000000"/>
        </w:rPr>
        <w:t>
іс-әрекеттерінің сипаттамасы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
        <w:gridCol w:w="2916"/>
        <w:gridCol w:w="2014"/>
        <w:gridCol w:w="2495"/>
        <w:gridCol w:w="2496"/>
        <w:gridCol w:w="2496"/>
      </w:tblGrid>
      <w:tr>
        <w:trPr>
          <w:trHeight w:val="51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(жұмыстар барысының, ағынының) іс-әрекеттері</w:t>
            </w:r>
          </w:p>
        </w:tc>
      </w:tr>
      <w:tr>
        <w:trPr>
          <w:trHeight w:val="795"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95"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r>
              <w:br/>
            </w:r>
            <w:r>
              <w:rPr>
                <w:rFonts w:ascii="Times New Roman"/>
                <w:b w:val="false"/>
                <w:i w:val="false"/>
                <w:color w:val="000000"/>
                <w:sz w:val="20"/>
              </w:rPr>
              <w:t>
</w:t>
            </w:r>
            <w:r>
              <w:rPr>
                <w:rFonts w:ascii="Times New Roman"/>
                <w:b w:val="false"/>
                <w:i w:val="false"/>
                <w:color w:val="000000"/>
                <w:sz w:val="20"/>
              </w:rPr>
              <w:t>Орталықтың инспекторы</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r>
              <w:br/>
            </w:r>
            <w:r>
              <w:rPr>
                <w:rFonts w:ascii="Times New Roman"/>
                <w:b w:val="false"/>
                <w:i w:val="false"/>
                <w:color w:val="000000"/>
                <w:sz w:val="20"/>
              </w:rPr>
              <w:t>
</w:t>
            </w:r>
            <w:r>
              <w:rPr>
                <w:rFonts w:ascii="Times New Roman"/>
                <w:b w:val="false"/>
                <w:i w:val="false"/>
                <w:color w:val="000000"/>
                <w:sz w:val="20"/>
              </w:rPr>
              <w:t>Жергілікті атқарушы органның маманы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w:t>
            </w:r>
            <w:r>
              <w:br/>
            </w:r>
            <w:r>
              <w:rPr>
                <w:rFonts w:ascii="Times New Roman"/>
                <w:b w:val="false"/>
                <w:i w:val="false"/>
                <w:color w:val="000000"/>
                <w:sz w:val="20"/>
              </w:rPr>
              <w:t>
</w:t>
            </w:r>
            <w:r>
              <w:rPr>
                <w:rFonts w:ascii="Times New Roman"/>
                <w:b w:val="false"/>
                <w:i w:val="false"/>
                <w:color w:val="000000"/>
                <w:sz w:val="20"/>
              </w:rPr>
              <w:t>Жергілікті атқарушы органның басшысы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w:t>
            </w:r>
            <w:r>
              <w:br/>
            </w:r>
            <w:r>
              <w:rPr>
                <w:rFonts w:ascii="Times New Roman"/>
                <w:b w:val="false"/>
                <w:i w:val="false"/>
                <w:color w:val="000000"/>
                <w:sz w:val="20"/>
              </w:rPr>
              <w:t>
</w:t>
            </w:r>
            <w:r>
              <w:rPr>
                <w:rFonts w:ascii="Times New Roman"/>
                <w:b w:val="false"/>
                <w:i w:val="false"/>
                <w:color w:val="000000"/>
                <w:sz w:val="20"/>
              </w:rPr>
              <w:t>Жергілікті атқарушы органның жауапты орындаушысы</w:t>
            </w:r>
          </w:p>
        </w:tc>
      </w:tr>
      <w:tr>
        <w:trPr>
          <w:trHeight w:val="705"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ресімнің, операцияның) және олардың сипаттамасының атауы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тіркеу және осы құжаттарды одан әрі жергілікті атқарушы органға беру</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үшін құжаттарды тіркеу. Құжаттарды жергілікті атқарушы органның басшысына қарауға беру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жауапты орындаушысын белгілеу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тексеру және құжаттарды комиссия қарауына беру</w:t>
            </w:r>
          </w:p>
        </w:tc>
      </w:tr>
      <w:tr>
        <w:trPr>
          <w:trHeight w:val="1245"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түрі (деректер, құжат, ұйымдастыру- өкімдік шешімдер)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белгілеу</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жергілікті атқарушы органның басшысына беру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комиссия қарауына беру</w:t>
            </w:r>
          </w:p>
        </w:tc>
      </w:tr>
      <w:tr>
        <w:trPr>
          <w:trHeight w:val="540" w:hRule="atLeast"/>
        </w:trPr>
        <w:tc>
          <w:tcPr>
            <w:tcW w:w="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 ішінде</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 ішінде</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 ішінде</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r>
      <w:tr>
        <w:trPr>
          <w:trHeight w:val="18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 мемлекеттік қызмет көрсету мерзімі алушы жүгінген сәттен бастап 7 жұмыс күнінен аспайды (құжаттарды қабылдау және беру күндері мемлекеттік қызмет көрсету мерзіміне кірмейді, бұл ретте жергілікті атқарушы орган мемлекеттік қызмет көрсету нәтижесін жол берілетін қызмет көрсету мерзімі аяқталғанға дейін бір күн қалғанда ұсынады)</w:t>
            </w:r>
          </w:p>
        </w:tc>
      </w:tr>
      <w:tr>
        <w:trPr>
          <w:trHeight w:val="159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
        <w:gridCol w:w="1861"/>
        <w:gridCol w:w="2099"/>
        <w:gridCol w:w="2122"/>
        <w:gridCol w:w="2099"/>
        <w:gridCol w:w="2123"/>
        <w:gridCol w:w="1888"/>
      </w:tblGrid>
      <w:tr>
        <w:trPr>
          <w:trHeight w:val="51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(жұмыстар барысының, ағынының) іс-әрекеттері</w:t>
            </w:r>
          </w:p>
        </w:tc>
      </w:tr>
      <w:tr>
        <w:trPr>
          <w:trHeight w:val="7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7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5</w:t>
            </w:r>
            <w:r>
              <w:br/>
            </w:r>
            <w:r>
              <w:rPr>
                <w:rFonts w:ascii="Times New Roman"/>
                <w:b w:val="false"/>
                <w:i w:val="false"/>
                <w:color w:val="000000"/>
                <w:sz w:val="20"/>
              </w:rPr>
              <w:t>
</w:t>
            </w:r>
            <w:r>
              <w:rPr>
                <w:rFonts w:ascii="Times New Roman"/>
                <w:b w:val="false"/>
                <w:i w:val="false"/>
                <w:color w:val="000000"/>
                <w:sz w:val="20"/>
              </w:rPr>
              <w:t>Комиссия</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w:t>
            </w:r>
            <w:r>
              <w:br/>
            </w:r>
            <w:r>
              <w:rPr>
                <w:rFonts w:ascii="Times New Roman"/>
                <w:b w:val="false"/>
                <w:i w:val="false"/>
                <w:color w:val="000000"/>
                <w:sz w:val="20"/>
              </w:rPr>
              <w:t>
</w:t>
            </w:r>
            <w:r>
              <w:rPr>
                <w:rFonts w:ascii="Times New Roman"/>
                <w:b w:val="false"/>
                <w:i w:val="false"/>
                <w:color w:val="000000"/>
                <w:sz w:val="20"/>
              </w:rPr>
              <w:t>Жергілікті атқарушы органның жауапты орындаушысы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w:t>
            </w:r>
            <w:r>
              <w:br/>
            </w:r>
            <w:r>
              <w:rPr>
                <w:rFonts w:ascii="Times New Roman"/>
                <w:b w:val="false"/>
                <w:i w:val="false"/>
                <w:color w:val="000000"/>
                <w:sz w:val="20"/>
              </w:rPr>
              <w:t>
</w:t>
            </w:r>
            <w:r>
              <w:rPr>
                <w:rFonts w:ascii="Times New Roman"/>
                <w:b w:val="false"/>
                <w:i w:val="false"/>
                <w:color w:val="000000"/>
                <w:sz w:val="20"/>
              </w:rPr>
              <w:t>Жергілікті атқарушы органның басшысы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r>
              <w:br/>
            </w:r>
            <w:r>
              <w:rPr>
                <w:rFonts w:ascii="Times New Roman"/>
                <w:b w:val="false"/>
                <w:i w:val="false"/>
                <w:color w:val="000000"/>
                <w:sz w:val="20"/>
              </w:rPr>
              <w:t>
</w:t>
            </w:r>
            <w:r>
              <w:rPr>
                <w:rFonts w:ascii="Times New Roman"/>
                <w:b w:val="false"/>
                <w:i w:val="false"/>
                <w:color w:val="000000"/>
                <w:sz w:val="20"/>
              </w:rPr>
              <w:t>Жергілікті атқарушы органның маманы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r>
              <w:br/>
            </w:r>
            <w:r>
              <w:rPr>
                <w:rFonts w:ascii="Times New Roman"/>
                <w:b w:val="false"/>
                <w:i w:val="false"/>
                <w:color w:val="000000"/>
                <w:sz w:val="20"/>
              </w:rPr>
              <w:t>
</w:t>
            </w:r>
            <w:r>
              <w:rPr>
                <w:rFonts w:ascii="Times New Roman"/>
                <w:b w:val="false"/>
                <w:i w:val="false"/>
                <w:color w:val="000000"/>
                <w:sz w:val="20"/>
              </w:rPr>
              <w:t>Орталықтың инспекторы</w:t>
            </w:r>
          </w:p>
        </w:tc>
      </w:tr>
      <w:tr>
        <w:trPr>
          <w:trHeight w:val="3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ресімнің, операция ның) және олардың сипаттамасының атауы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ғимаратына санат беру туралы шешім қабылдау. Хаттама ресімдеу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ғимаратына санат беру туралы бұйрықтың, бұйрықтан үзінді көшірменің жобасын дайындау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ғимаратына санат беру туралы бұйрыққа, бұйрықтан үзінді көшірмесіне қол қою</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ғимаратына санат беру туралы бұйрықты, бұйрықтан үзінді көшірмені тіркеу. Орталыққа бұйрықтан үзінді көшірмесін беру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Алушыға спорт ғимаратына санат беру туралы бұйрықтан үзінді көшірмесін беру</w:t>
            </w:r>
          </w:p>
        </w:tc>
      </w:tr>
      <w:tr>
        <w:trPr>
          <w:trHeight w:val="124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түрі (деректер, құжат, ұйымдастыру-өкімдік шешімдер)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хаттамасы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Бұйрықтан үзінді көшірменің немесе мемлекеттік қызмет көрсетуден бас тарту туралы дәлелді жауаптың жобасы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белгілеу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белгілеу</w:t>
            </w:r>
          </w:p>
        </w:tc>
      </w:tr>
      <w:tr>
        <w:trPr>
          <w:trHeight w:val="1890" w:hRule="atLeast"/>
        </w:trPr>
        <w:tc>
          <w:tcPr>
            <w:tcW w:w="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тапсырылған күннен бастап 4 күнтізбелік күн ішінде</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 ішінде</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 ішінде</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 ішінде</w:t>
            </w:r>
          </w:p>
        </w:tc>
      </w:tr>
      <w:tr>
        <w:trPr>
          <w:trHeight w:val="18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 мемлекеттік қызмет көрсету мерзімі алушы жүгінген сәттен бастап 7 жұмыс күнінен аспайды (құжаттарды қабылдау және беру күндері мемлекеттік қызмет көрсету мерзіміне кірмейді, бұл ретте жергілікті атқарушы орган мемлекеттік қызмет көрсету нәтижесін жол берілетін қызмет көрсету мерзімі аяқталғанға дейін бір күн қалғанда ұсынады</w:t>
            </w:r>
          </w:p>
        </w:tc>
      </w:tr>
      <w:tr>
        <w:trPr>
          <w:trHeight w:val="88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 w:id="20"/>
    <w:p>
      <w:pPr>
        <w:spacing w:after="0"/>
        <w:ind w:left="0"/>
        <w:jc w:val="left"/>
      </w:pPr>
      <w:r>
        <w:rPr>
          <w:rFonts w:ascii="Times New Roman"/>
          <w:b/>
          <w:i w:val="false"/>
          <w:color w:val="000000"/>
        </w:rPr>
        <w:t xml:space="preserve"> 
2 кесте. Пайдалану нұсқалары. Негізгі үдеріс</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3"/>
        <w:gridCol w:w="625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(жұмыстар барысы, ағыны)</w:t>
            </w:r>
          </w:p>
        </w:tc>
      </w:tr>
      <w:tr>
        <w:trPr>
          <w:trHeight w:val="30" w:hRule="atLeast"/>
        </w:trPr>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маманы</w:t>
            </w:r>
          </w:p>
        </w:tc>
      </w:tr>
      <w:tr>
        <w:trPr>
          <w:trHeight w:val="30" w:hRule="atLeast"/>
        </w:trPr>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іс-әрекет</w:t>
            </w:r>
            <w:r>
              <w:br/>
            </w:r>
            <w:r>
              <w:rPr>
                <w:rFonts w:ascii="Times New Roman"/>
                <w:b w:val="false"/>
                <w:i w:val="false"/>
                <w:color w:val="000000"/>
                <w:sz w:val="20"/>
              </w:rPr>
              <w:t>
Мемлекеттік қызмет көрсету үшін құжаттарды қабылдау, тіркеу және осы құжаттарды одан әрі жергілікті атқарушы органға беру</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2-ші іс-әрекет</w:t>
            </w:r>
            <w:r>
              <w:br/>
            </w:r>
            <w:r>
              <w:rPr>
                <w:rFonts w:ascii="Times New Roman"/>
                <w:b w:val="false"/>
                <w:i w:val="false"/>
                <w:color w:val="000000"/>
                <w:sz w:val="20"/>
              </w:rPr>
              <w:t>
Құжаттарды тіркеу. Құжаттарды жергілікті атқарушы органның басшысына қарауға беру</w:t>
            </w:r>
          </w:p>
        </w:tc>
      </w:tr>
      <w:tr>
        <w:trPr>
          <w:trHeight w:val="30" w:hRule="atLeast"/>
        </w:trPr>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басшысы</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жауапты орындаушысы</w:t>
            </w:r>
          </w:p>
        </w:tc>
      </w:tr>
      <w:tr>
        <w:trPr>
          <w:trHeight w:val="30" w:hRule="atLeast"/>
        </w:trPr>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3-ші іс-әрекет</w:t>
            </w:r>
            <w:r>
              <w:br/>
            </w:r>
            <w:r>
              <w:rPr>
                <w:rFonts w:ascii="Times New Roman"/>
                <w:b w:val="false"/>
                <w:i w:val="false"/>
                <w:color w:val="000000"/>
                <w:sz w:val="20"/>
              </w:rPr>
              <w:t>
Жергілікті атқарушы органның жауапты орындаушысын анықтау</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4-ші іс-әрекет</w:t>
            </w:r>
            <w:r>
              <w:br/>
            </w:r>
            <w:r>
              <w:rPr>
                <w:rFonts w:ascii="Times New Roman"/>
                <w:b w:val="false"/>
                <w:i w:val="false"/>
                <w:color w:val="000000"/>
                <w:sz w:val="20"/>
              </w:rPr>
              <w:t>
Құжаттардың толықтығын тексеру және құжаттарды комиссияның қарауына беру</w:t>
            </w:r>
          </w:p>
        </w:tc>
      </w:tr>
      <w:tr>
        <w:trPr>
          <w:trHeight w:val="30" w:hRule="atLeast"/>
        </w:trPr>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жауапты орындаушысы</w:t>
            </w:r>
          </w:p>
        </w:tc>
      </w:tr>
      <w:tr>
        <w:trPr>
          <w:trHeight w:val="30" w:hRule="atLeast"/>
        </w:trPr>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5-ші іс-әрекет</w:t>
            </w:r>
            <w:r>
              <w:br/>
            </w:r>
            <w:r>
              <w:rPr>
                <w:rFonts w:ascii="Times New Roman"/>
                <w:b w:val="false"/>
                <w:i w:val="false"/>
                <w:color w:val="000000"/>
                <w:sz w:val="20"/>
              </w:rPr>
              <w:t>
Спорт ғимаратына санат беру туралы шешім қабылдау. Хаттама ресімдеу</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6-шы іс-әрекет</w:t>
            </w:r>
            <w:r>
              <w:br/>
            </w:r>
            <w:r>
              <w:rPr>
                <w:rFonts w:ascii="Times New Roman"/>
                <w:b w:val="false"/>
                <w:i w:val="false"/>
                <w:color w:val="000000"/>
                <w:sz w:val="20"/>
              </w:rPr>
              <w:t>
Спорт ғимаратына санат беру туралы бұйрықтың жобасын, бұйрықтан үзінді көшірмесін дайындау</w:t>
            </w:r>
          </w:p>
        </w:tc>
      </w:tr>
      <w:tr>
        <w:trPr>
          <w:trHeight w:val="30" w:hRule="atLeast"/>
        </w:trPr>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басшысы</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маманы</w:t>
            </w:r>
          </w:p>
        </w:tc>
      </w:tr>
      <w:tr>
        <w:trPr>
          <w:trHeight w:val="30" w:hRule="atLeast"/>
        </w:trPr>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7-ші іс-әрекет</w:t>
            </w:r>
            <w:r>
              <w:br/>
            </w:r>
            <w:r>
              <w:rPr>
                <w:rFonts w:ascii="Times New Roman"/>
                <w:b w:val="false"/>
                <w:i w:val="false"/>
                <w:color w:val="000000"/>
                <w:sz w:val="20"/>
              </w:rPr>
              <w:t>
Спорт ғимаратына санат беру туралы бұйрыққа, бұйрықтан үзінді көшірмесіне қол қою</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8-ші іс-әрекет</w:t>
            </w:r>
            <w:r>
              <w:br/>
            </w:r>
            <w:r>
              <w:rPr>
                <w:rFonts w:ascii="Times New Roman"/>
                <w:b w:val="false"/>
                <w:i w:val="false"/>
                <w:color w:val="000000"/>
                <w:sz w:val="20"/>
              </w:rPr>
              <w:t>
Спорт ғимаратына санат беру туралы бұйрықтан үзінді көшірмесін тіркеу. Бұйрықтан үзінді көшірмесін Орталыққа беру</w:t>
            </w:r>
          </w:p>
        </w:tc>
      </w:tr>
      <w:tr>
        <w:trPr>
          <w:trHeight w:val="30" w:hRule="atLeast"/>
        </w:trPr>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9-шы іс-әрекет</w:t>
            </w:r>
            <w:r>
              <w:br/>
            </w:r>
            <w:r>
              <w:rPr>
                <w:rFonts w:ascii="Times New Roman"/>
                <w:b w:val="false"/>
                <w:i w:val="false"/>
                <w:color w:val="000000"/>
                <w:sz w:val="20"/>
              </w:rPr>
              <w:t>
Алушыға спорт ғимаратына санат беру туралы бұйрықтан үзінді көшірмесін беру</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 w:id="21"/>
    <w:p>
      <w:pPr>
        <w:spacing w:after="0"/>
        <w:ind w:left="0"/>
        <w:jc w:val="left"/>
      </w:pPr>
      <w:r>
        <w:rPr>
          <w:rFonts w:ascii="Times New Roman"/>
          <w:b/>
          <w:i w:val="false"/>
          <w:color w:val="000000"/>
        </w:rPr>
        <w:t xml:space="preserve"> 
3 кесте. Пайдалану нұсқалары. Балама үдеріс</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3"/>
        <w:gridCol w:w="625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 үдеріс (жұмыстар барысы, ағыны)</w:t>
            </w:r>
          </w:p>
        </w:tc>
      </w:tr>
      <w:tr>
        <w:trPr>
          <w:trHeight w:val="30" w:hRule="atLeast"/>
        </w:trPr>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маманы</w:t>
            </w:r>
          </w:p>
        </w:tc>
      </w:tr>
      <w:tr>
        <w:trPr>
          <w:trHeight w:val="30" w:hRule="atLeast"/>
        </w:trPr>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іс-әрекет</w:t>
            </w:r>
            <w:r>
              <w:br/>
            </w:r>
            <w:r>
              <w:rPr>
                <w:rFonts w:ascii="Times New Roman"/>
                <w:b w:val="false"/>
                <w:i w:val="false"/>
                <w:color w:val="000000"/>
                <w:sz w:val="20"/>
              </w:rPr>
              <w:t>
Мемлекеттік қызмет көрсету үшін құжаттарды қабылдау және тіркеу, одан әрі ол құжаттарды жергілікті атқарушы органға беру</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2-ші іс-әрекет</w:t>
            </w:r>
            <w:r>
              <w:br/>
            </w:r>
            <w:r>
              <w:rPr>
                <w:rFonts w:ascii="Times New Roman"/>
                <w:b w:val="false"/>
                <w:i w:val="false"/>
                <w:color w:val="000000"/>
                <w:sz w:val="20"/>
              </w:rPr>
              <w:t>
Құжаттарды тіркеу. Құжаттарды жергілікті атқарушы органның басшысына қарауға беру</w:t>
            </w:r>
          </w:p>
        </w:tc>
      </w:tr>
      <w:tr>
        <w:trPr>
          <w:trHeight w:val="30" w:hRule="atLeast"/>
        </w:trPr>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басшысы</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жауапты орындаушысы</w:t>
            </w:r>
          </w:p>
        </w:tc>
      </w:tr>
      <w:tr>
        <w:trPr>
          <w:trHeight w:val="30" w:hRule="atLeast"/>
        </w:trPr>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3-ші іс-әрекет</w:t>
            </w:r>
            <w:r>
              <w:br/>
            </w:r>
            <w:r>
              <w:rPr>
                <w:rFonts w:ascii="Times New Roman"/>
                <w:b w:val="false"/>
                <w:i w:val="false"/>
                <w:color w:val="000000"/>
                <w:sz w:val="20"/>
              </w:rPr>
              <w:t>
Жергілікті атқарушы органның жауапты орындаушысын анықтау</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4-ші іс-әрекет</w:t>
            </w:r>
            <w:r>
              <w:br/>
            </w:r>
            <w:r>
              <w:rPr>
                <w:rFonts w:ascii="Times New Roman"/>
                <w:b w:val="false"/>
                <w:i w:val="false"/>
                <w:color w:val="000000"/>
                <w:sz w:val="20"/>
              </w:rPr>
              <w:t>
Құжаттардың толықтығын тексеру және құжаттарды комиссияның қарауына беру</w:t>
            </w:r>
          </w:p>
        </w:tc>
      </w:tr>
      <w:tr>
        <w:trPr>
          <w:trHeight w:val="30" w:hRule="atLeast"/>
        </w:trPr>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жауапты орындаушысы</w:t>
            </w:r>
          </w:p>
        </w:tc>
      </w:tr>
      <w:tr>
        <w:trPr>
          <w:trHeight w:val="30" w:hRule="atLeast"/>
        </w:trPr>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5-ші іс-әрекет</w:t>
            </w:r>
            <w:r>
              <w:br/>
            </w:r>
            <w:r>
              <w:rPr>
                <w:rFonts w:ascii="Times New Roman"/>
                <w:b w:val="false"/>
                <w:i w:val="false"/>
                <w:color w:val="000000"/>
                <w:sz w:val="20"/>
              </w:rPr>
              <w:t>
Спорт ғимаратына санат беру туралы шешім қабылдау. Хаттама ресімдеу</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6-шы іс-әрекет</w:t>
            </w:r>
            <w:r>
              <w:br/>
            </w:r>
            <w:r>
              <w:rPr>
                <w:rFonts w:ascii="Times New Roman"/>
                <w:b w:val="false"/>
                <w:i w:val="false"/>
                <w:color w:val="000000"/>
                <w:sz w:val="20"/>
              </w:rPr>
              <w:t>
Мемлекеттік қызмет көрсетуден бас тарту туралы дәлелді жауап дайындау</w:t>
            </w:r>
          </w:p>
        </w:tc>
      </w:tr>
      <w:tr>
        <w:trPr>
          <w:trHeight w:val="30" w:hRule="atLeast"/>
        </w:trPr>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басшысы</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маманы</w:t>
            </w:r>
          </w:p>
        </w:tc>
      </w:tr>
      <w:tr>
        <w:trPr>
          <w:trHeight w:val="30" w:hRule="atLeast"/>
        </w:trPr>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7-ші іс-әрекет</w:t>
            </w:r>
            <w:r>
              <w:br/>
            </w:r>
            <w:r>
              <w:rPr>
                <w:rFonts w:ascii="Times New Roman"/>
                <w:b w:val="false"/>
                <w:i w:val="false"/>
                <w:color w:val="000000"/>
                <w:sz w:val="20"/>
              </w:rPr>
              <w:t>
Мемлекеттік қызмет көрсетуден бас тарту туралы дәлелді жауапқа қол қою</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8-ші іс-әрекет</w:t>
            </w:r>
            <w:r>
              <w:br/>
            </w:r>
            <w:r>
              <w:rPr>
                <w:rFonts w:ascii="Times New Roman"/>
                <w:b w:val="false"/>
                <w:i w:val="false"/>
                <w:color w:val="000000"/>
                <w:sz w:val="20"/>
              </w:rPr>
              <w:t>
Мемлекеттік қызмет көрсетуден бас тарту туралы дәлелді жауапты тіркеу және оны Орталыққа беру</w:t>
            </w:r>
          </w:p>
        </w:tc>
      </w:tr>
      <w:tr>
        <w:trPr>
          <w:trHeight w:val="30" w:hRule="atLeast"/>
        </w:trPr>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9-шы іс-әрекет</w:t>
            </w:r>
            <w:r>
              <w:br/>
            </w:r>
            <w:r>
              <w:rPr>
                <w:rFonts w:ascii="Times New Roman"/>
                <w:b w:val="false"/>
                <w:i w:val="false"/>
                <w:color w:val="000000"/>
                <w:sz w:val="20"/>
              </w:rPr>
              <w:t>
Алушыға мемлекеттік қызмет көрсетуден бас тарту туралы дәлелді жауапты беру</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 w:id="22"/>
    <w:p>
      <w:pPr>
        <w:spacing w:after="0"/>
        <w:ind w:left="0"/>
        <w:jc w:val="both"/>
      </w:pPr>
      <w:r>
        <w:rPr>
          <w:rFonts w:ascii="Times New Roman"/>
          <w:b w:val="false"/>
          <w:i w:val="false"/>
          <w:color w:val="000000"/>
          <w:sz w:val="28"/>
        </w:rPr>
        <w:t>
«Спорт ғимараттарына санаттар беру»</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4 қосымша             </w:t>
      </w:r>
    </w:p>
    <w:bookmarkEnd w:id="22"/>
    <w:p>
      <w:pPr>
        <w:spacing w:after="0"/>
        <w:ind w:left="0"/>
        <w:jc w:val="left"/>
      </w:pPr>
      <w:r>
        <w:rPr>
          <w:rFonts w:ascii="Times New Roman"/>
          <w:b/>
          <w:i w:val="false"/>
          <w:color w:val="000000"/>
        </w:rPr>
        <w:t xml:space="preserve"> Мемлекеттiк қызметтi көрсету үдерiсiндегi</w:t>
      </w:r>
      <w:r>
        <w:br/>
      </w:r>
      <w:r>
        <w:rPr>
          <w:rFonts w:ascii="Times New Roman"/>
          <w:b/>
          <w:i w:val="false"/>
          <w:color w:val="000000"/>
        </w:rPr>
        <w:t>
әкiмшiлiкiс-әрекеттердiң логикалық кезектiлiгi және ҚФБ</w:t>
      </w:r>
      <w:r>
        <w:br/>
      </w:r>
      <w:r>
        <w:rPr>
          <w:rFonts w:ascii="Times New Roman"/>
          <w:b/>
          <w:i w:val="false"/>
          <w:color w:val="000000"/>
        </w:rPr>
        <w:t>
арасындағы өзара байланысты көрсететiн схема</w:t>
      </w:r>
    </w:p>
    <w:p>
      <w:pPr>
        <w:spacing w:after="0"/>
        <w:ind w:left="0"/>
        <w:jc w:val="both"/>
      </w:pPr>
      <w:r>
        <w:drawing>
          <wp:inline distT="0" distB="0" distL="0" distR="0">
            <wp:extent cx="10325100" cy="566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325100" cy="5664200"/>
                    </a:xfrm>
                    <a:prstGeom prst="rect">
                      <a:avLst/>
                    </a:prstGeom>
                  </pic:spPr>
                </pic:pic>
              </a:graphicData>
            </a:graphic>
          </wp:inline>
        </w:drawing>
      </w:r>
    </w:p>
    <w:bookmarkStart w:name="z38" w:id="23"/>
    <w:p>
      <w:pPr>
        <w:spacing w:after="0"/>
        <w:ind w:left="0"/>
        <w:jc w:val="both"/>
      </w:pPr>
      <w:r>
        <w:rPr>
          <w:rFonts w:ascii="Times New Roman"/>
          <w:b w:val="false"/>
          <w:i w:val="false"/>
          <w:color w:val="000000"/>
          <w:sz w:val="28"/>
        </w:rPr>
        <w:t>
Шығыс Қазақстан облысы әкімдігінің</w:t>
      </w:r>
      <w:r>
        <w:br/>
      </w:r>
      <w:r>
        <w:rPr>
          <w:rFonts w:ascii="Times New Roman"/>
          <w:b w:val="false"/>
          <w:i w:val="false"/>
          <w:color w:val="000000"/>
          <w:sz w:val="28"/>
        </w:rPr>
        <w:t xml:space="preserve">
2012 жылғы 29 желтоқсандағы    </w:t>
      </w:r>
      <w:r>
        <w:br/>
      </w:r>
      <w:r>
        <w:rPr>
          <w:rFonts w:ascii="Times New Roman"/>
          <w:b w:val="false"/>
          <w:i w:val="false"/>
          <w:color w:val="000000"/>
          <w:sz w:val="28"/>
        </w:rPr>
        <w:t xml:space="preserve">
№ 339 қаулысымен бекітілген   </w:t>
      </w:r>
    </w:p>
    <w:bookmarkEnd w:id="23"/>
    <w:p>
      <w:pPr>
        <w:spacing w:after="0"/>
        <w:ind w:left="0"/>
        <w:jc w:val="left"/>
      </w:pPr>
      <w:r>
        <w:rPr>
          <w:rFonts w:ascii="Times New Roman"/>
          <w:b/>
          <w:i w:val="false"/>
          <w:color w:val="000000"/>
        </w:rPr>
        <w:t xml:space="preserve"> «Cпорт шеберлігiне кандидат, бірiншi спорттық разряд,</w:t>
      </w:r>
      <w:r>
        <w:br/>
      </w:r>
      <w:r>
        <w:rPr>
          <w:rFonts w:ascii="Times New Roman"/>
          <w:b/>
          <w:i w:val="false"/>
          <w:color w:val="000000"/>
        </w:rPr>
        <w:t>
біліктiлiгi жоғары және орта деңгейдегi бірiншi санатты</w:t>
      </w:r>
      <w:r>
        <w:br/>
      </w:r>
      <w:r>
        <w:rPr>
          <w:rFonts w:ascii="Times New Roman"/>
          <w:b/>
          <w:i w:val="false"/>
          <w:color w:val="000000"/>
        </w:rPr>
        <w:t>
жаттықтырушы, біліктiлiгi жоғары деңгейдегi бірiншi санатты</w:t>
      </w:r>
      <w:r>
        <w:br/>
      </w:r>
      <w:r>
        <w:rPr>
          <w:rFonts w:ascii="Times New Roman"/>
          <w:b/>
          <w:i w:val="false"/>
          <w:color w:val="000000"/>
        </w:rPr>
        <w:t>
нұсқаушы-спортшы, біліктiлiгi жоғары және орта деңгейдегi</w:t>
      </w:r>
      <w:r>
        <w:br/>
      </w:r>
      <w:r>
        <w:rPr>
          <w:rFonts w:ascii="Times New Roman"/>
          <w:b/>
          <w:i w:val="false"/>
          <w:color w:val="000000"/>
        </w:rPr>
        <w:t>
бірiншi санатты әдiскер, бірiншi санатты спорт төрешiсi</w:t>
      </w:r>
      <w:r>
        <w:br/>
      </w:r>
      <w:r>
        <w:rPr>
          <w:rFonts w:ascii="Times New Roman"/>
          <w:b/>
          <w:i w:val="false"/>
          <w:color w:val="000000"/>
        </w:rPr>
        <w:t>
cпорттық санаттар мен разрядтарын беру» мемлекеттік қызмет регламенті</w:t>
      </w:r>
    </w:p>
    <w:bookmarkStart w:name="z39" w:id="24"/>
    <w:p>
      <w:pPr>
        <w:spacing w:after="0"/>
        <w:ind w:left="0"/>
        <w:jc w:val="left"/>
      </w:pPr>
      <w:r>
        <w:rPr>
          <w:rFonts w:ascii="Times New Roman"/>
          <w:b/>
          <w:i w:val="false"/>
          <w:color w:val="000000"/>
        </w:rPr>
        <w:t xml:space="preserve"> 
1. Жалпы ережелер</w:t>
      </w:r>
    </w:p>
    <w:bookmarkEnd w:id="24"/>
    <w:bookmarkStart w:name="z40" w:id="25"/>
    <w:p>
      <w:pPr>
        <w:spacing w:after="0"/>
        <w:ind w:left="0"/>
        <w:jc w:val="both"/>
      </w:pPr>
      <w:r>
        <w:rPr>
          <w:rFonts w:ascii="Times New Roman"/>
          <w:b w:val="false"/>
          <w:i w:val="false"/>
          <w:color w:val="000000"/>
          <w:sz w:val="28"/>
        </w:rPr>
        <w:t>
      1. «Cпорт шеберлігiне кандидат, бірiншi спорттық разряд, біліктiлiгi жоғары және орта деңгейдегi бірiншi санатты нұсқаушы-спортшы, біліктiлiгi жоғары және орта деңгейдегi бірiншi санатты әдiскер, бірiншi санатты спорт төрешiсi cпорттық санаттар мен разрядтарын беру» мемлекеттік қызметін (бұдан әрі - мемлекеттік қызмет) Шығыс Қазақстан облысының туризм, дене шынықтыру және спорт басқармасы (бұдан әрі - жергілікті атқарушы орган) халыққа қызмет көрсету орталықтары (бұдан әрі - Орталықтар) арқылы көрсетеді.</w:t>
      </w:r>
      <w:r>
        <w:br/>
      </w:r>
      <w:r>
        <w:rPr>
          <w:rFonts w:ascii="Times New Roman"/>
          <w:b w:val="false"/>
          <w:i w:val="false"/>
          <w:color w:val="000000"/>
          <w:sz w:val="28"/>
        </w:rPr>
        <w:t>
      Мемлекеттік қызметтің шалғайдағы елді мекендердің тұрғындарына қолжетімділігін қамтамасыз ету мақсатында мемлекеттік қызметті мобильді орталықтар арқылы көрсетуге жол беріледі.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«Дене шынықтыру және спорт туралы» Қазақстан Республикасының 1999 жылғы 2 желтоқсандағы Заңының </w:t>
      </w:r>
      <w:r>
        <w:rPr>
          <w:rFonts w:ascii="Times New Roman"/>
          <w:b w:val="false"/>
          <w:i w:val="false"/>
          <w:color w:val="000000"/>
          <w:sz w:val="28"/>
        </w:rPr>
        <w:t>22-1-бабының</w:t>
      </w:r>
      <w:r>
        <w:rPr>
          <w:rFonts w:ascii="Times New Roman"/>
          <w:b w:val="false"/>
          <w:i w:val="false"/>
          <w:color w:val="000000"/>
          <w:sz w:val="28"/>
        </w:rPr>
        <w:t>, 23-1 бабы 1-тармағының </w:t>
      </w:r>
      <w:r>
        <w:rPr>
          <w:rFonts w:ascii="Times New Roman"/>
          <w:b w:val="false"/>
          <w:i w:val="false"/>
          <w:color w:val="000000"/>
          <w:sz w:val="28"/>
        </w:rPr>
        <w:t>8) тармақшасының</w:t>
      </w:r>
      <w:r>
        <w:rPr>
          <w:rFonts w:ascii="Times New Roman"/>
          <w:b w:val="false"/>
          <w:i w:val="false"/>
          <w:color w:val="000000"/>
          <w:sz w:val="28"/>
        </w:rPr>
        <w:t>, Қазақстан Республикасы Үкіметінің 2012 жылғы 27 шілдедегі № 981 қаулысымен бекітілген «Cпорт шеберлігiне кандидат, бірiншi спорттық разряд, біліктiлiгi жоғары және орта деңгейдегi бірiншi санатты жаттықтырушы, біліктiлiгi жоғары деңгейдегi бірiншi санатты нұсқаушы-спортшы, біліктiлiгi жоғары және орта деңгейдегi бірiншi санатты әдiскер, бірiншi санатты спорт төрешiсi cпорттық санаттар мен разрядтарын беру» мемлекеттік қызмет </w:t>
      </w:r>
      <w:r>
        <w:rPr>
          <w:rFonts w:ascii="Times New Roman"/>
          <w:b w:val="false"/>
          <w:i w:val="false"/>
          <w:color w:val="000000"/>
          <w:sz w:val="28"/>
        </w:rPr>
        <w:t>стандартының</w:t>
      </w:r>
      <w:r>
        <w:rPr>
          <w:rFonts w:ascii="Times New Roman"/>
          <w:b w:val="false"/>
          <w:i w:val="false"/>
          <w:color w:val="000000"/>
          <w:sz w:val="28"/>
        </w:rPr>
        <w:t>, Қазақстан Республикасы Туризм және спорт министрінің міндетін атқарушының 2011 жылғы 5 наурыздағы № 02-02-18/29 бұйрығымен бекітілген, Нормативтік құқықтық актілерді мемлекеттік тіркеу реестрінде 6864 нөмірімен тіркелген, Дене шынықтыру және спорт саласында азаматтық қызметшілерді аттестаттаудан өткізу мен шарттарының </w:t>
      </w:r>
      <w:r>
        <w:rPr>
          <w:rFonts w:ascii="Times New Roman"/>
          <w:b w:val="false"/>
          <w:i w:val="false"/>
          <w:color w:val="000000"/>
          <w:sz w:val="28"/>
        </w:rPr>
        <w:t>ережесі</w:t>
      </w:r>
      <w:r>
        <w:rPr>
          <w:rFonts w:ascii="Times New Roman"/>
          <w:b w:val="false"/>
          <w:i w:val="false"/>
          <w:color w:val="000000"/>
          <w:sz w:val="28"/>
        </w:rPr>
        <w:t>, сондай-ақ Жаттықтырушыларға, әдіскерлерге, нұсқаушыларға біліктілік санаттарын беру </w:t>
      </w:r>
      <w:r>
        <w:rPr>
          <w:rFonts w:ascii="Times New Roman"/>
          <w:b w:val="false"/>
          <w:i w:val="false"/>
          <w:color w:val="000000"/>
          <w:sz w:val="28"/>
        </w:rPr>
        <w:t>ережесі</w:t>
      </w:r>
      <w:r>
        <w:rPr>
          <w:rFonts w:ascii="Times New Roman"/>
          <w:b w:val="false"/>
          <w:i w:val="false"/>
          <w:color w:val="000000"/>
          <w:sz w:val="28"/>
        </w:rPr>
        <w:t>, Қазақстан Республикасы Туризм және спорт министрінің міндетін атқарушының 2008 жылғы 22 тамыздағы № 01-08/142 бұйрығымен бекітілген, Нормативтік құқықтық актілерді мемлекеттік тіркеу реестрінде 5306 нөмірімен тіркелген, спорттық атақтар мен разрядтар және спорттан төреші санаттарын берудің </w:t>
      </w:r>
      <w:r>
        <w:rPr>
          <w:rFonts w:ascii="Times New Roman"/>
          <w:b w:val="false"/>
          <w:i w:val="false"/>
          <w:color w:val="000000"/>
          <w:sz w:val="28"/>
        </w:rPr>
        <w:t>ережесі</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нәтижесі қағаз жеткізгіште 5 жыл мерзімге спорттық разряд немесе санат беру туралы бұйрықтан көшірме не мемлекеттік қызметті көрсетуден бас тарту туралы дәлелді жауап болып табылады.</w:t>
      </w:r>
      <w:r>
        <w:br/>
      </w:r>
      <w:r>
        <w:rPr>
          <w:rFonts w:ascii="Times New Roman"/>
          <w:b w:val="false"/>
          <w:i w:val="false"/>
          <w:color w:val="000000"/>
          <w:sz w:val="28"/>
        </w:rPr>
        <w:t>
      Мемлекеттік қызмет жаттықтырушыларға, әдіскерлерге, нұсқаушыларға, спортшыларға және спорт төрешілеріне (бұдан әрі - алушылар) спорттық разрядтары мен біліктіліктерін ресми тану мақсатында көрсетіледі.</w:t>
      </w:r>
    </w:p>
    <w:bookmarkEnd w:id="25"/>
    <w:bookmarkStart w:name="z44" w:id="26"/>
    <w:p>
      <w:pPr>
        <w:spacing w:after="0"/>
        <w:ind w:left="0"/>
        <w:jc w:val="left"/>
      </w:pPr>
      <w:r>
        <w:rPr>
          <w:rFonts w:ascii="Times New Roman"/>
          <w:b/>
          <w:i w:val="false"/>
          <w:color w:val="000000"/>
        </w:rPr>
        <w:t xml:space="preserve"> 
2. Мемлекеттік қызмет көрсету тәртібіне талаптар</w:t>
      </w:r>
    </w:p>
    <w:bookmarkEnd w:id="26"/>
    <w:bookmarkStart w:name="z45" w:id="27"/>
    <w:p>
      <w:pPr>
        <w:spacing w:after="0"/>
        <w:ind w:left="0"/>
        <w:jc w:val="both"/>
      </w:pPr>
      <w:r>
        <w:rPr>
          <w:rFonts w:ascii="Times New Roman"/>
          <w:b w:val="false"/>
          <w:i w:val="false"/>
          <w:color w:val="000000"/>
          <w:sz w:val="28"/>
        </w:rPr>
        <w:t>
      5. Мемлекеттік қызмет көрсету үшін өтініш беретін Орталықтардың орналасқан жері мен жұмыс кестесі туралы ақпарат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Мемлекеттік қызметті жергілікті атқарушы орган, демалыс және мереке күндерін қоспағанда, сағат 9.00-ден 18.00-ге дейін, түскі үзіліс сағат 13.00-ден 14.00-ге дейін, Шығыс Қазақстан облысы, Өскемен қаласы, Карл Либкнехт көшесі, 19 мекенжайы бойынша көрсетеді.</w:t>
      </w:r>
      <w:r>
        <w:br/>
      </w:r>
      <w:r>
        <w:rPr>
          <w:rFonts w:ascii="Times New Roman"/>
          <w:b w:val="false"/>
          <w:i w:val="false"/>
          <w:color w:val="000000"/>
          <w:sz w:val="28"/>
        </w:rPr>
        <w:t>
      Орталықтарда мемлекеттік қызмет демалыс және мереке күндерін қоспағанда, күн сайын дүйсенбіден сенбіні қоса алғанда, еңбек заңнамасына сай, белгіленген жұмыс кестесіне сәйкес сағат 9.00-ден 20.00-ге дейін үзіліссіз көрсетіледі.</w:t>
      </w:r>
      <w:r>
        <w:br/>
      </w:r>
      <w:r>
        <w:rPr>
          <w:rFonts w:ascii="Times New Roman"/>
          <w:b w:val="false"/>
          <w:i w:val="false"/>
          <w:color w:val="000000"/>
          <w:sz w:val="28"/>
        </w:rPr>
        <w:t>
      Қабылдау «электрондық» кезек тәртібімен, жеделдетілген қызмет көрсетусіз жүзеге асырылады.</w:t>
      </w:r>
      <w:r>
        <w:br/>
      </w:r>
      <w:r>
        <w:rPr>
          <w:rFonts w:ascii="Times New Roman"/>
          <w:b w:val="false"/>
          <w:i w:val="false"/>
          <w:color w:val="000000"/>
          <w:sz w:val="28"/>
        </w:rPr>
        <w:t>
      Мобильді орталықтар құжаттар қабылдауды Орталықпен бекітілген кестеге сәйкес, бірақ бір елді мекенде кемінде алты жұмыс сағаты бойы жүзеге асырылады.</w:t>
      </w:r>
      <w:r>
        <w:br/>
      </w:r>
      <w:r>
        <w:rPr>
          <w:rFonts w:ascii="Times New Roman"/>
          <w:b w:val="false"/>
          <w:i w:val="false"/>
          <w:color w:val="000000"/>
          <w:sz w:val="28"/>
        </w:rPr>
        <w:t>
</w:t>
      </w:r>
      <w:r>
        <w:rPr>
          <w:rFonts w:ascii="Times New Roman"/>
          <w:b w:val="false"/>
          <w:i w:val="false"/>
          <w:color w:val="000000"/>
          <w:sz w:val="28"/>
        </w:rPr>
        <w:t>
      6. Алушы мемлекеттік қызмет алу тәртібі, оның ішінде мемлекеттік қызмет көрсету барысы туралы ақпаратты жергілікті атқарушы органның www.sport.gov.kz веб-сайтынан немесе 8 7232 250668, 8 7232 252996 телефондары, Орталықтардың стенділерінен ала алады, сондай-ақ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 телефондар бойынша берілуі мүмкін.</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мерзімі:</w:t>
      </w:r>
      <w:r>
        <w:br/>
      </w:r>
      <w:r>
        <w:rPr>
          <w:rFonts w:ascii="Times New Roman"/>
          <w:b w:val="false"/>
          <w:i w:val="false"/>
          <w:color w:val="000000"/>
          <w:sz w:val="28"/>
        </w:rPr>
        <w:t>
      1) мемлекеттік қызмет көрсету мерзімі алушы жүгінген сәттен бастап күнтізбелік 30 күннен аспайды (құжаттарды қабылдау күні мемлекеттік қызмет көрсету мерзіміне кірмейді, бұл ретте жергілікті атқарушы орган мемлекеттік қызмет көрсету нәтижесін қызмет көрсету мерзімі аяқталғанға бір күн қалғанда ұсынады);</w:t>
      </w:r>
      <w:r>
        <w:br/>
      </w:r>
      <w:r>
        <w:rPr>
          <w:rFonts w:ascii="Times New Roman"/>
          <w:b w:val="false"/>
          <w:i w:val="false"/>
          <w:color w:val="000000"/>
          <w:sz w:val="28"/>
        </w:rPr>
        <w:t>
      2) алушы жүгінген күні сол жерде көрсетілетін мемлекеттік қызметті алуға дейінгі күтудің жол берілетін ең көп уақыты 20 минуттан аспайды;</w:t>
      </w:r>
      <w:r>
        <w:br/>
      </w:r>
      <w:r>
        <w:rPr>
          <w:rFonts w:ascii="Times New Roman"/>
          <w:b w:val="false"/>
          <w:i w:val="false"/>
          <w:color w:val="000000"/>
          <w:sz w:val="28"/>
        </w:rPr>
        <w:t>
      3) алушы жүгінген күні сол жерде көрсетілетін мемлекеттік қызметті алушыға қызмет көрсетудің жол берілетін ең көп уақыты 20 минуттан аспайды.</w:t>
      </w:r>
      <w:r>
        <w:br/>
      </w:r>
      <w:r>
        <w:rPr>
          <w:rFonts w:ascii="Times New Roman"/>
          <w:b w:val="false"/>
          <w:i w:val="false"/>
          <w:color w:val="000000"/>
          <w:sz w:val="28"/>
        </w:rPr>
        <w:t>
</w:t>
      </w:r>
      <w:r>
        <w:rPr>
          <w:rFonts w:ascii="Times New Roman"/>
          <w:b w:val="false"/>
          <w:i w:val="false"/>
          <w:color w:val="000000"/>
          <w:sz w:val="28"/>
        </w:rPr>
        <w:t>
      8. Жергілікті атқарушы органның мемлекеттік қызмет көрсетуден Қазақстан Республикасы заңнамасына сәйкес бас тартуы үшін негіздемелер тізбесі:</w:t>
      </w:r>
      <w:r>
        <w:br/>
      </w:r>
      <w:r>
        <w:rPr>
          <w:rFonts w:ascii="Times New Roman"/>
          <w:b w:val="false"/>
          <w:i w:val="false"/>
          <w:color w:val="000000"/>
          <w:sz w:val="28"/>
        </w:rPr>
        <w:t>
      1) алушы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құжаттардың толық тізбесін ұсынбаса;</w:t>
      </w:r>
      <w:r>
        <w:br/>
      </w:r>
      <w:r>
        <w:rPr>
          <w:rFonts w:ascii="Times New Roman"/>
          <w:b w:val="false"/>
          <w:i w:val="false"/>
          <w:color w:val="000000"/>
          <w:sz w:val="28"/>
        </w:rPr>
        <w:t>
      2) ұсынылған құжаттарда жалған немесе бұрмаланған деректер анықталса;</w:t>
      </w:r>
      <w:r>
        <w:br/>
      </w:r>
      <w:r>
        <w:rPr>
          <w:rFonts w:ascii="Times New Roman"/>
          <w:b w:val="false"/>
          <w:i w:val="false"/>
          <w:color w:val="000000"/>
          <w:sz w:val="28"/>
        </w:rPr>
        <w:t>
      3) спортшыға спорттық атақтарды беру құжаттары тиісті норматив немесе талаптар орындалған сәттен бастап алты айдан асып кеткен мерзімде ұсынылса.</w:t>
      </w:r>
      <w:r>
        <w:br/>
      </w:r>
      <w:r>
        <w:rPr>
          <w:rFonts w:ascii="Times New Roman"/>
          <w:b w:val="false"/>
          <w:i w:val="false"/>
          <w:color w:val="000000"/>
          <w:sz w:val="28"/>
        </w:rPr>
        <w:t>
      Алушының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құжаттардың бірін тапсырмауы, Орталықтың құжаттарды қабылдаудан бас тартуы үшін негіз болып табылады.</w:t>
      </w:r>
      <w:r>
        <w:br/>
      </w:r>
      <w:r>
        <w:rPr>
          <w:rFonts w:ascii="Times New Roman"/>
          <w:b w:val="false"/>
          <w:i w:val="false"/>
          <w:color w:val="000000"/>
          <w:sz w:val="28"/>
        </w:rPr>
        <w:t>
      Құжаттарды қабылдаудан бас тартқан кезде Орталықтың қызметкері алушыға жетіспейтін құжаттарды көрсете отырып қолхат береді.</w:t>
      </w:r>
      <w:r>
        <w:br/>
      </w:r>
      <w:r>
        <w:rPr>
          <w:rFonts w:ascii="Times New Roman"/>
          <w:b w:val="false"/>
          <w:i w:val="false"/>
          <w:color w:val="000000"/>
          <w:sz w:val="28"/>
        </w:rPr>
        <w:t>
      Өтінішті қараудан бас тарту туралы дәлелді жауап, алушыға құжаттар толық ұсынылмаған жағдайда екі жұмыс күні ішінде не болмаса мемлекеттік қызмет көрсету үшін белгіленген мерзімде беріледі.</w:t>
      </w:r>
      <w:r>
        <w:br/>
      </w:r>
      <w:r>
        <w:rPr>
          <w:rFonts w:ascii="Times New Roman"/>
          <w:b w:val="false"/>
          <w:i w:val="false"/>
          <w:color w:val="000000"/>
          <w:sz w:val="28"/>
        </w:rPr>
        <w:t>
</w:t>
      </w:r>
      <w:r>
        <w:rPr>
          <w:rFonts w:ascii="Times New Roman"/>
          <w:b w:val="false"/>
          <w:i w:val="false"/>
          <w:color w:val="000000"/>
          <w:sz w:val="28"/>
        </w:rPr>
        <w:t>
      9. Алушыдан мемлекеттік қызмет алу туралы өтініш қабылдаған сәттен бастап және мемлекеттік қызмет нәтижесін берген сәтке дейінгі мемлекеттік қызмет көрсету кезеңі:</w:t>
      </w:r>
      <w:r>
        <w:br/>
      </w:r>
      <w:r>
        <w:rPr>
          <w:rFonts w:ascii="Times New Roman"/>
          <w:b w:val="false"/>
          <w:i w:val="false"/>
          <w:color w:val="000000"/>
          <w:sz w:val="28"/>
        </w:rPr>
        <w:t>
      1) алушы Орталыққа өтініш және құжаттар береді;</w:t>
      </w:r>
      <w:r>
        <w:br/>
      </w:r>
      <w:r>
        <w:rPr>
          <w:rFonts w:ascii="Times New Roman"/>
          <w:b w:val="false"/>
          <w:i w:val="false"/>
          <w:color w:val="000000"/>
          <w:sz w:val="28"/>
        </w:rPr>
        <w:t>
      2) Орталықтың инспекторы құжаттарды қабылдайды, тіркейді және жергілікті атқарушы органға жолдайды.</w:t>
      </w:r>
      <w:r>
        <w:br/>
      </w:r>
      <w:r>
        <w:rPr>
          <w:rFonts w:ascii="Times New Roman"/>
          <w:b w:val="false"/>
          <w:i w:val="false"/>
          <w:color w:val="000000"/>
          <w:sz w:val="28"/>
        </w:rPr>
        <w:t>
      Орталықтан құжаттар пакетін жергілікті атқарушы органға жіберу мемлекеттік қызмет көрсету үдерісінде құжаттардың жылжуын бақылауға мүмкіндік беретін штрих-код сканерінің көмегімен тіркеледі;</w:t>
      </w:r>
      <w:r>
        <w:br/>
      </w:r>
      <w:r>
        <w:rPr>
          <w:rFonts w:ascii="Times New Roman"/>
          <w:b w:val="false"/>
          <w:i w:val="false"/>
          <w:color w:val="000000"/>
          <w:sz w:val="28"/>
        </w:rPr>
        <w:t>
      3) жергілікті атқарушы органның маманы Орталықтың ақпарат жүйесінде тіркейді (жергілікті атқарушы органда жеке ақпарат жүйесі болмаған жағдайда), келіп түскен құжаттарды тіркейді және жергілікті атқарушы органның басшысына қарауға береді;</w:t>
      </w:r>
      <w:r>
        <w:br/>
      </w:r>
      <w:r>
        <w:rPr>
          <w:rFonts w:ascii="Times New Roman"/>
          <w:b w:val="false"/>
          <w:i w:val="false"/>
          <w:color w:val="000000"/>
          <w:sz w:val="28"/>
        </w:rPr>
        <w:t>
      4) қарағаннан кейін жергілікті атқарушы органның басшысы жергілікті атқарушы органның жауапты орындаушысын белгілейді;</w:t>
      </w:r>
      <w:r>
        <w:br/>
      </w:r>
      <w:r>
        <w:rPr>
          <w:rFonts w:ascii="Times New Roman"/>
          <w:b w:val="false"/>
          <w:i w:val="false"/>
          <w:color w:val="000000"/>
          <w:sz w:val="28"/>
        </w:rPr>
        <w:t>
      5) жергілікті атқарушы органның жауапты орындаушысы құжаттардың толықтығын тексереді және құжаттарды спорт шеберлігіне кандидат, бірiншi спорттық разряд, біліктiлiгi жоғары және орта деңгейдегi бірiншi санатты жаттықтырушы, біліктiлiгi жоғары деңгейдегi бірiншi санатты нұсқаушы-спортшы, біліктiлiгi жоғары және орта деңгейдегi бірiншi санатты әдiскер, бірiншi санатты спорт төрешiсi cпорттық разрядтары мен санаттарын беру бойынша жергілікті атқарушы органның комиссиясына (бұдан әрі – комиссия) қарауға береді;</w:t>
      </w:r>
      <w:r>
        <w:br/>
      </w:r>
      <w:r>
        <w:rPr>
          <w:rFonts w:ascii="Times New Roman"/>
          <w:b w:val="false"/>
          <w:i w:val="false"/>
          <w:color w:val="000000"/>
          <w:sz w:val="28"/>
        </w:rPr>
        <w:t>
      6) комиссия ұсынылған құжаттарды қарауды жүзеге асырады және хаттамамен ресімделетін спорттық разряд немесе санат беру не спорттық разряд немесе санат беруден бас тарту туралы шешім қабылдайды;</w:t>
      </w:r>
      <w:r>
        <w:br/>
      </w:r>
      <w:r>
        <w:rPr>
          <w:rFonts w:ascii="Times New Roman"/>
          <w:b w:val="false"/>
          <w:i w:val="false"/>
          <w:color w:val="000000"/>
          <w:sz w:val="28"/>
        </w:rPr>
        <w:t>
      7) жергілікті атқарушы органның жауапты орындаушысы спорттық разряд немесе санат беру туралы бұйрықтың жобасын, бұйрықтан үзінді не мемлекеттік қызмет көрсетуден бас тарту туралы дәлелді жауапты дайындайды. Жергілікті атқарушы органның басшысына келісуге және қол қоюға бұйрықтың жобасын, бұйрықтан үзінді береді;</w:t>
      </w:r>
      <w:r>
        <w:br/>
      </w:r>
      <w:r>
        <w:rPr>
          <w:rFonts w:ascii="Times New Roman"/>
          <w:b w:val="false"/>
          <w:i w:val="false"/>
          <w:color w:val="000000"/>
          <w:sz w:val="28"/>
        </w:rPr>
        <w:t>
      8) жергілікті атқарушы органның басшысы спорттық разряд немесе санат беру туралы бұйрыққа, бұйрықтан үзіндіге не мемлекеттік қызмет көрсетуден бас тарту жөніндегі дәлелді жауапқа қол қояды;</w:t>
      </w:r>
      <w:r>
        <w:br/>
      </w:r>
      <w:r>
        <w:rPr>
          <w:rFonts w:ascii="Times New Roman"/>
          <w:b w:val="false"/>
          <w:i w:val="false"/>
          <w:color w:val="000000"/>
          <w:sz w:val="28"/>
        </w:rPr>
        <w:t>
      9) жергілікті атқарушы органның маманы мемлекеттік қызмет көрсетудің нәтижесін Орталықтың ақпарат жүйесінде тіркей отырып (жергілікті атқарушы органда жеке ақпарат жүйесі болмаған жағдайда) Орталыққа жолдайды.</w:t>
      </w:r>
      <w:r>
        <w:br/>
      </w:r>
      <w:r>
        <w:rPr>
          <w:rFonts w:ascii="Times New Roman"/>
          <w:b w:val="false"/>
          <w:i w:val="false"/>
          <w:color w:val="000000"/>
          <w:sz w:val="28"/>
        </w:rPr>
        <w:t>
      Жергілікті атқарушы органнан дайын мемлекеттік қызмет нәтижесін қабылдаған кезде, Орталыққа түскен құжаттарды штрих-код сканердің көмегімен тіркейді;</w:t>
      </w:r>
      <w:r>
        <w:br/>
      </w:r>
      <w:r>
        <w:rPr>
          <w:rFonts w:ascii="Times New Roman"/>
          <w:b w:val="false"/>
          <w:i w:val="false"/>
          <w:color w:val="000000"/>
          <w:sz w:val="28"/>
        </w:rPr>
        <w:t>
      10) Орталықтың инспекторы қағаз тасығышта 5 жыл мерзімге спорттық разряд немесе санат беру туралы бұйрықтан үзінді не мемлекеттік қызмет көрсетуден бас тарту туралы электрондық құжат нысанындағы дәлелді жауап береді.</w:t>
      </w:r>
      <w:r>
        <w:br/>
      </w:r>
      <w:r>
        <w:rPr>
          <w:rFonts w:ascii="Times New Roman"/>
          <w:b w:val="false"/>
          <w:i w:val="false"/>
          <w:color w:val="000000"/>
          <w:sz w:val="28"/>
        </w:rPr>
        <w:t>
</w:t>
      </w:r>
      <w:r>
        <w:rPr>
          <w:rFonts w:ascii="Times New Roman"/>
          <w:b w:val="false"/>
          <w:i w:val="false"/>
          <w:color w:val="000000"/>
          <w:sz w:val="28"/>
        </w:rPr>
        <w:t>
      10. Әр кезеңде мемлекеттік қызмет көрсету үшін құжаттар қабылдауды жүзеге асыратын тұлғалардың ең аз саны бір қызметкер құрайды.</w:t>
      </w:r>
    </w:p>
    <w:bookmarkEnd w:id="27"/>
    <w:bookmarkStart w:name="z51" w:id="28"/>
    <w:p>
      <w:pPr>
        <w:spacing w:after="0"/>
        <w:ind w:left="0"/>
        <w:jc w:val="left"/>
      </w:pPr>
      <w:r>
        <w:rPr>
          <w:rFonts w:ascii="Times New Roman"/>
          <w:b/>
          <w:i w:val="false"/>
          <w:color w:val="000000"/>
        </w:rPr>
        <w:t xml:space="preserve"> 
3. Мемлекеттік қызмет көрсету процесіндегі іс-әрекет</w:t>
      </w:r>
      <w:r>
        <w:br/>
      </w:r>
      <w:r>
        <w:rPr>
          <w:rFonts w:ascii="Times New Roman"/>
          <w:b/>
          <w:i w:val="false"/>
          <w:color w:val="000000"/>
        </w:rPr>
        <w:t>
(өзара іс-қимыл жасасу) тәртібінің сипаттамасы</w:t>
      </w:r>
    </w:p>
    <w:bookmarkEnd w:id="28"/>
    <w:bookmarkStart w:name="z52" w:id="29"/>
    <w:p>
      <w:pPr>
        <w:spacing w:after="0"/>
        <w:ind w:left="0"/>
        <w:jc w:val="both"/>
      </w:pPr>
      <w:r>
        <w:rPr>
          <w:rFonts w:ascii="Times New Roman"/>
          <w:b w:val="false"/>
          <w:i w:val="false"/>
          <w:color w:val="000000"/>
          <w:sz w:val="28"/>
        </w:rPr>
        <w:t>
      11. Мемлекеттік қызмет алу үшін барлық қажетті құжаттар тапсырылған кезде алушыға мыналар көрсетіле отырып, тиісті құжаттардың қабылданғаны туралы қолхат беріледі:</w:t>
      </w:r>
      <w:r>
        <w:br/>
      </w:r>
      <w:r>
        <w:rPr>
          <w:rFonts w:ascii="Times New Roman"/>
          <w:b w:val="false"/>
          <w:i w:val="false"/>
          <w:color w:val="000000"/>
          <w:sz w:val="28"/>
        </w:rPr>
        <w:t>
      1) сұрауды қабылдау күні мен нөмірі;</w:t>
      </w:r>
      <w:r>
        <w:br/>
      </w:r>
      <w:r>
        <w:rPr>
          <w:rFonts w:ascii="Times New Roman"/>
          <w:b w:val="false"/>
          <w:i w:val="false"/>
          <w:color w:val="000000"/>
          <w:sz w:val="28"/>
        </w:rPr>
        <w:t>
      2) сұрау жасалған мемлекеттік қызмет түрі;</w:t>
      </w:r>
      <w:r>
        <w:br/>
      </w:r>
      <w:r>
        <w:rPr>
          <w:rFonts w:ascii="Times New Roman"/>
          <w:b w:val="false"/>
          <w:i w:val="false"/>
          <w:color w:val="000000"/>
          <w:sz w:val="28"/>
        </w:rPr>
        <w:t>
      3) қоса берілген құжаттардың саны мен атауы;</w:t>
      </w:r>
      <w:r>
        <w:br/>
      </w:r>
      <w:r>
        <w:rPr>
          <w:rFonts w:ascii="Times New Roman"/>
          <w:b w:val="false"/>
          <w:i w:val="false"/>
          <w:color w:val="000000"/>
          <w:sz w:val="28"/>
        </w:rPr>
        <w:t>
      4) құжаттарды беру күні (уақыты) мен орны;</w:t>
      </w:r>
      <w:r>
        <w:br/>
      </w:r>
      <w:r>
        <w:rPr>
          <w:rFonts w:ascii="Times New Roman"/>
          <w:b w:val="false"/>
          <w:i w:val="false"/>
          <w:color w:val="000000"/>
          <w:sz w:val="28"/>
        </w:rPr>
        <w:t>
      5) құжаттарды ресімдеуге өтінішті қабылдаған Орталық қызметкерінің тегі, аты, әкесінің аты;</w:t>
      </w:r>
      <w:r>
        <w:br/>
      </w:r>
      <w:r>
        <w:rPr>
          <w:rFonts w:ascii="Times New Roman"/>
          <w:b w:val="false"/>
          <w:i w:val="false"/>
          <w:color w:val="000000"/>
          <w:sz w:val="28"/>
        </w:rPr>
        <w:t>
      6) алушының тегі, аты, әкесінің аты, уәкілетті өкілдің тегі, аты, әкесінің аты және олардың байланыс телефондары.</w:t>
      </w:r>
      <w:r>
        <w:br/>
      </w:r>
      <w:r>
        <w:rPr>
          <w:rFonts w:ascii="Times New Roman"/>
          <w:b w:val="false"/>
          <w:i w:val="false"/>
          <w:color w:val="000000"/>
          <w:sz w:val="28"/>
        </w:rPr>
        <w:t>
</w:t>
      </w:r>
      <w:r>
        <w:rPr>
          <w:rFonts w:ascii="Times New Roman"/>
          <w:b w:val="false"/>
          <w:i w:val="false"/>
          <w:color w:val="000000"/>
          <w:sz w:val="28"/>
        </w:rPr>
        <w:t>
      12. Алушы мемлекеттік қызмет алу үшін Орталыққа мынадай құжаттарды ұсынады:</w:t>
      </w:r>
      <w:r>
        <w:br/>
      </w:r>
      <w:r>
        <w:rPr>
          <w:rFonts w:ascii="Times New Roman"/>
          <w:b w:val="false"/>
          <w:i w:val="false"/>
          <w:color w:val="000000"/>
          <w:sz w:val="28"/>
        </w:rPr>
        <w:t>
      1) «Спорт шеберлігіне кандидат» спорттық атағын, «1 разрядтағы спортшы» спорттық разрядын беру (және/немесе растау) бойынша:</w:t>
      </w:r>
      <w:r>
        <w:br/>
      </w:r>
      <w:r>
        <w:rPr>
          <w:rFonts w:ascii="Times New Roman"/>
          <w:b w:val="false"/>
          <w:i w:val="false"/>
          <w:color w:val="000000"/>
          <w:sz w:val="28"/>
        </w:rPr>
        <w:t>
      осы регламентке </w:t>
      </w:r>
      <w:r>
        <w:rPr>
          <w:rFonts w:ascii="Times New Roman"/>
          <w:b w:val="false"/>
          <w:i w:val="false"/>
          <w:color w:val="000000"/>
          <w:sz w:val="28"/>
        </w:rPr>
        <w:t>2 қосымшаға</w:t>
      </w:r>
      <w:r>
        <w:rPr>
          <w:rFonts w:ascii="Times New Roman"/>
          <w:b w:val="false"/>
          <w:i w:val="false"/>
          <w:color w:val="000000"/>
          <w:sz w:val="28"/>
        </w:rPr>
        <w:t xml:space="preserve"> сәйкес белгіленген нысандағы ұсыным;</w:t>
      </w:r>
      <w:r>
        <w:br/>
      </w:r>
      <w:r>
        <w:rPr>
          <w:rFonts w:ascii="Times New Roman"/>
          <w:b w:val="false"/>
          <w:i w:val="false"/>
          <w:color w:val="000000"/>
          <w:sz w:val="28"/>
        </w:rPr>
        <w:t>
      жарыстың атауы, оны өткізу мерзімі мен орны көрсетілген, жарыстың бас төрешісі мен бас хатшысы қол қойған жарыс хаттамасынан үзінді;</w:t>
      </w:r>
      <w:r>
        <w:br/>
      </w:r>
      <w:r>
        <w:rPr>
          <w:rFonts w:ascii="Times New Roman"/>
          <w:b w:val="false"/>
          <w:i w:val="false"/>
          <w:color w:val="000000"/>
          <w:sz w:val="28"/>
        </w:rPr>
        <w:t>
      осы спорт түрінен республикалық федерацияның мөрімен расталған жарыстар хаттамаларының көшірмелері;</w:t>
      </w:r>
      <w:r>
        <w:br/>
      </w:r>
      <w:r>
        <w:rPr>
          <w:rFonts w:ascii="Times New Roman"/>
          <w:b w:val="false"/>
          <w:i w:val="false"/>
          <w:color w:val="000000"/>
          <w:sz w:val="28"/>
        </w:rPr>
        <w:t>
      осы регламентке </w:t>
      </w:r>
      <w:r>
        <w:rPr>
          <w:rFonts w:ascii="Times New Roman"/>
          <w:b w:val="false"/>
          <w:i w:val="false"/>
          <w:color w:val="000000"/>
          <w:sz w:val="28"/>
        </w:rPr>
        <w:t>3 қосымшаға</w:t>
      </w:r>
      <w:r>
        <w:rPr>
          <w:rFonts w:ascii="Times New Roman"/>
          <w:b w:val="false"/>
          <w:i w:val="false"/>
          <w:color w:val="000000"/>
          <w:sz w:val="28"/>
        </w:rPr>
        <w:t xml:space="preserve"> сәйкес жарыстың бас төрешісі, бас хатшысы қол қойған бокс, күрес түрлері мен басқа да жекпе-жектердің нәтижелері туралы анықтама;</w:t>
      </w:r>
      <w:r>
        <w:br/>
      </w:r>
      <w:r>
        <w:rPr>
          <w:rFonts w:ascii="Times New Roman"/>
          <w:b w:val="false"/>
          <w:i w:val="false"/>
          <w:color w:val="000000"/>
          <w:sz w:val="28"/>
        </w:rPr>
        <w:t>
      2) «Біліктiлiгi жоғары деңгейдегi бірiншi санатты жаттықтырушы», «Біліктiлiгi орта деңгейдегi бірiншi санатты жаттықтырушы», «Біліктiлiгi жоғары деңгейдегi санаты жоқ жаттықтырушы» және «Біліктiлiгi орта деңгейдегi санаты жоқ жаттықтырушы» санаттарын беру (және/немесе растау) бойынша:</w:t>
      </w:r>
      <w:r>
        <w:br/>
      </w:r>
      <w:r>
        <w:rPr>
          <w:rFonts w:ascii="Times New Roman"/>
          <w:b w:val="false"/>
          <w:i w:val="false"/>
          <w:color w:val="000000"/>
          <w:sz w:val="28"/>
        </w:rPr>
        <w:t>
      осы регламентке </w:t>
      </w:r>
      <w:r>
        <w:rPr>
          <w:rFonts w:ascii="Times New Roman"/>
          <w:b w:val="false"/>
          <w:i w:val="false"/>
          <w:color w:val="000000"/>
          <w:sz w:val="28"/>
        </w:rPr>
        <w:t>4 қосымшаға</w:t>
      </w:r>
      <w:r>
        <w:rPr>
          <w:rFonts w:ascii="Times New Roman"/>
          <w:b w:val="false"/>
          <w:i w:val="false"/>
          <w:color w:val="000000"/>
          <w:sz w:val="28"/>
        </w:rPr>
        <w:t xml:space="preserve"> сәйкес белгіленген нысандағы өтініш;</w:t>
      </w:r>
      <w:r>
        <w:br/>
      </w:r>
      <w:r>
        <w:rPr>
          <w:rFonts w:ascii="Times New Roman"/>
          <w:b w:val="false"/>
          <w:i w:val="false"/>
          <w:color w:val="000000"/>
          <w:sz w:val="28"/>
        </w:rPr>
        <w:t>
      білімі туралы, біліктілігін арттыруы туралы құжаттардың көшірмелері;</w:t>
      </w:r>
      <w:r>
        <w:br/>
      </w:r>
      <w:r>
        <w:rPr>
          <w:rFonts w:ascii="Times New Roman"/>
          <w:b w:val="false"/>
          <w:i w:val="false"/>
          <w:color w:val="000000"/>
          <w:sz w:val="28"/>
        </w:rPr>
        <w:t>
      еңбек кітапшасының немесе жұмыс берушінің оны тоқтату күні мен негіздемесі туралы белгісі бар еңбек шартының немесе еңбек шартын жасау және тоқтату негізінде еңбек қатынастарының туындауын және тоқтатылуын растайтын жұмыс берушінің актісінен үзіндінің көшірмесі немесе қызметкердің еңбек қызметі туралы мәліметтен тұратын мұрағат анықтамасы;</w:t>
      </w:r>
      <w:r>
        <w:br/>
      </w:r>
      <w:r>
        <w:rPr>
          <w:rFonts w:ascii="Times New Roman"/>
          <w:b w:val="false"/>
          <w:i w:val="false"/>
          <w:color w:val="000000"/>
          <w:sz w:val="28"/>
        </w:rPr>
        <w:t>
      бұдан бұрынғы біліктілік санатын беру туралы куәліктің көшірмесі;</w:t>
      </w:r>
      <w:r>
        <w:br/>
      </w:r>
      <w:r>
        <w:rPr>
          <w:rFonts w:ascii="Times New Roman"/>
          <w:b w:val="false"/>
          <w:i w:val="false"/>
          <w:color w:val="000000"/>
          <w:sz w:val="28"/>
        </w:rPr>
        <w:t>
      осы регламентке </w:t>
      </w:r>
      <w:r>
        <w:rPr>
          <w:rFonts w:ascii="Times New Roman"/>
          <w:b w:val="false"/>
          <w:i w:val="false"/>
          <w:color w:val="000000"/>
          <w:sz w:val="28"/>
        </w:rPr>
        <w:t>5 қосымшаға</w:t>
      </w:r>
      <w:r>
        <w:rPr>
          <w:rFonts w:ascii="Times New Roman"/>
          <w:b w:val="false"/>
          <w:i w:val="false"/>
          <w:color w:val="000000"/>
          <w:sz w:val="28"/>
        </w:rPr>
        <w:t xml:space="preserve"> сәйкес белгіленген нысанда жаттықтырушы-оқытушының спортшыларды дайындауы туралы анықтама («Біліктілігі жоғары және орта деңгейдегі санаты жоқ жаттықтырушы» санатын беруді қоспағанда);</w:t>
      </w:r>
      <w:r>
        <w:br/>
      </w:r>
      <w:r>
        <w:rPr>
          <w:rFonts w:ascii="Times New Roman"/>
          <w:b w:val="false"/>
          <w:i w:val="false"/>
          <w:color w:val="000000"/>
          <w:sz w:val="28"/>
        </w:rPr>
        <w:t>
      осы спорт түрінен республикалық федерацияның мөрімен расталған жарыстар хаттамаларының көшірмелері («Біліктілігі жоғары және орта деңгейдегі санаты жоқ жаттықтырушы» біліктілік санатын беруді қоспағанда).</w:t>
      </w:r>
      <w:r>
        <w:br/>
      </w:r>
      <w:r>
        <w:rPr>
          <w:rFonts w:ascii="Times New Roman"/>
          <w:b w:val="false"/>
          <w:i w:val="false"/>
          <w:color w:val="000000"/>
          <w:sz w:val="28"/>
        </w:rPr>
        <w:t>
      Мынадай құжаттардың мәліметтері:</w:t>
      </w:r>
      <w:r>
        <w:br/>
      </w:r>
      <w:r>
        <w:rPr>
          <w:rFonts w:ascii="Times New Roman"/>
          <w:b w:val="false"/>
          <w:i w:val="false"/>
          <w:color w:val="000000"/>
          <w:sz w:val="28"/>
        </w:rPr>
        <w:t>
      алушы – жеке тұлғаның жеке басын куәландырушы құжат;</w:t>
      </w:r>
      <w:r>
        <w:br/>
      </w:r>
      <w:r>
        <w:rPr>
          <w:rFonts w:ascii="Times New Roman"/>
          <w:b w:val="false"/>
          <w:i w:val="false"/>
          <w:color w:val="000000"/>
          <w:sz w:val="28"/>
        </w:rPr>
        <w:t>
      «Біліктiлiгi жоғары деңгейдегi бірiншi санатты жаттықтырушы», «Біліктiлiгi орта деңгейдегi бірiншi санатты жаттықтырушы», «Біліктiлiгi жоғары деңгейдегi санаты жоқ жаттықтырушы» және «Біліктiлiгi орта деңгейдегi санаты жоқ жаттықтырушы» санаттарын беру осы регламентке </w:t>
      </w:r>
      <w:r>
        <w:rPr>
          <w:rFonts w:ascii="Times New Roman"/>
          <w:b w:val="false"/>
          <w:i w:val="false"/>
          <w:color w:val="000000"/>
          <w:sz w:val="28"/>
        </w:rPr>
        <w:t>6-қосымшаға</w:t>
      </w:r>
      <w:r>
        <w:rPr>
          <w:rFonts w:ascii="Times New Roman"/>
          <w:b w:val="false"/>
          <w:i w:val="false"/>
          <w:color w:val="000000"/>
          <w:sz w:val="28"/>
        </w:rPr>
        <w:t xml:space="preserve"> сәйкес дене шынықтыру ұйымдары қызметкерлерінің лауазымдарына арналған біліктілік талаптарына сәйкес жүзеге асырылады;</w:t>
      </w:r>
      <w:r>
        <w:br/>
      </w:r>
      <w:r>
        <w:rPr>
          <w:rFonts w:ascii="Times New Roman"/>
          <w:b w:val="false"/>
          <w:i w:val="false"/>
          <w:color w:val="000000"/>
          <w:sz w:val="28"/>
        </w:rPr>
        <w:t>
      3) «Біліктiлiгi жоғары деңгейдегi бірінші санатты әдіскер» және «Біліктiлiгi орта деңгейдегi бірінші санатты әдіскер» санаттарын беру (және/немесе растау) бойынша:</w:t>
      </w:r>
      <w:r>
        <w:br/>
      </w:r>
      <w:r>
        <w:rPr>
          <w:rFonts w:ascii="Times New Roman"/>
          <w:b w:val="false"/>
          <w:i w:val="false"/>
          <w:color w:val="000000"/>
          <w:sz w:val="28"/>
        </w:rPr>
        <w:t>
      осы регламентке </w:t>
      </w:r>
      <w:r>
        <w:rPr>
          <w:rFonts w:ascii="Times New Roman"/>
          <w:b w:val="false"/>
          <w:i w:val="false"/>
          <w:color w:val="000000"/>
          <w:sz w:val="28"/>
        </w:rPr>
        <w:t>4 қосымшаға</w:t>
      </w:r>
      <w:r>
        <w:rPr>
          <w:rFonts w:ascii="Times New Roman"/>
          <w:b w:val="false"/>
          <w:i w:val="false"/>
          <w:color w:val="000000"/>
          <w:sz w:val="28"/>
        </w:rPr>
        <w:t xml:space="preserve"> сәйкес белгіленген нысандағы өтініш;</w:t>
      </w:r>
      <w:r>
        <w:br/>
      </w:r>
      <w:r>
        <w:rPr>
          <w:rFonts w:ascii="Times New Roman"/>
          <w:b w:val="false"/>
          <w:i w:val="false"/>
          <w:color w:val="000000"/>
          <w:sz w:val="28"/>
        </w:rPr>
        <w:t>
      білімі туралы, біліктілігін арттыруы туралы құжаттардың көшірмелері;</w:t>
      </w:r>
      <w:r>
        <w:br/>
      </w:r>
      <w:r>
        <w:rPr>
          <w:rFonts w:ascii="Times New Roman"/>
          <w:b w:val="false"/>
          <w:i w:val="false"/>
          <w:color w:val="000000"/>
          <w:sz w:val="28"/>
        </w:rPr>
        <w:t>
      еңбек кітапшасының немесе жұмыс берушінің оны тоқтату күні мен негіздемесі туралы белгісі бар еңбек шартының немесе еңбек шартын жасау және тоқтату негізінде еңбек қатынастарының туындауын және тоқтатылуын растайтын жұмыс берушінің актісінен үзіндінің көшірмесі немесе қызметкердің еңбек қызметі туралы мәліметтен тұратын мұрағат анықтамасы;</w:t>
      </w:r>
      <w:r>
        <w:br/>
      </w:r>
      <w:r>
        <w:rPr>
          <w:rFonts w:ascii="Times New Roman"/>
          <w:b w:val="false"/>
          <w:i w:val="false"/>
          <w:color w:val="000000"/>
          <w:sz w:val="28"/>
        </w:rPr>
        <w:t>
      бұдан бұрынғы санатты беру туралы куәліктің көшірмесі.</w:t>
      </w:r>
      <w:r>
        <w:br/>
      </w:r>
      <w:r>
        <w:rPr>
          <w:rFonts w:ascii="Times New Roman"/>
          <w:b w:val="false"/>
          <w:i w:val="false"/>
          <w:color w:val="000000"/>
          <w:sz w:val="28"/>
        </w:rPr>
        <w:t>
      Мынадай құжаттардың мәліметтері:</w:t>
      </w:r>
      <w:r>
        <w:br/>
      </w:r>
      <w:r>
        <w:rPr>
          <w:rFonts w:ascii="Times New Roman"/>
          <w:b w:val="false"/>
          <w:i w:val="false"/>
          <w:color w:val="000000"/>
          <w:sz w:val="28"/>
        </w:rPr>
        <w:t>
      алушы-жеке тұлғаның жеке басын куәландырушы құжат;</w:t>
      </w:r>
      <w:r>
        <w:br/>
      </w:r>
      <w:r>
        <w:rPr>
          <w:rFonts w:ascii="Times New Roman"/>
          <w:b w:val="false"/>
          <w:i w:val="false"/>
          <w:color w:val="000000"/>
          <w:sz w:val="28"/>
        </w:rPr>
        <w:t>
      «Біліктiлiгi жоғары деңгейдегi бірінші санатты әдіскер» және «Біліктiлiгi орта деңгейдегi бірінші санатты әдіскер» санаттарын беру осы регламентке </w:t>
      </w:r>
      <w:r>
        <w:rPr>
          <w:rFonts w:ascii="Times New Roman"/>
          <w:b w:val="false"/>
          <w:i w:val="false"/>
          <w:color w:val="000000"/>
          <w:sz w:val="28"/>
        </w:rPr>
        <w:t>6-қосымшаға</w:t>
      </w:r>
      <w:r>
        <w:rPr>
          <w:rFonts w:ascii="Times New Roman"/>
          <w:b w:val="false"/>
          <w:i w:val="false"/>
          <w:color w:val="000000"/>
          <w:sz w:val="28"/>
        </w:rPr>
        <w:t xml:space="preserve"> сәйкес дене шынықтыру ұйымдары қызметкерлерінің лауазымдарына арналған біліктілік талаптарына сәйкес жүзеге асырылады;</w:t>
      </w:r>
      <w:r>
        <w:br/>
      </w:r>
      <w:r>
        <w:rPr>
          <w:rFonts w:ascii="Times New Roman"/>
          <w:b w:val="false"/>
          <w:i w:val="false"/>
          <w:color w:val="000000"/>
          <w:sz w:val="28"/>
        </w:rPr>
        <w:t>
      4) «Біліктiлiгi жоғары деңгейдегi бірінші санатты нұсқаушы-спортшы» санатын беру (және/немесе растау) бойынша:</w:t>
      </w:r>
      <w:r>
        <w:br/>
      </w:r>
      <w:r>
        <w:rPr>
          <w:rFonts w:ascii="Times New Roman"/>
          <w:b w:val="false"/>
          <w:i w:val="false"/>
          <w:color w:val="000000"/>
          <w:sz w:val="28"/>
        </w:rPr>
        <w:t>
      осы регламентке </w:t>
      </w:r>
      <w:r>
        <w:rPr>
          <w:rFonts w:ascii="Times New Roman"/>
          <w:b w:val="false"/>
          <w:i w:val="false"/>
          <w:color w:val="000000"/>
          <w:sz w:val="28"/>
        </w:rPr>
        <w:t>4 қосымшаға</w:t>
      </w:r>
      <w:r>
        <w:rPr>
          <w:rFonts w:ascii="Times New Roman"/>
          <w:b w:val="false"/>
          <w:i w:val="false"/>
          <w:color w:val="000000"/>
          <w:sz w:val="28"/>
        </w:rPr>
        <w:t xml:space="preserve"> сәйкес белгіленген нысандағы өтініш;</w:t>
      </w:r>
      <w:r>
        <w:br/>
      </w:r>
      <w:r>
        <w:rPr>
          <w:rFonts w:ascii="Times New Roman"/>
          <w:b w:val="false"/>
          <w:i w:val="false"/>
          <w:color w:val="000000"/>
          <w:sz w:val="28"/>
        </w:rPr>
        <w:t>
      білімі туралы, біліктілігін арттыруы туралы құжаттардың көшірмелері;</w:t>
      </w:r>
      <w:r>
        <w:br/>
      </w:r>
      <w:r>
        <w:rPr>
          <w:rFonts w:ascii="Times New Roman"/>
          <w:b w:val="false"/>
          <w:i w:val="false"/>
          <w:color w:val="000000"/>
          <w:sz w:val="28"/>
        </w:rPr>
        <w:t>
      еңбек кітапшасының немесе жұмыс берушінің оны тоқтату күні мен негіздемесі туралы белгісі бар еңбек шартының немесе еңбек шартын жасау және тоқтату негізінде еңбек қатынастарының туындауын және тоқтатылуын растайтын жұмыс берушінің актісінен үзіндінің көшірмесі немесе қызметкердің еңбек қызметі туралы мәліметтен тұратын мұрағат анықтамасы;</w:t>
      </w:r>
      <w:r>
        <w:br/>
      </w:r>
      <w:r>
        <w:rPr>
          <w:rFonts w:ascii="Times New Roman"/>
          <w:b w:val="false"/>
          <w:i w:val="false"/>
          <w:color w:val="000000"/>
          <w:sz w:val="28"/>
        </w:rPr>
        <w:t>
      спорт түрінен республикалық федерацияның спортшының соңғы 2 жылдағы жетістіктері көрсетілген, санат беру туралы мөрмен расталған қолдаухаты;</w:t>
      </w:r>
      <w:r>
        <w:br/>
      </w:r>
      <w:r>
        <w:rPr>
          <w:rFonts w:ascii="Times New Roman"/>
          <w:b w:val="false"/>
          <w:i w:val="false"/>
          <w:color w:val="000000"/>
          <w:sz w:val="28"/>
        </w:rPr>
        <w:t>
      бұдан бұрынғы санатты беру туралы куәліктің көшірмесі.</w:t>
      </w:r>
      <w:r>
        <w:br/>
      </w:r>
      <w:r>
        <w:rPr>
          <w:rFonts w:ascii="Times New Roman"/>
          <w:b w:val="false"/>
          <w:i w:val="false"/>
          <w:color w:val="000000"/>
          <w:sz w:val="28"/>
        </w:rPr>
        <w:t>
      Мынадай құжаттардың мәліметтері:</w:t>
      </w:r>
      <w:r>
        <w:br/>
      </w:r>
      <w:r>
        <w:rPr>
          <w:rFonts w:ascii="Times New Roman"/>
          <w:b w:val="false"/>
          <w:i w:val="false"/>
          <w:color w:val="000000"/>
          <w:sz w:val="28"/>
        </w:rPr>
        <w:t>
      алушы-жеке тұлғаның жеке басын куәландырушы құжат;</w:t>
      </w:r>
      <w:r>
        <w:br/>
      </w:r>
      <w:r>
        <w:rPr>
          <w:rFonts w:ascii="Times New Roman"/>
          <w:b w:val="false"/>
          <w:i w:val="false"/>
          <w:color w:val="000000"/>
          <w:sz w:val="28"/>
        </w:rPr>
        <w:t>
      «Біліктiлiгi жоғары деңгейдегi бірінші санатты нұсқаушы-спортшы» санатын беру осы регламентке </w:t>
      </w:r>
      <w:r>
        <w:rPr>
          <w:rFonts w:ascii="Times New Roman"/>
          <w:b w:val="false"/>
          <w:i w:val="false"/>
          <w:color w:val="000000"/>
          <w:sz w:val="28"/>
        </w:rPr>
        <w:t>6 қосымшаға</w:t>
      </w:r>
      <w:r>
        <w:rPr>
          <w:rFonts w:ascii="Times New Roman"/>
          <w:b w:val="false"/>
          <w:i w:val="false"/>
          <w:color w:val="000000"/>
          <w:sz w:val="28"/>
        </w:rPr>
        <w:t xml:space="preserve"> сәйкес дене шынықтыру ұйымдарының қызметкерлері лауазымдарына арналған біліктілік талаптарына сәйкес жүзеге асырылады;</w:t>
      </w:r>
      <w:r>
        <w:br/>
      </w:r>
      <w:r>
        <w:rPr>
          <w:rFonts w:ascii="Times New Roman"/>
          <w:b w:val="false"/>
          <w:i w:val="false"/>
          <w:color w:val="000000"/>
          <w:sz w:val="28"/>
        </w:rPr>
        <w:t>
      5) «Бірінші санатты спорт төрешісі» төреші санатын беру бойынша:</w:t>
      </w:r>
      <w:r>
        <w:br/>
      </w:r>
      <w:r>
        <w:rPr>
          <w:rFonts w:ascii="Times New Roman"/>
          <w:b w:val="false"/>
          <w:i w:val="false"/>
          <w:color w:val="000000"/>
          <w:sz w:val="28"/>
        </w:rPr>
        <w:t>
      Қазақстан Республикасының спорттық жіктегішінің талаптарына сәйкес төрешілік практика курсынан өткенін растайтын құжат.</w:t>
      </w:r>
      <w:r>
        <w:br/>
      </w:r>
      <w:r>
        <w:rPr>
          <w:rFonts w:ascii="Times New Roman"/>
          <w:b w:val="false"/>
          <w:i w:val="false"/>
          <w:color w:val="000000"/>
          <w:sz w:val="28"/>
        </w:rPr>
        <w:t>
      Құжаттардың түпнұсқалары мен көшірмелері салыстыру үшін ұсынылады, содан кейін түпнұсқаларды мемлекеттік қызметті алушыға қайтарады.</w:t>
      </w:r>
      <w:r>
        <w:br/>
      </w:r>
      <w:r>
        <w:rPr>
          <w:rFonts w:ascii="Times New Roman"/>
          <w:b w:val="false"/>
          <w:i w:val="false"/>
          <w:color w:val="000000"/>
          <w:sz w:val="28"/>
        </w:rPr>
        <w:t>
      Мемлекеттік электрондық ақпараттық ресурс болып табылатын құжаттардың мәліметтерін жергілікті атқарушы орган тиісті мемлекеттік ақпараттық жүйелерден Орталықтың ақпараттық жүйесі арқылы электрондық цифрлық қолтаңба қойылған электрондық құжат нысанында алады.</w:t>
      </w:r>
      <w:r>
        <w:br/>
      </w:r>
      <w:r>
        <w:rPr>
          <w:rFonts w:ascii="Times New Roman"/>
          <w:b w:val="false"/>
          <w:i w:val="false"/>
          <w:color w:val="000000"/>
          <w:sz w:val="28"/>
        </w:rPr>
        <w:t>
</w:t>
      </w:r>
      <w:r>
        <w:rPr>
          <w:rFonts w:ascii="Times New Roman"/>
          <w:b w:val="false"/>
          <w:i w:val="false"/>
          <w:color w:val="000000"/>
          <w:sz w:val="28"/>
        </w:rPr>
        <w:t>
      13. Мемлекеттік қызмет көрсету үдерісінде мына құрылымдық-функционалдық бірліктер (бұдан әрі – ҚФБ) - белгілі сатыдағы мемлекеттік қызмет көрсетуге қатысатын мемлекеттік органдардың құрылымдық бөлімшелері қатысады:</w:t>
      </w:r>
      <w:r>
        <w:br/>
      </w:r>
      <w:r>
        <w:rPr>
          <w:rFonts w:ascii="Times New Roman"/>
          <w:b w:val="false"/>
          <w:i w:val="false"/>
          <w:color w:val="000000"/>
          <w:sz w:val="28"/>
        </w:rPr>
        <w:t>
      1) Орталықтың инспекторы (ҚФБ 1);</w:t>
      </w:r>
      <w:r>
        <w:br/>
      </w:r>
      <w:r>
        <w:rPr>
          <w:rFonts w:ascii="Times New Roman"/>
          <w:b w:val="false"/>
          <w:i w:val="false"/>
          <w:color w:val="000000"/>
          <w:sz w:val="28"/>
        </w:rPr>
        <w:t>
      2) жергілікті атқарушы органның маманы (ҚФБ 2);</w:t>
      </w:r>
      <w:r>
        <w:br/>
      </w:r>
      <w:r>
        <w:rPr>
          <w:rFonts w:ascii="Times New Roman"/>
          <w:b w:val="false"/>
          <w:i w:val="false"/>
          <w:color w:val="000000"/>
          <w:sz w:val="28"/>
        </w:rPr>
        <w:t>
      3) жергілікті атқарушы органның басшысы (ҚФБ 3);</w:t>
      </w:r>
      <w:r>
        <w:br/>
      </w:r>
      <w:r>
        <w:rPr>
          <w:rFonts w:ascii="Times New Roman"/>
          <w:b w:val="false"/>
          <w:i w:val="false"/>
          <w:color w:val="000000"/>
          <w:sz w:val="28"/>
        </w:rPr>
        <w:t>
      4) жергілікті атқарушы органның жауапты орындаушысы (ҚФБ 4);</w:t>
      </w:r>
      <w:r>
        <w:br/>
      </w:r>
      <w:r>
        <w:rPr>
          <w:rFonts w:ascii="Times New Roman"/>
          <w:b w:val="false"/>
          <w:i w:val="false"/>
          <w:color w:val="000000"/>
          <w:sz w:val="28"/>
        </w:rPr>
        <w:t>
      5) комиссия (ҚФБ 5).</w:t>
      </w:r>
      <w:r>
        <w:br/>
      </w:r>
      <w:r>
        <w:rPr>
          <w:rFonts w:ascii="Times New Roman"/>
          <w:b w:val="false"/>
          <w:i w:val="false"/>
          <w:color w:val="000000"/>
          <w:sz w:val="28"/>
        </w:rPr>
        <w:t>
</w:t>
      </w:r>
      <w:r>
        <w:rPr>
          <w:rFonts w:ascii="Times New Roman"/>
          <w:b w:val="false"/>
          <w:i w:val="false"/>
          <w:color w:val="000000"/>
          <w:sz w:val="28"/>
        </w:rPr>
        <w:t>
      14. Әрбiр әкiмшiлiк iс-әрекеттердi (рәсiмдердi) орындау мерзiмi көрсетіліп, әрбiр ҚФБ бойынша әкiмшiлiк iс-әрекеттердiң (рәсiмдердiң) кезектiлiгi мен өзара iс-әрекеттердiң мәтiндiк кестелiк сипаттамасы осы регламенттiң </w:t>
      </w:r>
      <w:r>
        <w:rPr>
          <w:rFonts w:ascii="Times New Roman"/>
          <w:b w:val="false"/>
          <w:i w:val="false"/>
          <w:color w:val="000000"/>
          <w:sz w:val="28"/>
        </w:rPr>
        <w:t>7 қосымшасында</w:t>
      </w:r>
      <w:r>
        <w:rPr>
          <w:rFonts w:ascii="Times New Roman"/>
          <w:b w:val="false"/>
          <w:i w:val="false"/>
          <w:color w:val="000000"/>
          <w:sz w:val="28"/>
        </w:rPr>
        <w:t xml:space="preserve"> көрсетiлген.</w:t>
      </w:r>
      <w:r>
        <w:br/>
      </w:r>
      <w:r>
        <w:rPr>
          <w:rFonts w:ascii="Times New Roman"/>
          <w:b w:val="false"/>
          <w:i w:val="false"/>
          <w:color w:val="000000"/>
          <w:sz w:val="28"/>
        </w:rPr>
        <w:t>
</w:t>
      </w:r>
      <w:r>
        <w:rPr>
          <w:rFonts w:ascii="Times New Roman"/>
          <w:b w:val="false"/>
          <w:i w:val="false"/>
          <w:color w:val="000000"/>
          <w:sz w:val="28"/>
        </w:rPr>
        <w:t>
      15. Мемлекеттiк қызметтi көрсету үдерiсiндегi әкiмшiлiк iс-әрекеттердiң логикалық кезектiлiгi және ҚФБ арасындағы өзара байланысты көрсететiн сызба осы регламенттiң </w:t>
      </w:r>
      <w:r>
        <w:rPr>
          <w:rFonts w:ascii="Times New Roman"/>
          <w:b w:val="false"/>
          <w:i w:val="false"/>
          <w:color w:val="000000"/>
          <w:sz w:val="28"/>
        </w:rPr>
        <w:t>8 қосымшасында</w:t>
      </w:r>
      <w:r>
        <w:rPr>
          <w:rFonts w:ascii="Times New Roman"/>
          <w:b w:val="false"/>
          <w:i w:val="false"/>
          <w:color w:val="000000"/>
          <w:sz w:val="28"/>
        </w:rPr>
        <w:t xml:space="preserve"> көрсетiлген.</w:t>
      </w:r>
    </w:p>
    <w:bookmarkEnd w:id="29"/>
    <w:bookmarkStart w:name="z57" w:id="30"/>
    <w:p>
      <w:pPr>
        <w:spacing w:after="0"/>
        <w:ind w:left="0"/>
        <w:jc w:val="left"/>
      </w:pPr>
      <w:r>
        <w:rPr>
          <w:rFonts w:ascii="Times New Roman"/>
          <w:b/>
          <w:i w:val="false"/>
          <w:color w:val="000000"/>
        </w:rPr>
        <w:t xml:space="preserve"> 
4. Мемлекеттік қызмет көрсететін лауазымды тұлғалардың</w:t>
      </w:r>
      <w:r>
        <w:br/>
      </w:r>
      <w:r>
        <w:rPr>
          <w:rFonts w:ascii="Times New Roman"/>
          <w:b/>
          <w:i w:val="false"/>
          <w:color w:val="000000"/>
        </w:rPr>
        <w:t>
жауапкершілігі</w:t>
      </w:r>
    </w:p>
    <w:bookmarkEnd w:id="30"/>
    <w:bookmarkStart w:name="z58" w:id="31"/>
    <w:p>
      <w:pPr>
        <w:spacing w:after="0"/>
        <w:ind w:left="0"/>
        <w:jc w:val="both"/>
      </w:pPr>
      <w:r>
        <w:rPr>
          <w:rFonts w:ascii="Times New Roman"/>
          <w:b w:val="false"/>
          <w:i w:val="false"/>
          <w:color w:val="000000"/>
          <w:sz w:val="28"/>
        </w:rPr>
        <w:t>
      16. Мемлекеттік қызмет көрсететін лауазымды тұлғалар мемлекеттік қызмет көрсету барысында өздері қабылдаған шешімдері мен іс-әрекеттері (әрекетсіздігі) үшін Қазақстан Республикасы заңнамасында көзделген тәртіппен жауапты болады.</w:t>
      </w:r>
    </w:p>
    <w:bookmarkEnd w:id="31"/>
    <w:bookmarkStart w:name="z59" w:id="32"/>
    <w:p>
      <w:pPr>
        <w:spacing w:after="0"/>
        <w:ind w:left="0"/>
        <w:jc w:val="both"/>
      </w:pPr>
      <w:r>
        <w:rPr>
          <w:rFonts w:ascii="Times New Roman"/>
          <w:b w:val="false"/>
          <w:i w:val="false"/>
          <w:color w:val="000000"/>
          <w:sz w:val="28"/>
        </w:rPr>
        <w:t>
«Cпорт шеберлігiне кандидат, бірiншi</w:t>
      </w:r>
      <w:r>
        <w:br/>
      </w:r>
      <w:r>
        <w:rPr>
          <w:rFonts w:ascii="Times New Roman"/>
          <w:b w:val="false"/>
          <w:i w:val="false"/>
          <w:color w:val="000000"/>
          <w:sz w:val="28"/>
        </w:rPr>
        <w:t>
спорттық разряд, біліктiлiгi жоғары</w:t>
      </w:r>
      <w:r>
        <w:br/>
      </w:r>
      <w:r>
        <w:rPr>
          <w:rFonts w:ascii="Times New Roman"/>
          <w:b w:val="false"/>
          <w:i w:val="false"/>
          <w:color w:val="000000"/>
          <w:sz w:val="28"/>
        </w:rPr>
        <w:t>
және орта деңгейдегi бірiншi санатты жаттықтырушы,</w:t>
      </w:r>
      <w:r>
        <w:br/>
      </w:r>
      <w:r>
        <w:rPr>
          <w:rFonts w:ascii="Times New Roman"/>
          <w:b w:val="false"/>
          <w:i w:val="false"/>
          <w:color w:val="000000"/>
          <w:sz w:val="28"/>
        </w:rPr>
        <w:t>
біліктiлiгi жоғары деңгейдегi бірiншi</w:t>
      </w:r>
      <w:r>
        <w:br/>
      </w:r>
      <w:r>
        <w:rPr>
          <w:rFonts w:ascii="Times New Roman"/>
          <w:b w:val="false"/>
          <w:i w:val="false"/>
          <w:color w:val="000000"/>
          <w:sz w:val="28"/>
        </w:rPr>
        <w:t>
санатты нұсқаушы-спортшы, біліктiлiгi жоғары</w:t>
      </w:r>
      <w:r>
        <w:br/>
      </w:r>
      <w:r>
        <w:rPr>
          <w:rFonts w:ascii="Times New Roman"/>
          <w:b w:val="false"/>
          <w:i w:val="false"/>
          <w:color w:val="000000"/>
          <w:sz w:val="28"/>
        </w:rPr>
        <w:t>
және орта деңгейдегi бірiншi санатты әдiскер,</w:t>
      </w:r>
      <w:r>
        <w:br/>
      </w:r>
      <w:r>
        <w:rPr>
          <w:rFonts w:ascii="Times New Roman"/>
          <w:b w:val="false"/>
          <w:i w:val="false"/>
          <w:color w:val="000000"/>
          <w:sz w:val="28"/>
        </w:rPr>
        <w:t>
бірiншi санатты спорт төрешiсi спорттық</w:t>
      </w:r>
      <w:r>
        <w:br/>
      </w:r>
      <w:r>
        <w:rPr>
          <w:rFonts w:ascii="Times New Roman"/>
          <w:b w:val="false"/>
          <w:i w:val="false"/>
          <w:color w:val="000000"/>
          <w:sz w:val="28"/>
        </w:rPr>
        <w:t>
разрядтары мен санаттарын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 қосымша</w:t>
      </w:r>
    </w:p>
    <w:bookmarkEnd w:id="32"/>
    <w:p>
      <w:pPr>
        <w:spacing w:after="0"/>
        <w:ind w:left="0"/>
        <w:jc w:val="left"/>
      </w:pPr>
      <w:r>
        <w:rPr>
          <w:rFonts w:ascii="Times New Roman"/>
          <w:b/>
          <w:i w:val="false"/>
          <w:color w:val="000000"/>
        </w:rPr>
        <w:t xml:space="preserve"> Шығыс Қазақстан облысының Халыққа қызмет көрсету орталықтарының</w:t>
      </w:r>
      <w:r>
        <w:br/>
      </w:r>
      <w:r>
        <w:rPr>
          <w:rFonts w:ascii="Times New Roman"/>
          <w:b/>
          <w:i w:val="false"/>
          <w:color w:val="000000"/>
        </w:rPr>
        <w:t>
мекенжайлары мен байланыс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8"/>
        <w:gridCol w:w="3998"/>
        <w:gridCol w:w="4333"/>
        <w:gridCol w:w="3831"/>
      </w:tblGrid>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p>
            <w:pPr>
              <w:spacing w:after="20"/>
              <w:ind w:left="20"/>
              <w:jc w:val="both"/>
            </w:pPr>
            <w:r>
              <w:rPr>
                <w:rFonts w:ascii="Times New Roman"/>
                <w:b w:val="false"/>
                <w:i w:val="false"/>
                <w:color w:val="000000"/>
                <w:sz w:val="20"/>
              </w:rPr>
              <w:t>№</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атауы (филиалдары, бөлімдер, бөлімшелер)</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37 а-үй</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8 (7232) 28-94-67</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1 бөлімі</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Сәтпаев даңғылы, 20/1-үй</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2 бөлімі</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көшесі, 99/1-үй</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8 (7232) 22-81-37</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аудандық бөлімі</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 Глубокое кенті, Попович көшесі, 22-үй</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аудандық бөлімі</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Зайсан қаласы, Жангелді көшесі, 52 а-үй</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аудандық бөлімі</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Зырян қаласы, Стаханов көшесі, 39-үй</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аудандық бөлімі</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 Үлкен Нарын ауылы, Абылай хан көшесі, 96-үй</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аудандық бөлімі</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Күршім ауылы, Б. Момышұлы көшесі, 77-үй</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қалалық бөлімі</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Семей көшесі, 12-үй</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бөлімі</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Ақсуат ауылы, Абылай хан көшесі, 23-үй</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аудандық бөлімі</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Молодежный кенті, 9-үй</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аудандық бөлімі</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Шемонаиха ауданы, Шемонаиха қаласы, 3 ш/а, 12-үй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 1 бөлімі</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 квартал, 21-үй</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8 (7222) 33-55-93</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 2 бөлімі</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Найманбаев көшесі, 161 А-үй</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бөлімі</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ауылы, Құнанбаев көшесі, 12-үй</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аудандық бөлімі</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Аягөз қаласы, Дүйсенов көшесі, 84-үй</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бөлімі</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Бесқарағай ауылы, Пушкин көшесі, 2 А-үй</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бөлімі</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Бородулиха ауданы, Бородулиха ауылы, Молодежная көшесі, 25-үй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бөлімі</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Қалбатау ауылы, Достық көшесі, 98 -үй</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қалалық бөлімі</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ауданы, Курчатов қаласы, Абай көшесі, 12-үй</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аудандық бөлімі</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Көкпекті ауылы, Шериаздан көшесі, 38-үй</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бөлімі</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 Абылай хан көшесі, 116-үй</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bl>
    <w:bookmarkStart w:name="z60" w:id="33"/>
    <w:p>
      <w:pPr>
        <w:spacing w:after="0"/>
        <w:ind w:left="0"/>
        <w:jc w:val="both"/>
      </w:pPr>
      <w:r>
        <w:rPr>
          <w:rFonts w:ascii="Times New Roman"/>
          <w:b w:val="false"/>
          <w:i w:val="false"/>
          <w:color w:val="000000"/>
          <w:sz w:val="28"/>
        </w:rPr>
        <w:t>
«Cпорт шеберлігiне кандидат, бірiншi</w:t>
      </w:r>
      <w:r>
        <w:br/>
      </w:r>
      <w:r>
        <w:rPr>
          <w:rFonts w:ascii="Times New Roman"/>
          <w:b w:val="false"/>
          <w:i w:val="false"/>
          <w:color w:val="000000"/>
          <w:sz w:val="28"/>
        </w:rPr>
        <w:t>
спорттық разряд, біліктiлiгi жоғары және</w:t>
      </w:r>
      <w:r>
        <w:br/>
      </w:r>
      <w:r>
        <w:rPr>
          <w:rFonts w:ascii="Times New Roman"/>
          <w:b w:val="false"/>
          <w:i w:val="false"/>
          <w:color w:val="000000"/>
          <w:sz w:val="28"/>
        </w:rPr>
        <w:t>
орта деңгейдегi бірiншi санатты жаттықтырушы,</w:t>
      </w:r>
      <w:r>
        <w:br/>
      </w:r>
      <w:r>
        <w:rPr>
          <w:rFonts w:ascii="Times New Roman"/>
          <w:b w:val="false"/>
          <w:i w:val="false"/>
          <w:color w:val="000000"/>
          <w:sz w:val="28"/>
        </w:rPr>
        <w:t>
біліктiлiгi жоғары деңгейдегi бірiншi</w:t>
      </w:r>
      <w:r>
        <w:br/>
      </w:r>
      <w:r>
        <w:rPr>
          <w:rFonts w:ascii="Times New Roman"/>
          <w:b w:val="false"/>
          <w:i w:val="false"/>
          <w:color w:val="000000"/>
          <w:sz w:val="28"/>
        </w:rPr>
        <w:t>
санатты нұсқаушы-спортшы, біліктiлiгi жоғары</w:t>
      </w:r>
      <w:r>
        <w:br/>
      </w:r>
      <w:r>
        <w:rPr>
          <w:rFonts w:ascii="Times New Roman"/>
          <w:b w:val="false"/>
          <w:i w:val="false"/>
          <w:color w:val="000000"/>
          <w:sz w:val="28"/>
        </w:rPr>
        <w:t>
және орта деңгейдегi бірiншi санатты әдiскер,</w:t>
      </w:r>
      <w:r>
        <w:br/>
      </w:r>
      <w:r>
        <w:rPr>
          <w:rFonts w:ascii="Times New Roman"/>
          <w:b w:val="false"/>
          <w:i w:val="false"/>
          <w:color w:val="000000"/>
          <w:sz w:val="28"/>
        </w:rPr>
        <w:t>
бірiншi санатты спорт төрешiсi</w:t>
      </w:r>
      <w:r>
        <w:br/>
      </w:r>
      <w:r>
        <w:rPr>
          <w:rFonts w:ascii="Times New Roman"/>
          <w:b w:val="false"/>
          <w:i w:val="false"/>
          <w:color w:val="000000"/>
          <w:sz w:val="28"/>
        </w:rPr>
        <w:t>
спорттық разрядтары мен санаттарын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 қосымша</w:t>
      </w:r>
    </w:p>
    <w:bookmarkEnd w:id="33"/>
    <w:p>
      <w:pPr>
        <w:spacing w:after="0"/>
        <w:ind w:left="0"/>
        <w:jc w:val="both"/>
      </w:pPr>
      <w:r>
        <w:rPr>
          <w:rFonts w:ascii="Times New Roman"/>
          <w:b w:val="false"/>
          <w:i w:val="false"/>
          <w:color w:val="000000"/>
          <w:sz w:val="28"/>
        </w:rPr>
        <w:t xml:space="preserve">Нысан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4"/>
        <w:gridCol w:w="3788"/>
        <w:gridCol w:w="3628"/>
      </w:tblGrid>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ҰСЫНЫМ
</w:t>
            </w:r>
          </w:p>
        </w:tc>
        <w:tc>
          <w:tcPr>
            <w:tcW w:w="3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Атағы</w:t>
            </w:r>
          </w:p>
        </w:tc>
        <w:tc>
          <w:tcPr>
            <w:tcW w:w="3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Түрлі түсті сурет</w:t>
            </w:r>
            <w:r>
              <w:br/>
            </w:r>
            <w:r>
              <w:rPr>
                <w:rFonts w:ascii="Times New Roman"/>
                <w:b w:val="false"/>
                <w:i w:val="false"/>
                <w:color w:val="000000"/>
                <w:sz w:val="20"/>
              </w:rPr>
              <w:t>
(2 дана) 3,5 х 4,5</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түрі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w:t>
            </w:r>
            <w:r>
              <w:br/>
            </w:r>
            <w:r>
              <w:rPr>
                <w:rFonts w:ascii="Times New Roman"/>
                <w:b w:val="false"/>
                <w:i w:val="false"/>
                <w:color w:val="000000"/>
                <w:sz w:val="20"/>
              </w:rPr>
              <w:t>
(мемлекеттік және орыс</w:t>
            </w:r>
            <w:r>
              <w:br/>
            </w:r>
            <w:r>
              <w:rPr>
                <w:rFonts w:ascii="Times New Roman"/>
                <w:b w:val="false"/>
                <w:i w:val="false"/>
                <w:color w:val="000000"/>
                <w:sz w:val="20"/>
              </w:rPr>
              <w:t>
тілдерінде толтырылады)</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Ұсынып отырған өңір</w:t>
            </w:r>
            <w:r>
              <w:br/>
            </w:r>
            <w:r>
              <w:rPr>
                <w:rFonts w:ascii="Times New Roman"/>
                <w:b w:val="false"/>
                <w:i w:val="false"/>
                <w:color w:val="000000"/>
                <w:sz w:val="20"/>
              </w:rPr>
              <w:t>
(облыс, қала)</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мектебі</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жұмыс орны</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білімі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Спортпен шұғылдану өтілі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Үйінің мекенжайы</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атағы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Атақ берілген немесе</w:t>
            </w:r>
            <w:r>
              <w:br/>
            </w:r>
            <w:r>
              <w:rPr>
                <w:rFonts w:ascii="Times New Roman"/>
                <w:b w:val="false"/>
                <w:i w:val="false"/>
                <w:color w:val="000000"/>
                <w:sz w:val="20"/>
              </w:rPr>
              <w:t>
расталған күні</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Спортшыны даярлаған</w:t>
            </w:r>
            <w:r>
              <w:br/>
            </w:r>
            <w:r>
              <w:rPr>
                <w:rFonts w:ascii="Times New Roman"/>
                <w:b w:val="false"/>
                <w:i w:val="false"/>
                <w:color w:val="000000"/>
                <w:sz w:val="20"/>
              </w:rPr>
              <w:t>
жаттықтырушының Т.А.Ә.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Жаттықтырушылық санаты</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дене шынықтыру</w:t>
            </w:r>
            <w:r>
              <w:br/>
            </w:r>
            <w:r>
              <w:rPr>
                <w:rFonts w:ascii="Times New Roman"/>
                <w:b w:val="false"/>
                <w:i w:val="false"/>
                <w:color w:val="000000"/>
                <w:sz w:val="20"/>
              </w:rPr>
              <w:t>
ұйымы</w:t>
            </w:r>
          </w:p>
          <w:p>
            <w:pPr>
              <w:spacing w:after="20"/>
              <w:ind w:left="20"/>
              <w:jc w:val="both"/>
            </w:pPr>
            <w:r>
              <w:rPr>
                <w:rFonts w:ascii="Times New Roman"/>
                <w:b w:val="false"/>
                <w:i w:val="false"/>
                <w:color w:val="000000"/>
                <w:sz w:val="20"/>
              </w:rPr>
              <w:t>Басшы ________</w:t>
            </w:r>
            <w:r>
              <w:br/>
            </w:r>
            <w:r>
              <w:rPr>
                <w:rFonts w:ascii="Times New Roman"/>
                <w:b w:val="false"/>
                <w:i w:val="false"/>
                <w:color w:val="000000"/>
                <w:sz w:val="20"/>
              </w:rPr>
              <w:t>
МО</w:t>
            </w:r>
          </w:p>
          <w:p>
            <w:pPr>
              <w:spacing w:after="20"/>
              <w:ind w:left="20"/>
              <w:jc w:val="both"/>
            </w:pPr>
            <w:r>
              <w:rPr>
                <w:rFonts w:ascii="Times New Roman"/>
                <w:b w:val="false"/>
                <w:i w:val="false"/>
                <w:color w:val="000000"/>
                <w:sz w:val="20"/>
              </w:rPr>
              <w:t>Күні 20__ жыл «__» _________</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w:t>
            </w:r>
            <w:r>
              <w:br/>
            </w:r>
            <w:r>
              <w:rPr>
                <w:rFonts w:ascii="Times New Roman"/>
                <w:b w:val="false"/>
                <w:i w:val="false"/>
                <w:color w:val="000000"/>
                <w:sz w:val="20"/>
              </w:rPr>
              <w:t>
және спорт</w:t>
            </w:r>
            <w:r>
              <w:br/>
            </w:r>
            <w:r>
              <w:rPr>
                <w:rFonts w:ascii="Times New Roman"/>
                <w:b w:val="false"/>
                <w:i w:val="false"/>
                <w:color w:val="000000"/>
                <w:sz w:val="20"/>
              </w:rPr>
              <w:t>
басқармасы (облыс,</w:t>
            </w:r>
            <w:r>
              <w:br/>
            </w:r>
            <w:r>
              <w:rPr>
                <w:rFonts w:ascii="Times New Roman"/>
                <w:b w:val="false"/>
                <w:i w:val="false"/>
                <w:color w:val="000000"/>
                <w:sz w:val="20"/>
              </w:rPr>
              <w:t>
қала)</w:t>
            </w:r>
          </w:p>
          <w:p>
            <w:pPr>
              <w:spacing w:after="20"/>
              <w:ind w:left="20"/>
              <w:jc w:val="both"/>
            </w:pPr>
            <w:r>
              <w:rPr>
                <w:rFonts w:ascii="Times New Roman"/>
                <w:b w:val="false"/>
                <w:i w:val="false"/>
                <w:color w:val="000000"/>
                <w:sz w:val="20"/>
              </w:rPr>
              <w:t>Басшы ______</w:t>
            </w:r>
            <w:r>
              <w:br/>
            </w:r>
            <w:r>
              <w:rPr>
                <w:rFonts w:ascii="Times New Roman"/>
                <w:b w:val="false"/>
                <w:i w:val="false"/>
                <w:color w:val="000000"/>
                <w:sz w:val="20"/>
              </w:rPr>
              <w:t>
МО</w:t>
            </w:r>
          </w:p>
          <w:p>
            <w:pPr>
              <w:spacing w:after="20"/>
              <w:ind w:left="20"/>
              <w:jc w:val="both"/>
            </w:pPr>
            <w:r>
              <w:rPr>
                <w:rFonts w:ascii="Times New Roman"/>
                <w:b w:val="false"/>
                <w:i w:val="false"/>
                <w:color w:val="000000"/>
                <w:sz w:val="20"/>
              </w:rPr>
              <w:t>Күні 20__ жыл «__» ________</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спорт түрінен</w:t>
            </w:r>
            <w:r>
              <w:br/>
            </w:r>
            <w:r>
              <w:rPr>
                <w:rFonts w:ascii="Times New Roman"/>
                <w:b w:val="false"/>
                <w:i w:val="false"/>
                <w:color w:val="000000"/>
                <w:sz w:val="20"/>
              </w:rPr>
              <w:t>
Қазақстан</w:t>
            </w:r>
            <w:r>
              <w:br/>
            </w:r>
            <w:r>
              <w:rPr>
                <w:rFonts w:ascii="Times New Roman"/>
                <w:b w:val="false"/>
                <w:i w:val="false"/>
                <w:color w:val="000000"/>
                <w:sz w:val="20"/>
              </w:rPr>
              <w:t>
Республикасының</w:t>
            </w:r>
            <w:r>
              <w:br/>
            </w:r>
            <w:r>
              <w:rPr>
                <w:rFonts w:ascii="Times New Roman"/>
                <w:b w:val="false"/>
                <w:i w:val="false"/>
                <w:color w:val="000000"/>
                <w:sz w:val="20"/>
              </w:rPr>
              <w:t>
федерациясы</w:t>
            </w:r>
          </w:p>
          <w:p>
            <w:pPr>
              <w:spacing w:after="20"/>
              <w:ind w:left="20"/>
              <w:jc w:val="both"/>
            </w:pPr>
            <w:r>
              <w:rPr>
                <w:rFonts w:ascii="Times New Roman"/>
                <w:b w:val="false"/>
                <w:i w:val="false"/>
                <w:color w:val="000000"/>
                <w:sz w:val="20"/>
              </w:rPr>
              <w:t>Басшы ________</w:t>
            </w:r>
            <w:r>
              <w:br/>
            </w:r>
            <w:r>
              <w:rPr>
                <w:rFonts w:ascii="Times New Roman"/>
                <w:b w:val="false"/>
                <w:i w:val="false"/>
                <w:color w:val="000000"/>
                <w:sz w:val="20"/>
              </w:rPr>
              <w:t>
МО</w:t>
            </w:r>
          </w:p>
          <w:p>
            <w:pPr>
              <w:spacing w:after="20"/>
              <w:ind w:left="20"/>
              <w:jc w:val="both"/>
            </w:pPr>
            <w:r>
              <w:rPr>
                <w:rFonts w:ascii="Times New Roman"/>
                <w:b w:val="false"/>
                <w:i w:val="false"/>
                <w:color w:val="000000"/>
                <w:sz w:val="20"/>
              </w:rPr>
              <w:t>Күні 20__жыл «__» _______</w:t>
            </w:r>
          </w:p>
        </w:tc>
      </w:tr>
    </w:tbl>
    <w:p>
      <w:pPr>
        <w:spacing w:after="0"/>
        <w:ind w:left="0"/>
        <w:jc w:val="both"/>
      </w:pPr>
      <w:r>
        <w:rPr>
          <w:rFonts w:ascii="Times New Roman"/>
          <w:b w:val="false"/>
          <w:i w:val="false"/>
          <w:color w:val="000000"/>
          <w:sz w:val="28"/>
        </w:rPr>
        <w:t>Комиссияның қарауына келіп түскен күні: 20___ жыл «___» 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3"/>
        <w:gridCol w:w="1398"/>
        <w:gridCol w:w="2823"/>
        <w:gridCol w:w="1749"/>
        <w:gridCol w:w="404"/>
        <w:gridCol w:w="317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көрсеткіштер (нормативтер)</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Орындаған күні (күні, айы,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Жарыстардың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Жарыс дәрежесі, санаты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Көрсеткен нәтижесі</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Төреші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Төрешінің Т.А.Ә.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(ел)</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Төрешілік санаты</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төреші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хатшы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 төреші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Атақ беру туралы белгі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тұлға (Т.А.Ә.)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тартудың себебі және тәртіп бұзушылық туралы белгі</w:t>
            </w:r>
            <w:r>
              <w:br/>
            </w:r>
            <w:r>
              <w:rPr>
                <w:rFonts w:ascii="Times New Roman"/>
                <w:b w:val="false"/>
                <w:i w:val="false"/>
                <w:color w:val="000000"/>
                <w:sz w:val="20"/>
              </w:rPr>
              <w:t>
Жіберілген күні 20__ жыл «___» ___________</w:t>
            </w:r>
          </w:p>
        </w:tc>
      </w:tr>
    </w:tbl>
    <w:bookmarkStart w:name="z61" w:id="34"/>
    <w:p>
      <w:pPr>
        <w:spacing w:after="0"/>
        <w:ind w:left="0"/>
        <w:jc w:val="both"/>
      </w:pPr>
      <w:r>
        <w:rPr>
          <w:rFonts w:ascii="Times New Roman"/>
          <w:b w:val="false"/>
          <w:i w:val="false"/>
          <w:color w:val="000000"/>
          <w:sz w:val="28"/>
        </w:rPr>
        <w:t>
«Cпорт шеберлігiне кандидат, бірiншi</w:t>
      </w:r>
      <w:r>
        <w:br/>
      </w:r>
      <w:r>
        <w:rPr>
          <w:rFonts w:ascii="Times New Roman"/>
          <w:b w:val="false"/>
          <w:i w:val="false"/>
          <w:color w:val="000000"/>
          <w:sz w:val="28"/>
        </w:rPr>
        <w:t>
спорттық разряд, біліктiлiгi жоғары және</w:t>
      </w:r>
      <w:r>
        <w:br/>
      </w:r>
      <w:r>
        <w:rPr>
          <w:rFonts w:ascii="Times New Roman"/>
          <w:b w:val="false"/>
          <w:i w:val="false"/>
          <w:color w:val="000000"/>
          <w:sz w:val="28"/>
        </w:rPr>
        <w:t>
орта деңгейдегi бірiншi санатты жаттықтырушы,</w:t>
      </w:r>
      <w:r>
        <w:br/>
      </w:r>
      <w:r>
        <w:rPr>
          <w:rFonts w:ascii="Times New Roman"/>
          <w:b w:val="false"/>
          <w:i w:val="false"/>
          <w:color w:val="000000"/>
          <w:sz w:val="28"/>
        </w:rPr>
        <w:t>
біліктiлiгi жоғары деңгейдегi бірiншi санатты</w:t>
      </w:r>
      <w:r>
        <w:br/>
      </w:r>
      <w:r>
        <w:rPr>
          <w:rFonts w:ascii="Times New Roman"/>
          <w:b w:val="false"/>
          <w:i w:val="false"/>
          <w:color w:val="000000"/>
          <w:sz w:val="28"/>
        </w:rPr>
        <w:t>
нұсқаушы-спортшы, біліктiлiгi жоғары және орта</w:t>
      </w:r>
      <w:r>
        <w:br/>
      </w:r>
      <w:r>
        <w:rPr>
          <w:rFonts w:ascii="Times New Roman"/>
          <w:b w:val="false"/>
          <w:i w:val="false"/>
          <w:color w:val="000000"/>
          <w:sz w:val="28"/>
        </w:rPr>
        <w:t>
деңгейдегi бірiншi санатты әдiскер,</w:t>
      </w:r>
      <w:r>
        <w:br/>
      </w:r>
      <w:r>
        <w:rPr>
          <w:rFonts w:ascii="Times New Roman"/>
          <w:b w:val="false"/>
          <w:i w:val="false"/>
          <w:color w:val="000000"/>
          <w:sz w:val="28"/>
        </w:rPr>
        <w:t>
бірiншi санатты спорт төрешiсi спорттық</w:t>
      </w:r>
      <w:r>
        <w:br/>
      </w:r>
      <w:r>
        <w:rPr>
          <w:rFonts w:ascii="Times New Roman"/>
          <w:b w:val="false"/>
          <w:i w:val="false"/>
          <w:color w:val="000000"/>
          <w:sz w:val="28"/>
        </w:rPr>
        <w:t>
разрядтары мен санаттарын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 қосымша</w:t>
      </w:r>
    </w:p>
    <w:bookmarkEnd w:id="34"/>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Нәтижелер туралы анықтама</w:t>
      </w:r>
    </w:p>
    <w:p>
      <w:pPr>
        <w:spacing w:after="0"/>
        <w:ind w:left="0"/>
        <w:jc w:val="both"/>
      </w:pPr>
      <w:r>
        <w:rPr>
          <w:rFonts w:ascii="Times New Roman"/>
          <w:b w:val="false"/>
          <w:i w:val="false"/>
          <w:color w:val="000000"/>
          <w:sz w:val="28"/>
        </w:rPr>
        <w:t>_____________________________________________________ берілді</w:t>
      </w:r>
      <w:r>
        <w:br/>
      </w:r>
      <w:r>
        <w:rPr>
          <w:rFonts w:ascii="Times New Roman"/>
          <w:b w:val="false"/>
          <w:i w:val="false"/>
          <w:color w:val="000000"/>
          <w:sz w:val="28"/>
        </w:rPr>
        <w:t>
                         Т.А.Ә.</w:t>
      </w:r>
      <w:r>
        <w:br/>
      </w:r>
      <w:r>
        <w:rPr>
          <w:rFonts w:ascii="Times New Roman"/>
          <w:b w:val="false"/>
          <w:i w:val="false"/>
          <w:color w:val="000000"/>
          <w:sz w:val="28"/>
        </w:rPr>
        <w:t>
_____________________________________________________ қаласы</w:t>
      </w:r>
      <w:r>
        <w:br/>
      </w:r>
      <w:r>
        <w:rPr>
          <w:rFonts w:ascii="Times New Roman"/>
          <w:b w:val="false"/>
          <w:i w:val="false"/>
          <w:color w:val="000000"/>
          <w:sz w:val="28"/>
        </w:rPr>
        <w:t>
Жарыстың өткен мерзімі және орны __________________________</w:t>
      </w:r>
      <w:r>
        <w:br/>
      </w:r>
      <w:r>
        <w:rPr>
          <w:rFonts w:ascii="Times New Roman"/>
          <w:b w:val="false"/>
          <w:i w:val="false"/>
          <w:color w:val="000000"/>
          <w:sz w:val="28"/>
        </w:rPr>
        <w:t>
Салмақ санаты ___________________________________ кг дейін.</w:t>
      </w:r>
      <w:r>
        <w:br/>
      </w:r>
      <w:r>
        <w:rPr>
          <w:rFonts w:ascii="Times New Roman"/>
          <w:b w:val="false"/>
          <w:i w:val="false"/>
          <w:color w:val="000000"/>
          <w:sz w:val="28"/>
        </w:rPr>
        <w:t>
Алған орны ________________________________________________</w:t>
      </w:r>
      <w:r>
        <w:br/>
      </w:r>
      <w:r>
        <w:rPr>
          <w:rFonts w:ascii="Times New Roman"/>
          <w:b w:val="false"/>
          <w:i w:val="false"/>
          <w:color w:val="000000"/>
          <w:sz w:val="28"/>
        </w:rPr>
        <w:t>
Аталған салмақ санатында қатысқан спортшылардың саны ______</w:t>
      </w:r>
      <w:r>
        <w:br/>
      </w:r>
      <w:r>
        <w:rPr>
          <w:rFonts w:ascii="Times New Roman"/>
          <w:b w:val="false"/>
          <w:i w:val="false"/>
          <w:color w:val="000000"/>
          <w:sz w:val="28"/>
        </w:rPr>
        <w:t>
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5"/>
        <w:gridCol w:w="4102"/>
        <w:gridCol w:w="2544"/>
        <w:gridCol w:w="2544"/>
        <w:gridCol w:w="2545"/>
      </w:tblGrid>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Спортшының Т.А.Ә.</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Облысы (қаласы)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атағы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Нәтижесі</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Жарыстардың бас төрешісі ____________________________________</w:t>
      </w:r>
      <w:r>
        <w:br/>
      </w:r>
      <w:r>
        <w:rPr>
          <w:rFonts w:ascii="Times New Roman"/>
          <w:b w:val="false"/>
          <w:i w:val="false"/>
          <w:color w:val="000000"/>
          <w:sz w:val="28"/>
        </w:rPr>
        <w:t>
                                 (Т.А.Ә.)</w:t>
      </w:r>
      <w:r>
        <w:br/>
      </w:r>
      <w:r>
        <w:rPr>
          <w:rFonts w:ascii="Times New Roman"/>
          <w:b w:val="false"/>
          <w:i w:val="false"/>
          <w:color w:val="000000"/>
          <w:sz w:val="28"/>
        </w:rPr>
        <w:t>
Жарыстың бас хатшысы ________________________________________</w:t>
      </w:r>
      <w:r>
        <w:br/>
      </w:r>
      <w:r>
        <w:rPr>
          <w:rFonts w:ascii="Times New Roman"/>
          <w:b w:val="false"/>
          <w:i w:val="false"/>
          <w:color w:val="000000"/>
          <w:sz w:val="28"/>
        </w:rPr>
        <w:t>
                                 (Т.А.Ә.)</w:t>
      </w:r>
      <w:r>
        <w:br/>
      </w:r>
      <w:r>
        <w:rPr>
          <w:rFonts w:ascii="Times New Roman"/>
          <w:b w:val="false"/>
          <w:i w:val="false"/>
          <w:color w:val="000000"/>
          <w:sz w:val="28"/>
        </w:rPr>
        <w:t>
Жарыстың бас төрешісінің қолы өткізуші ұйымның мөрімен расталады</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(Жаттықтырушылар, әдіскерлер, нұсқаушылардың біліктілік санаттарын</w:t>
      </w:r>
      <w:r>
        <w:br/>
      </w:r>
      <w:r>
        <w:rPr>
          <w:rFonts w:ascii="Times New Roman"/>
          <w:b w:val="false"/>
          <w:i w:val="false"/>
          <w:color w:val="000000"/>
          <w:sz w:val="28"/>
        </w:rPr>
        <w:t>
               беру ережелерімен таныстым)</w:t>
      </w:r>
    </w:p>
    <w:p>
      <w:pPr>
        <w:spacing w:after="0"/>
        <w:ind w:left="0"/>
        <w:jc w:val="both"/>
      </w:pPr>
      <w:r>
        <w:rPr>
          <w:rFonts w:ascii="Times New Roman"/>
          <w:b w:val="false"/>
          <w:i w:val="false"/>
          <w:color w:val="000000"/>
          <w:sz w:val="28"/>
        </w:rPr>
        <w:t>20__ жылғы «___» ________________</w:t>
      </w:r>
    </w:p>
    <w:bookmarkStart w:name="z62" w:id="35"/>
    <w:p>
      <w:pPr>
        <w:spacing w:after="0"/>
        <w:ind w:left="0"/>
        <w:jc w:val="both"/>
      </w:pPr>
      <w:r>
        <w:rPr>
          <w:rFonts w:ascii="Times New Roman"/>
          <w:b w:val="false"/>
          <w:i w:val="false"/>
          <w:color w:val="000000"/>
          <w:sz w:val="28"/>
        </w:rPr>
        <w:t>
«Cпорт шеберлігiне кандидат, бірiншi</w:t>
      </w:r>
      <w:r>
        <w:br/>
      </w:r>
      <w:r>
        <w:rPr>
          <w:rFonts w:ascii="Times New Roman"/>
          <w:b w:val="false"/>
          <w:i w:val="false"/>
          <w:color w:val="000000"/>
          <w:sz w:val="28"/>
        </w:rPr>
        <w:t>
спорттық разряд, біліктiлiгi жоғары және</w:t>
      </w:r>
      <w:r>
        <w:br/>
      </w:r>
      <w:r>
        <w:rPr>
          <w:rFonts w:ascii="Times New Roman"/>
          <w:b w:val="false"/>
          <w:i w:val="false"/>
          <w:color w:val="000000"/>
          <w:sz w:val="28"/>
        </w:rPr>
        <w:t>
орта деңгейдегi бірiншi санатты жаттықтырушы,</w:t>
      </w:r>
      <w:r>
        <w:br/>
      </w:r>
      <w:r>
        <w:rPr>
          <w:rFonts w:ascii="Times New Roman"/>
          <w:b w:val="false"/>
          <w:i w:val="false"/>
          <w:color w:val="000000"/>
          <w:sz w:val="28"/>
        </w:rPr>
        <w:t>
біліктiлiгi жоғары деңгейдегi бірiншi</w:t>
      </w:r>
      <w:r>
        <w:br/>
      </w:r>
      <w:r>
        <w:rPr>
          <w:rFonts w:ascii="Times New Roman"/>
          <w:b w:val="false"/>
          <w:i w:val="false"/>
          <w:color w:val="000000"/>
          <w:sz w:val="28"/>
        </w:rPr>
        <w:t>
санатты нұсқаушы-спортшы, біліктiлiгi жоғары</w:t>
      </w:r>
      <w:r>
        <w:br/>
      </w:r>
      <w:r>
        <w:rPr>
          <w:rFonts w:ascii="Times New Roman"/>
          <w:b w:val="false"/>
          <w:i w:val="false"/>
          <w:color w:val="000000"/>
          <w:sz w:val="28"/>
        </w:rPr>
        <w:t>
және орта деңгейдегi бірiншi санатты</w:t>
      </w:r>
      <w:r>
        <w:br/>
      </w:r>
      <w:r>
        <w:rPr>
          <w:rFonts w:ascii="Times New Roman"/>
          <w:b w:val="false"/>
          <w:i w:val="false"/>
          <w:color w:val="000000"/>
          <w:sz w:val="28"/>
        </w:rPr>
        <w:t>
әдiскер, бірiншi санатты спорт төрешiсi</w:t>
      </w:r>
      <w:r>
        <w:br/>
      </w:r>
      <w:r>
        <w:rPr>
          <w:rFonts w:ascii="Times New Roman"/>
          <w:b w:val="false"/>
          <w:i w:val="false"/>
          <w:color w:val="000000"/>
          <w:sz w:val="28"/>
        </w:rPr>
        <w:t>
спорттық разрядтары мен санаттарын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 қосымша</w:t>
      </w:r>
    </w:p>
    <w:bookmarkEnd w:id="35"/>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Біліктілік комиссиясының төрағасы ____________________________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(дене шынықтыру және спорт жөніндегі ведомствоның немесе</w:t>
      </w:r>
      <w:r>
        <w:br/>
      </w:r>
      <w:r>
        <w:rPr>
          <w:rFonts w:ascii="Times New Roman"/>
          <w:b w:val="false"/>
          <w:i w:val="false"/>
          <w:color w:val="000000"/>
          <w:sz w:val="28"/>
        </w:rPr>
        <w:t>
             жергілікті атқарушы органның атауы)</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(спорт түрі)</w:t>
      </w:r>
      <w:r>
        <w:br/>
      </w:r>
      <w:r>
        <w:rPr>
          <w:rFonts w:ascii="Times New Roman"/>
          <w:b w:val="false"/>
          <w:i w:val="false"/>
          <w:color w:val="000000"/>
          <w:sz w:val="28"/>
        </w:rPr>
        <w:t>
Мен, _________________________________________________________</w:t>
      </w:r>
      <w:r>
        <w:br/>
      </w:r>
      <w:r>
        <w:rPr>
          <w:rFonts w:ascii="Times New Roman"/>
          <w:b w:val="false"/>
          <w:i w:val="false"/>
          <w:color w:val="000000"/>
          <w:sz w:val="28"/>
        </w:rPr>
        <w:t>
Туған жылы ___________________________________________________</w:t>
      </w:r>
      <w:r>
        <w:br/>
      </w:r>
      <w:r>
        <w:rPr>
          <w:rFonts w:ascii="Times New Roman"/>
          <w:b w:val="false"/>
          <w:i w:val="false"/>
          <w:color w:val="000000"/>
          <w:sz w:val="28"/>
        </w:rPr>
        <w:t>
Біліктілік санаты ____________________________________________</w:t>
      </w:r>
      <w:r>
        <w:br/>
      </w:r>
      <w:r>
        <w:rPr>
          <w:rFonts w:ascii="Times New Roman"/>
          <w:b w:val="false"/>
          <w:i w:val="false"/>
          <w:color w:val="000000"/>
          <w:sz w:val="28"/>
        </w:rPr>
        <w:t>
Спорттық атағы _________________, құрметті ___________________</w:t>
      </w:r>
      <w:r>
        <w:br/>
      </w:r>
      <w:r>
        <w:rPr>
          <w:rFonts w:ascii="Times New Roman"/>
          <w:b w:val="false"/>
          <w:i w:val="false"/>
          <w:color w:val="000000"/>
          <w:sz w:val="28"/>
        </w:rPr>
        <w:t>
атағы ________________________________________________________</w:t>
      </w:r>
      <w:r>
        <w:br/>
      </w:r>
      <w:r>
        <w:rPr>
          <w:rFonts w:ascii="Times New Roman"/>
          <w:b w:val="false"/>
          <w:i w:val="false"/>
          <w:color w:val="000000"/>
          <w:sz w:val="28"/>
        </w:rPr>
        <w:t>
Жұмыс орны, атқаратын қызметі ________________________________</w:t>
      </w:r>
      <w:r>
        <w:br/>
      </w:r>
      <w:r>
        <w:rPr>
          <w:rFonts w:ascii="Times New Roman"/>
          <w:b w:val="false"/>
          <w:i w:val="false"/>
          <w:color w:val="000000"/>
          <w:sz w:val="28"/>
        </w:rPr>
        <w:t>
Жаттықтырушы-оқытушылық жұмыс өтілі __________________________</w:t>
      </w:r>
      <w:r>
        <w:br/>
      </w:r>
      <w:r>
        <w:rPr>
          <w:rFonts w:ascii="Times New Roman"/>
          <w:b w:val="false"/>
          <w:i w:val="false"/>
          <w:color w:val="000000"/>
          <w:sz w:val="28"/>
        </w:rPr>
        <w:t>
Үйінің мекенжайы: ____________________________________________</w:t>
      </w:r>
      <w:r>
        <w:br/>
      </w:r>
      <w:r>
        <w:rPr>
          <w:rFonts w:ascii="Times New Roman"/>
          <w:b w:val="false"/>
          <w:i w:val="false"/>
          <w:color w:val="000000"/>
          <w:sz w:val="28"/>
        </w:rPr>
        <w:t>
Маған ___________________________________________________ беру</w:t>
      </w:r>
      <w:r>
        <w:br/>
      </w:r>
      <w:r>
        <w:rPr>
          <w:rFonts w:ascii="Times New Roman"/>
          <w:b w:val="false"/>
          <w:i w:val="false"/>
          <w:color w:val="000000"/>
          <w:sz w:val="28"/>
        </w:rPr>
        <w:t>
туралы мәселені қарауыңызды сұраймын.</w:t>
      </w:r>
    </w:p>
    <w:p>
      <w:pPr>
        <w:spacing w:after="0"/>
        <w:ind w:left="0"/>
        <w:jc w:val="both"/>
      </w:pPr>
      <w:r>
        <w:rPr>
          <w:rFonts w:ascii="Times New Roman"/>
          <w:b w:val="false"/>
          <w:i w:val="false"/>
          <w:color w:val="000000"/>
          <w:sz w:val="28"/>
        </w:rPr>
        <w:t>Біліктілік санатын беру үшін мына жұмыс нәтижелерін негіз ретінде</w:t>
      </w:r>
      <w:r>
        <w:br/>
      </w:r>
      <w:r>
        <w:rPr>
          <w:rFonts w:ascii="Times New Roman"/>
          <w:b w:val="false"/>
          <w:i w:val="false"/>
          <w:color w:val="000000"/>
          <w:sz w:val="28"/>
        </w:rPr>
        <w:t>
санаймын: ____________________________________________________</w:t>
      </w:r>
    </w:p>
    <w:p>
      <w:pPr>
        <w:spacing w:after="0"/>
        <w:ind w:left="0"/>
        <w:jc w:val="both"/>
      </w:pPr>
      <w:r>
        <w:rPr>
          <w:rFonts w:ascii="Times New Roman"/>
          <w:b w:val="false"/>
          <w:i w:val="false"/>
          <w:color w:val="000000"/>
          <w:sz w:val="28"/>
        </w:rPr>
        <w:t>      20___ ж. «___» ______________</w:t>
      </w:r>
    </w:p>
    <w:p>
      <w:pPr>
        <w:spacing w:after="0"/>
        <w:ind w:left="0"/>
        <w:jc w:val="both"/>
      </w:pPr>
      <w:r>
        <w:rPr>
          <w:rFonts w:ascii="Times New Roman"/>
          <w:b w:val="false"/>
          <w:i w:val="false"/>
          <w:color w:val="000000"/>
          <w:sz w:val="28"/>
        </w:rPr>
        <w:t>      _____________________________</w:t>
      </w:r>
      <w:r>
        <w:br/>
      </w:r>
      <w:r>
        <w:rPr>
          <w:rFonts w:ascii="Times New Roman"/>
          <w:b w:val="false"/>
          <w:i w:val="false"/>
          <w:color w:val="000000"/>
          <w:sz w:val="28"/>
        </w:rPr>
        <w:t>
            (жеке қолы)</w:t>
      </w:r>
    </w:p>
    <w:bookmarkStart w:name="z63" w:id="36"/>
    <w:p>
      <w:pPr>
        <w:spacing w:after="0"/>
        <w:ind w:left="0"/>
        <w:jc w:val="both"/>
      </w:pPr>
      <w:r>
        <w:rPr>
          <w:rFonts w:ascii="Times New Roman"/>
          <w:b w:val="false"/>
          <w:i w:val="false"/>
          <w:color w:val="000000"/>
          <w:sz w:val="28"/>
        </w:rPr>
        <w:t>
«Cпорт шеберлігiне кандидат, бірiншi</w:t>
      </w:r>
      <w:r>
        <w:br/>
      </w:r>
      <w:r>
        <w:rPr>
          <w:rFonts w:ascii="Times New Roman"/>
          <w:b w:val="false"/>
          <w:i w:val="false"/>
          <w:color w:val="000000"/>
          <w:sz w:val="28"/>
        </w:rPr>
        <w:t>
спорттық разряд, біліктiлiгi жоғары</w:t>
      </w:r>
      <w:r>
        <w:br/>
      </w:r>
      <w:r>
        <w:rPr>
          <w:rFonts w:ascii="Times New Roman"/>
          <w:b w:val="false"/>
          <w:i w:val="false"/>
          <w:color w:val="000000"/>
          <w:sz w:val="28"/>
        </w:rPr>
        <w:t>
және орта деңгейдегi бірiншi санатты</w:t>
      </w:r>
      <w:r>
        <w:br/>
      </w:r>
      <w:r>
        <w:rPr>
          <w:rFonts w:ascii="Times New Roman"/>
          <w:b w:val="false"/>
          <w:i w:val="false"/>
          <w:color w:val="000000"/>
          <w:sz w:val="28"/>
        </w:rPr>
        <w:t>
жаттықтырушы, біліктiлiгi жоғары деңгейдегi</w:t>
      </w:r>
      <w:r>
        <w:br/>
      </w:r>
      <w:r>
        <w:rPr>
          <w:rFonts w:ascii="Times New Roman"/>
          <w:b w:val="false"/>
          <w:i w:val="false"/>
          <w:color w:val="000000"/>
          <w:sz w:val="28"/>
        </w:rPr>
        <w:t>
бірiншi санатты нұсқаушы-спортшы,</w:t>
      </w:r>
      <w:r>
        <w:br/>
      </w:r>
      <w:r>
        <w:rPr>
          <w:rFonts w:ascii="Times New Roman"/>
          <w:b w:val="false"/>
          <w:i w:val="false"/>
          <w:color w:val="000000"/>
          <w:sz w:val="28"/>
        </w:rPr>
        <w:t>
біліктiлiгi жоғары және орта деңгейдегi</w:t>
      </w:r>
      <w:r>
        <w:br/>
      </w:r>
      <w:r>
        <w:rPr>
          <w:rFonts w:ascii="Times New Roman"/>
          <w:b w:val="false"/>
          <w:i w:val="false"/>
          <w:color w:val="000000"/>
          <w:sz w:val="28"/>
        </w:rPr>
        <w:t>
бірiншi санатты әдiскер, бірiншi санатты</w:t>
      </w:r>
      <w:r>
        <w:br/>
      </w:r>
      <w:r>
        <w:rPr>
          <w:rFonts w:ascii="Times New Roman"/>
          <w:b w:val="false"/>
          <w:i w:val="false"/>
          <w:color w:val="000000"/>
          <w:sz w:val="28"/>
        </w:rPr>
        <w:t>
спорт төрешiсi спорттық разрядтары</w:t>
      </w:r>
      <w:r>
        <w:br/>
      </w:r>
      <w:r>
        <w:rPr>
          <w:rFonts w:ascii="Times New Roman"/>
          <w:b w:val="false"/>
          <w:i w:val="false"/>
          <w:color w:val="000000"/>
          <w:sz w:val="28"/>
        </w:rPr>
        <w:t>
мен санаттарын беру» мемлекеттік қызмет</w:t>
      </w:r>
      <w:r>
        <w:br/>
      </w:r>
      <w:r>
        <w:rPr>
          <w:rFonts w:ascii="Times New Roman"/>
          <w:b w:val="false"/>
          <w:i w:val="false"/>
          <w:color w:val="000000"/>
          <w:sz w:val="28"/>
        </w:rPr>
        <w:t>
регламентіне 5 қосымша</w:t>
      </w:r>
    </w:p>
    <w:bookmarkEnd w:id="36"/>
    <w:p>
      <w:pPr>
        <w:spacing w:after="0"/>
        <w:ind w:left="0"/>
        <w:jc w:val="both"/>
      </w:pPr>
      <w:r>
        <w:rPr>
          <w:rFonts w:ascii="Times New Roman"/>
          <w:b w:val="false"/>
          <w:i w:val="false"/>
          <w:color w:val="000000"/>
          <w:sz w:val="28"/>
        </w:rPr>
        <w:t xml:space="preserve">Нысан              </w:t>
      </w:r>
    </w:p>
    <w:p>
      <w:pPr>
        <w:spacing w:after="0"/>
        <w:ind w:left="0"/>
        <w:jc w:val="left"/>
      </w:pPr>
      <w:r>
        <w:rPr>
          <w:rFonts w:ascii="Times New Roman"/>
          <w:b/>
          <w:i w:val="false"/>
          <w:color w:val="000000"/>
        </w:rPr>
        <w:t xml:space="preserve"> Жаттықтырушы-оқытушының спортшыларды даярлауы туралы анықтама</w:t>
      </w:r>
    </w:p>
    <w:p>
      <w:pPr>
        <w:spacing w:after="0"/>
        <w:ind w:left="0"/>
        <w:jc w:val="both"/>
      </w:pPr>
      <w:r>
        <w:rPr>
          <w:rFonts w:ascii="Times New Roman"/>
          <w:b w:val="false"/>
          <w:i w:val="false"/>
          <w:color w:val="000000"/>
          <w:sz w:val="28"/>
        </w:rPr>
        <w:t>________________________________________________</w:t>
      </w:r>
      <w:r>
        <w:br/>
      </w:r>
      <w:r>
        <w:rPr>
          <w:rFonts w:ascii="Times New Roman"/>
          <w:b w:val="false"/>
          <w:i w:val="false"/>
          <w:color w:val="000000"/>
          <w:sz w:val="28"/>
        </w:rPr>
        <w:t>
(тегі, аты, әкесінің 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
        <w:gridCol w:w="2229"/>
        <w:gridCol w:w="1048"/>
        <w:gridCol w:w="2361"/>
        <w:gridCol w:w="1705"/>
        <w:gridCol w:w="1705"/>
        <w:gridCol w:w="1443"/>
        <w:gridCol w:w="1574"/>
      </w:tblGrid>
      <w:tr>
        <w:trPr>
          <w:trHeight w:val="12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Дайындаған спортшының тегі, аты</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Спортшымен жұмыс істеген өтілі</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Растаушы құжат</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нәтижесі</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Қайда тіркелген (берілген)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Растаушы құжат</w:t>
            </w:r>
          </w:p>
        </w:tc>
      </w:tr>
      <w:tr>
        <w:trPr>
          <w:trHeight w:val="45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Басшының қолы</w:t>
      </w:r>
      <w:r>
        <w:br/>
      </w:r>
      <w:r>
        <w:rPr>
          <w:rFonts w:ascii="Times New Roman"/>
          <w:b w:val="false"/>
          <w:i w:val="false"/>
          <w:color w:val="000000"/>
          <w:sz w:val="28"/>
        </w:rPr>
        <w:t>
      М.О. _______ ж. «____» ________________</w:t>
      </w:r>
    </w:p>
    <w:p>
      <w:pPr>
        <w:spacing w:after="0"/>
        <w:ind w:left="0"/>
        <w:jc w:val="both"/>
      </w:pPr>
      <w:r>
        <w:rPr>
          <w:rFonts w:ascii="Times New Roman"/>
          <w:b w:val="false"/>
          <w:i w:val="false"/>
          <w:color w:val="000000"/>
          <w:sz w:val="28"/>
        </w:rPr>
        <w:t>      Облыстық спорт басқармасы бастығының қолы</w:t>
      </w:r>
      <w:r>
        <w:br/>
      </w:r>
      <w:r>
        <w:rPr>
          <w:rFonts w:ascii="Times New Roman"/>
          <w:b w:val="false"/>
          <w:i w:val="false"/>
          <w:color w:val="000000"/>
          <w:sz w:val="28"/>
        </w:rPr>
        <w:t>
      М.О. ______ ж. «_____» ________________</w:t>
      </w:r>
    </w:p>
    <w:bookmarkStart w:name="z64" w:id="37"/>
    <w:p>
      <w:pPr>
        <w:spacing w:after="0"/>
        <w:ind w:left="0"/>
        <w:jc w:val="both"/>
      </w:pPr>
      <w:r>
        <w:rPr>
          <w:rFonts w:ascii="Times New Roman"/>
          <w:b w:val="false"/>
          <w:i w:val="false"/>
          <w:color w:val="000000"/>
          <w:sz w:val="28"/>
        </w:rPr>
        <w:t>
«Cпорт шеберлігіне кандидат, бірiншi</w:t>
      </w:r>
      <w:r>
        <w:br/>
      </w:r>
      <w:r>
        <w:rPr>
          <w:rFonts w:ascii="Times New Roman"/>
          <w:b w:val="false"/>
          <w:i w:val="false"/>
          <w:color w:val="000000"/>
          <w:sz w:val="28"/>
        </w:rPr>
        <w:t>
спорттық разряд, біліктiлiгi жоғары</w:t>
      </w:r>
      <w:r>
        <w:br/>
      </w:r>
      <w:r>
        <w:rPr>
          <w:rFonts w:ascii="Times New Roman"/>
          <w:b w:val="false"/>
          <w:i w:val="false"/>
          <w:color w:val="000000"/>
          <w:sz w:val="28"/>
        </w:rPr>
        <w:t>
және орта деңгейдегi бірiншi санатты</w:t>
      </w:r>
      <w:r>
        <w:br/>
      </w:r>
      <w:r>
        <w:rPr>
          <w:rFonts w:ascii="Times New Roman"/>
          <w:b w:val="false"/>
          <w:i w:val="false"/>
          <w:color w:val="000000"/>
          <w:sz w:val="28"/>
        </w:rPr>
        <w:t>
жаттықтырушы, біліктiлiгi жоғары деңгейдегi</w:t>
      </w:r>
      <w:r>
        <w:br/>
      </w:r>
      <w:r>
        <w:rPr>
          <w:rFonts w:ascii="Times New Roman"/>
          <w:b w:val="false"/>
          <w:i w:val="false"/>
          <w:color w:val="000000"/>
          <w:sz w:val="28"/>
        </w:rPr>
        <w:t>
бірiншi санатты нұсқаушы-спортшы,</w:t>
      </w:r>
      <w:r>
        <w:br/>
      </w:r>
      <w:r>
        <w:rPr>
          <w:rFonts w:ascii="Times New Roman"/>
          <w:b w:val="false"/>
          <w:i w:val="false"/>
          <w:color w:val="000000"/>
          <w:sz w:val="28"/>
        </w:rPr>
        <w:t>
біліктiлiгi жоғары және орта деңгейдегi</w:t>
      </w:r>
      <w:r>
        <w:br/>
      </w:r>
      <w:r>
        <w:rPr>
          <w:rFonts w:ascii="Times New Roman"/>
          <w:b w:val="false"/>
          <w:i w:val="false"/>
          <w:color w:val="000000"/>
          <w:sz w:val="28"/>
        </w:rPr>
        <w:t>
бірiншi санатты әдiскер, бірiншi санатты</w:t>
      </w:r>
      <w:r>
        <w:br/>
      </w:r>
      <w:r>
        <w:rPr>
          <w:rFonts w:ascii="Times New Roman"/>
          <w:b w:val="false"/>
          <w:i w:val="false"/>
          <w:color w:val="000000"/>
          <w:sz w:val="28"/>
        </w:rPr>
        <w:t>
спорт төрешiсi спорттық разрядтары мен</w:t>
      </w:r>
      <w:r>
        <w:br/>
      </w:r>
      <w:r>
        <w:rPr>
          <w:rFonts w:ascii="Times New Roman"/>
          <w:b w:val="false"/>
          <w:i w:val="false"/>
          <w:color w:val="000000"/>
          <w:sz w:val="28"/>
        </w:rPr>
        <w:t>
санаттарын беру» мемлекеттік қызмет</w:t>
      </w:r>
      <w:r>
        <w:br/>
      </w:r>
      <w:r>
        <w:rPr>
          <w:rFonts w:ascii="Times New Roman"/>
          <w:b w:val="false"/>
          <w:i w:val="false"/>
          <w:color w:val="000000"/>
          <w:sz w:val="28"/>
        </w:rPr>
        <w:t>
регламентіне 6 қосымша</w:t>
      </w:r>
    </w:p>
    <w:bookmarkEnd w:id="37"/>
    <w:p>
      <w:pPr>
        <w:spacing w:after="0"/>
        <w:ind w:left="0"/>
        <w:jc w:val="left"/>
      </w:pPr>
      <w:r>
        <w:rPr>
          <w:rFonts w:ascii="Times New Roman"/>
          <w:b/>
          <w:i w:val="false"/>
          <w:color w:val="000000"/>
        </w:rPr>
        <w:t xml:space="preserve"> Дене шынықтыру және спорт ұйымдары қызметкерлерінің</w:t>
      </w:r>
      <w:r>
        <w:br/>
      </w:r>
      <w:r>
        <w:rPr>
          <w:rFonts w:ascii="Times New Roman"/>
          <w:b/>
          <w:i w:val="false"/>
          <w:color w:val="000000"/>
        </w:rPr>
        <w:t>
лауазымдарына арналған біліктілік талаптары</w:t>
      </w:r>
    </w:p>
    <w:bookmarkStart w:name="z65" w:id="38"/>
    <w:p>
      <w:pPr>
        <w:spacing w:after="0"/>
        <w:ind w:left="0"/>
        <w:jc w:val="both"/>
      </w:pPr>
      <w:r>
        <w:rPr>
          <w:rFonts w:ascii="Times New Roman"/>
          <w:b w:val="false"/>
          <w:i w:val="false"/>
          <w:color w:val="000000"/>
          <w:sz w:val="28"/>
        </w:rPr>
        <w:t>       
</w:t>
      </w:r>
      <w:r>
        <w:rPr>
          <w:rFonts w:ascii="Times New Roman"/>
          <w:b/>
          <w:i w:val="false"/>
          <w:color w:val="000000"/>
          <w:sz w:val="28"/>
        </w:rPr>
        <w:t>1. Бiлiктiлiгi жоғары деңгейдегi бiрiншi санатты жаттықтырушы.</w:t>
      </w:r>
      <w:r>
        <w:br/>
      </w:r>
      <w:r>
        <w:rPr>
          <w:rFonts w:ascii="Times New Roman"/>
          <w:b w:val="false"/>
          <w:i w:val="false"/>
          <w:color w:val="000000"/>
          <w:sz w:val="28"/>
        </w:rPr>
        <w:t>
      Бiлiктiлiк талаптары: жоғары бiлiм (дене шынықтыру), мамандығы бойынша кемiнде 5 жыл жұмыс өтiлi болуы тиiс, соның iшiнде:</w:t>
      </w:r>
      <w:r>
        <w:br/>
      </w:r>
      <w:r>
        <w:rPr>
          <w:rFonts w:ascii="Times New Roman"/>
          <w:b w:val="false"/>
          <w:i w:val="false"/>
          <w:color w:val="000000"/>
          <w:sz w:val="28"/>
        </w:rPr>
        <w:t>
      Олимпиада, Параолимпиада, Сурдолимпиада ойындарына бiр қатысушыны дайындау;</w:t>
      </w:r>
      <w:r>
        <w:br/>
      </w:r>
      <w:r>
        <w:rPr>
          <w:rFonts w:ascii="Times New Roman"/>
          <w:b w:val="false"/>
          <w:i w:val="false"/>
          <w:color w:val="000000"/>
          <w:sz w:val="28"/>
        </w:rPr>
        <w:t>
      Азия ойындарында, Азия Параолимпиадалық, Сурдолимпиадалық ойындарында спорт түрлерiнен немесе спорттың ойын түрлерiнен бағдарламада жеке, командалық нөмiрлерде 4-6-орын алған бiр спортшыны дайындау;</w:t>
      </w:r>
      <w:r>
        <w:br/>
      </w:r>
      <w:r>
        <w:rPr>
          <w:rFonts w:ascii="Times New Roman"/>
          <w:b w:val="false"/>
          <w:i w:val="false"/>
          <w:color w:val="000000"/>
          <w:sz w:val="28"/>
        </w:rPr>
        <w:t>
      әлем, Азия, Еуропа чемпионаттарына, Дүниежүзiлiк универсиадаларға бiр қатысушыны дайындау;</w:t>
      </w:r>
      <w:r>
        <w:br/>
      </w:r>
      <w:r>
        <w:rPr>
          <w:rFonts w:ascii="Times New Roman"/>
          <w:b w:val="false"/>
          <w:i w:val="false"/>
          <w:color w:val="000000"/>
          <w:sz w:val="28"/>
        </w:rPr>
        <w:t>
      мүгедектер спорты түрлерiнен әлем, Азия чемпионаттарында, Дүниежүзiлiк мүгедектер ойындарында, Азия жасөспiрiмдер параолимпиадалық ойындарында спорттың жеке немесе ойын түрлерiнен 6-9-орын алған бiр спортшыны дайындау;</w:t>
      </w:r>
      <w:r>
        <w:br/>
      </w:r>
      <w:r>
        <w:rPr>
          <w:rFonts w:ascii="Times New Roman"/>
          <w:b w:val="false"/>
          <w:i w:val="false"/>
          <w:color w:val="000000"/>
          <w:sz w:val="28"/>
        </w:rPr>
        <w:t>
      халықаралық кешендi жеткiншектер арасындағы ойындарда спорттың жеке немесе ойын түрлерiнен 6-9-орын алған бiр спортшыны дайындау;</w:t>
      </w:r>
      <w:r>
        <w:br/>
      </w:r>
      <w:r>
        <w:rPr>
          <w:rFonts w:ascii="Times New Roman"/>
          <w:b w:val="false"/>
          <w:i w:val="false"/>
          <w:color w:val="000000"/>
          <w:sz w:val="28"/>
        </w:rPr>
        <w:t>
      жеткiншектер арасында мүгедектер спорты түрiнен әлем немесе Азия чемпионаттарында 4-6-орын алған бiр спортшыны дайындау;</w:t>
      </w:r>
      <w:r>
        <w:br/>
      </w:r>
      <w:r>
        <w:rPr>
          <w:rFonts w:ascii="Times New Roman"/>
          <w:b w:val="false"/>
          <w:i w:val="false"/>
          <w:color w:val="000000"/>
          <w:sz w:val="28"/>
        </w:rPr>
        <w:t>
      республиканың ұлттық құрама командасына екi спортшыны дайындау;</w:t>
      </w:r>
      <w:r>
        <w:br/>
      </w:r>
      <w:r>
        <w:rPr>
          <w:rFonts w:ascii="Times New Roman"/>
          <w:b w:val="false"/>
          <w:i w:val="false"/>
          <w:color w:val="000000"/>
          <w:sz w:val="28"/>
        </w:rPr>
        <w:t>
      республиканың жастар құрама командасына үш спортшыны дайындау;</w:t>
      </w:r>
      <w:r>
        <w:br/>
      </w:r>
      <w:r>
        <w:rPr>
          <w:rFonts w:ascii="Times New Roman"/>
          <w:b w:val="false"/>
          <w:i w:val="false"/>
          <w:color w:val="000000"/>
          <w:sz w:val="28"/>
        </w:rPr>
        <w:t>
      республиканың жасөспiрiмдер құрама командасына төрт спортшыны дайындау;</w:t>
      </w:r>
      <w:r>
        <w:br/>
      </w:r>
      <w:r>
        <w:rPr>
          <w:rFonts w:ascii="Times New Roman"/>
          <w:b w:val="false"/>
          <w:i w:val="false"/>
          <w:color w:val="000000"/>
          <w:sz w:val="28"/>
        </w:rPr>
        <w:t>
      спортта дарынды балаларға арналған мектеп-интернатқа немесе спорт колледжiне одан әрi жетілуі үшiн төрт спортшыны беру;</w:t>
      </w:r>
      <w:r>
        <w:br/>
      </w:r>
      <w:r>
        <w:rPr>
          <w:rFonts w:ascii="Times New Roman"/>
          <w:b w:val="false"/>
          <w:i w:val="false"/>
          <w:color w:val="000000"/>
          <w:sz w:val="28"/>
        </w:rPr>
        <w:t>
      елдiң құрама командасының бас, мемлекеттiк, аға жаттықтырушысы ретiнде кемiнде бiр жыл жаттықтырушы-оқытушы ретiнде жұмыс iстеу;</w:t>
      </w:r>
      <w:r>
        <w:br/>
      </w:r>
      <w:r>
        <w:rPr>
          <w:rFonts w:ascii="Times New Roman"/>
          <w:b w:val="false"/>
          <w:i w:val="false"/>
          <w:color w:val="000000"/>
          <w:sz w:val="28"/>
        </w:rPr>
        <w:t>
      дене шынықтыру және спорт жөнiндегi республикалық немесе облыстық уәкiлеттi органда кемiнде екi жыл ұйымдастыру-әдiстемелiк жұмыс iстеу.</w:t>
      </w:r>
      <w:r>
        <w:br/>
      </w:r>
      <w:r>
        <w:rPr>
          <w:rFonts w:ascii="Times New Roman"/>
          <w:b w:val="false"/>
          <w:i w:val="false"/>
          <w:color w:val="000000"/>
          <w:sz w:val="28"/>
        </w:rPr>
        <w:t>
      Бiлуі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«Бiлiм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тiлдер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xml:space="preserve"> Қазақстан Республикасының Заңдарын, Қазақстан Республикасында дене шынықтыру және спортты дамыту жөнiндегi стратегиялық және бағдарламалық құжаттарын, дене шынықтыру және спорт саласындағы басқа да заңнамалық және нормативтiк құқықтық актiлерін, заманауи спорт ғылымы жетiстiктерiн, отандық және шетелдiк спорт түрін дамытудың жаңа медико-биологиялық және фармакологиялық әдiстерi мен үрдiстерiн, спорт түрiнен оқу-жаттығу үдерісін ұйымдастыру, еңбек заңнамасының еңбектi қорғау, өрт қауiпсiздiгi мен санитарлық-гигиеналық нормалары негiздерiн.</w:t>
      </w:r>
    </w:p>
    <w:bookmarkEnd w:id="38"/>
    <w:bookmarkStart w:name="z66" w:id="39"/>
    <w:p>
      <w:pPr>
        <w:spacing w:after="0"/>
        <w:ind w:left="0"/>
        <w:jc w:val="both"/>
      </w:pPr>
      <w:r>
        <w:rPr>
          <w:rFonts w:ascii="Times New Roman"/>
          <w:b w:val="false"/>
          <w:i w:val="false"/>
          <w:color w:val="000000"/>
          <w:sz w:val="28"/>
        </w:rPr>
        <w:t>       
</w:t>
      </w:r>
      <w:r>
        <w:rPr>
          <w:rFonts w:ascii="Times New Roman"/>
          <w:b/>
          <w:i w:val="false"/>
          <w:color w:val="000000"/>
          <w:sz w:val="28"/>
        </w:rPr>
        <w:t>2. Бiлiктiлiгi жоғары деңгейдегi санаты жоқ жаттықтырушы.</w:t>
      </w:r>
      <w:r>
        <w:br/>
      </w:r>
      <w:r>
        <w:rPr>
          <w:rFonts w:ascii="Times New Roman"/>
          <w:b w:val="false"/>
          <w:i w:val="false"/>
          <w:color w:val="000000"/>
          <w:sz w:val="28"/>
        </w:rPr>
        <w:t>
      Бiлiктiлiк талаптары: жоғары бiлiм (дене шынықтыру), мамандығы бойынша кемiнде 3 жыл жұмыс өтiлi болуы.</w:t>
      </w:r>
      <w:r>
        <w:br/>
      </w:r>
      <w:r>
        <w:rPr>
          <w:rFonts w:ascii="Times New Roman"/>
          <w:b w:val="false"/>
          <w:i w:val="false"/>
          <w:color w:val="000000"/>
          <w:sz w:val="28"/>
        </w:rPr>
        <w:t>
      Бiлуі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«Бiлiм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тiлдер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xml:space="preserve"> Қазақстан Республикасының Заңдарын, Қазақстан Республикасында дене шынықтыру және спортты дамыту жөнiндегi стратегиялық және бағдарламалық құжаттарын, дене шынықтыру және спорт саласындағы басқа да заңнамалық және нормативтiк құқықтық актiлерін, заманауи спорт ғылымы жетiстiктерiн, отандық және шетелдiк спорт түрін дамытудың жаңа медико-биологиялық және фармакологиялық әдiстерi мен үрдiстерiн, спорт түрiнен оқу-жаттығу процесiн ұйымдастыру, еңбек заңнамасының еңбектi қорғау, өрт қауiпсiздiгi мен санитарлық-гигиеналық нормалары негiздерiн.</w:t>
      </w:r>
    </w:p>
    <w:bookmarkEnd w:id="39"/>
    <w:bookmarkStart w:name="z67" w:id="40"/>
    <w:p>
      <w:pPr>
        <w:spacing w:after="0"/>
        <w:ind w:left="0"/>
        <w:jc w:val="both"/>
      </w:pPr>
      <w:r>
        <w:rPr>
          <w:rFonts w:ascii="Times New Roman"/>
          <w:b w:val="false"/>
          <w:i w:val="false"/>
          <w:color w:val="000000"/>
          <w:sz w:val="28"/>
        </w:rPr>
        <w:t>       
</w:t>
      </w:r>
      <w:r>
        <w:rPr>
          <w:rFonts w:ascii="Times New Roman"/>
          <w:b/>
          <w:i w:val="false"/>
          <w:color w:val="000000"/>
          <w:sz w:val="28"/>
        </w:rPr>
        <w:t>3. Бiлiктiлiгi орта деңгейдегi бiрiншi санатты жаттықтырушы.</w:t>
      </w:r>
      <w:r>
        <w:br/>
      </w:r>
      <w:r>
        <w:rPr>
          <w:rFonts w:ascii="Times New Roman"/>
          <w:b w:val="false"/>
          <w:i w:val="false"/>
          <w:color w:val="000000"/>
          <w:sz w:val="28"/>
        </w:rPr>
        <w:t>
      Бiлiктiлiк талаптары: орта бiлiм (дене шынықтыру), мамандығы бойынша кемiнде 3 жыл жұмыс өтiлi болуы тиiс, соның iшiнде:</w:t>
      </w:r>
      <w:r>
        <w:br/>
      </w:r>
      <w:r>
        <w:rPr>
          <w:rFonts w:ascii="Times New Roman"/>
          <w:b w:val="false"/>
          <w:i w:val="false"/>
          <w:color w:val="000000"/>
          <w:sz w:val="28"/>
        </w:rPr>
        <w:t>
      Олимпиада, Параолимпиада, Сурдолимпиада ойындарының бiр қатысушысын дайындау;</w:t>
      </w:r>
      <w:r>
        <w:br/>
      </w:r>
      <w:r>
        <w:rPr>
          <w:rFonts w:ascii="Times New Roman"/>
          <w:b w:val="false"/>
          <w:i w:val="false"/>
          <w:color w:val="000000"/>
          <w:sz w:val="28"/>
        </w:rPr>
        <w:t>
      Азия ойындарында, Азия параолимпиадалық, сурдолимпиадалық ойындарында спорт түрлерiнен немесе ойын спорты түрлерiнен бағдарламада жеке, командалық нөмiрлерде 4-6-орын алған бiр спортшыны дайындау;</w:t>
      </w:r>
      <w:r>
        <w:br/>
      </w:r>
      <w:r>
        <w:rPr>
          <w:rFonts w:ascii="Times New Roman"/>
          <w:b w:val="false"/>
          <w:i w:val="false"/>
          <w:color w:val="000000"/>
          <w:sz w:val="28"/>
        </w:rPr>
        <w:t>
      әлем, Азия, Еуропа чемпионаттарының, Дүниежүзiлiк универсиадалардың бiр қатысушысын дайындау;</w:t>
      </w:r>
      <w:r>
        <w:br/>
      </w:r>
      <w:r>
        <w:rPr>
          <w:rFonts w:ascii="Times New Roman"/>
          <w:b w:val="false"/>
          <w:i w:val="false"/>
          <w:color w:val="000000"/>
          <w:sz w:val="28"/>
        </w:rPr>
        <w:t>
      мүгедектер спорты түрлерiнен әлем, Азия чемпионаттарында, Дүниежүзiлiк мүгедектер ойындарында, Азия жасөспiрiмдер параолимпиадалық ойындарда спорттың жеке немесе ойын түрлерiнен бiр қатысушыны немесе жастар мен студенттердiң әлем чемпионатында 1-орын алған бiр спортшыны дайындау;</w:t>
      </w:r>
      <w:r>
        <w:br/>
      </w:r>
      <w:r>
        <w:rPr>
          <w:rFonts w:ascii="Times New Roman"/>
          <w:b w:val="false"/>
          <w:i w:val="false"/>
          <w:color w:val="000000"/>
          <w:sz w:val="28"/>
        </w:rPr>
        <w:t>
      кешендi халықаралық жасөспiрiмдер ойындарында спорттың жеке немесе ойын түрлерiнен 6-9-орын алған бiр спортшыны дайындау;</w:t>
      </w:r>
      <w:r>
        <w:br/>
      </w:r>
      <w:r>
        <w:rPr>
          <w:rFonts w:ascii="Times New Roman"/>
          <w:b w:val="false"/>
          <w:i w:val="false"/>
          <w:color w:val="000000"/>
          <w:sz w:val="28"/>
        </w:rPr>
        <w:t>
      жеткiншектер арасындағы әлем немесе Азия чемпионаттарында 4-6-орын алған бiр спортшыны дайындау;</w:t>
      </w:r>
      <w:r>
        <w:br/>
      </w:r>
      <w:r>
        <w:rPr>
          <w:rFonts w:ascii="Times New Roman"/>
          <w:b w:val="false"/>
          <w:i w:val="false"/>
          <w:color w:val="000000"/>
          <w:sz w:val="28"/>
        </w:rPr>
        <w:t>
      республиканың ұлттық құрама командасына екi спортшыны дайындау;</w:t>
      </w:r>
      <w:r>
        <w:br/>
      </w:r>
      <w:r>
        <w:rPr>
          <w:rFonts w:ascii="Times New Roman"/>
          <w:b w:val="false"/>
          <w:i w:val="false"/>
          <w:color w:val="000000"/>
          <w:sz w:val="28"/>
        </w:rPr>
        <w:t>
      республиканың жастар құрама командасына үш спортшыны дайындау;</w:t>
      </w:r>
      <w:r>
        <w:br/>
      </w:r>
      <w:r>
        <w:rPr>
          <w:rFonts w:ascii="Times New Roman"/>
          <w:b w:val="false"/>
          <w:i w:val="false"/>
          <w:color w:val="000000"/>
          <w:sz w:val="28"/>
        </w:rPr>
        <w:t>
      республиканың жасөспiрiмдер құрама командасына төрт спортшыны дайындау;</w:t>
      </w:r>
      <w:r>
        <w:br/>
      </w:r>
      <w:r>
        <w:rPr>
          <w:rFonts w:ascii="Times New Roman"/>
          <w:b w:val="false"/>
          <w:i w:val="false"/>
          <w:color w:val="000000"/>
          <w:sz w:val="28"/>
        </w:rPr>
        <w:t>
      спортта дарынды балаларға арналған мектеп-интернатқа немесе спорт колледжiнде одан әрi жетілуі үшiн екi спортшыны беру;</w:t>
      </w:r>
      <w:r>
        <w:br/>
      </w:r>
      <w:r>
        <w:rPr>
          <w:rFonts w:ascii="Times New Roman"/>
          <w:b w:val="false"/>
          <w:i w:val="false"/>
          <w:color w:val="000000"/>
          <w:sz w:val="28"/>
        </w:rPr>
        <w:t>
      елдiң құрама командасының бас, мемлекеттiк, аға жаттықтырушысы ретiнде кемiнде бiр жыл жаттықтырушылық-оқытушылық жұмыс iстеу;</w:t>
      </w:r>
      <w:r>
        <w:br/>
      </w:r>
      <w:r>
        <w:rPr>
          <w:rFonts w:ascii="Times New Roman"/>
          <w:b w:val="false"/>
          <w:i w:val="false"/>
          <w:color w:val="000000"/>
          <w:sz w:val="28"/>
        </w:rPr>
        <w:t>
      дене шынықтыру және спорт жөнiндегi республикалық немесе облыстық уәкiлеттi органда кемiнде екi жыл ұйымдастыру-әдiстемелiк жұмыс iстеу.</w:t>
      </w:r>
      <w:r>
        <w:br/>
      </w:r>
      <w:r>
        <w:rPr>
          <w:rFonts w:ascii="Times New Roman"/>
          <w:b w:val="false"/>
          <w:i w:val="false"/>
          <w:color w:val="000000"/>
          <w:sz w:val="28"/>
        </w:rPr>
        <w:t>
      Бiлуі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«Бiлiм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тiлдер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xml:space="preserve"> Қазақстан Республикасының Заңдарын, Қазақстан Республикасында дене шынықтыру және спортты дамыту жөнiндегi стратегиялық және бағдарламалық құжаттарын, дене шынықтыру және спорт саласындағы басқа да заңнамалық және нормативтiк құқықтық актiлерін, заманауи спорт ғылымы жетiстiктерiн, отандық және шетелдiк спорт түрін дамытудың жаңа медико-биологиялық және фармакологиялық әдiстерi мен үрдiстерiн, спорт түрiнен оқу-жаттығу процесiн ұйымдастыру, еңбек заңнамасының еңбектi қорғау, өрт қауiпсiздiгi мен санитарлық-гигиеналық нормалары негiздерiн.</w:t>
      </w:r>
    </w:p>
    <w:bookmarkEnd w:id="40"/>
    <w:bookmarkStart w:name="z68" w:id="41"/>
    <w:p>
      <w:pPr>
        <w:spacing w:after="0"/>
        <w:ind w:left="0"/>
        <w:jc w:val="both"/>
      </w:pPr>
      <w:r>
        <w:rPr>
          <w:rFonts w:ascii="Times New Roman"/>
          <w:b w:val="false"/>
          <w:i w:val="false"/>
          <w:color w:val="000000"/>
          <w:sz w:val="28"/>
        </w:rPr>
        <w:t>       
</w:t>
      </w:r>
      <w:r>
        <w:rPr>
          <w:rFonts w:ascii="Times New Roman"/>
          <w:b/>
          <w:i w:val="false"/>
          <w:color w:val="000000"/>
          <w:sz w:val="28"/>
        </w:rPr>
        <w:t>4. Бiлiктiлiгi орта деңгейдегi санаты жоқ жаттықтырушы.</w:t>
      </w:r>
      <w:r>
        <w:br/>
      </w:r>
      <w:r>
        <w:rPr>
          <w:rFonts w:ascii="Times New Roman"/>
          <w:b w:val="false"/>
          <w:i w:val="false"/>
          <w:color w:val="000000"/>
          <w:sz w:val="28"/>
        </w:rPr>
        <w:t>
      Бiлiктiлiк талаптары: орта бiлiм (дене шынықтыру) немесе орта (толық) жалпы бiлiм және «Қазақстан Республикасының спорт шеберiнен» төмен емес спорттық атағының болуы.</w:t>
      </w:r>
      <w:r>
        <w:br/>
      </w:r>
      <w:r>
        <w:rPr>
          <w:rFonts w:ascii="Times New Roman"/>
          <w:b w:val="false"/>
          <w:i w:val="false"/>
          <w:color w:val="000000"/>
          <w:sz w:val="28"/>
        </w:rPr>
        <w:t>
      Бiлуі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«Бiлiм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тiлдер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xml:space="preserve"> Қазақстан Республикасының Заңдарын, Қазақстан Республикасында дене шынықтыру және спортты дамыту жөнiндегi стратегиялық және бағдарламалық құжаттарын, дене шынықтыру және спорт саласындағы басқа да заңнамалық және нормативтiк құқықтық актiлерін, заманауи спорт ғылымы жетiстiктерiн, отандық және шетелдiк спорт түрін дамытудың жаңа медико-биологиялық және фармакологиялық әдiстерi мен үрдiстерiн, спорт түрiнен оқу-жаттығу процесiн ұйымдастыру, еңбек заңнамасының еңбектi қорғау, өрт қауiпсiздiгi мен санитарлық-гигиеналық нормалары негiздерiн.</w:t>
      </w:r>
    </w:p>
    <w:bookmarkEnd w:id="41"/>
    <w:bookmarkStart w:name="z69" w:id="42"/>
    <w:p>
      <w:pPr>
        <w:spacing w:after="0"/>
        <w:ind w:left="0"/>
        <w:jc w:val="both"/>
      </w:pPr>
      <w:r>
        <w:rPr>
          <w:rFonts w:ascii="Times New Roman"/>
          <w:b w:val="false"/>
          <w:i w:val="false"/>
          <w:color w:val="000000"/>
          <w:sz w:val="28"/>
        </w:rPr>
        <w:t>       
</w:t>
      </w:r>
      <w:r>
        <w:rPr>
          <w:rFonts w:ascii="Times New Roman"/>
          <w:b/>
          <w:i w:val="false"/>
          <w:color w:val="000000"/>
          <w:sz w:val="28"/>
        </w:rPr>
        <w:t>5. Бiлiктiлiгi жоғары деңгейдегi бiрiншi санатты әдiскер.</w:t>
      </w:r>
      <w:r>
        <w:br/>
      </w:r>
      <w:r>
        <w:rPr>
          <w:rFonts w:ascii="Times New Roman"/>
          <w:b w:val="false"/>
          <w:i w:val="false"/>
          <w:color w:val="000000"/>
          <w:sz w:val="28"/>
        </w:rPr>
        <w:t>
      Бiлiктiлiк талаптары: жоғары бiлiм (дене шынықтыру), мамандығы бойынша кемiнде 3 жыл жұмыс өтiлi болуы тиiс, соның iшiнде:</w:t>
      </w:r>
      <w:r>
        <w:br/>
      </w:r>
      <w:r>
        <w:rPr>
          <w:rFonts w:ascii="Times New Roman"/>
          <w:b w:val="false"/>
          <w:i w:val="false"/>
          <w:color w:val="000000"/>
          <w:sz w:val="28"/>
        </w:rPr>
        <w:t>
      жоғары оқу орындарындағы дене тәрбиесi және спорттық жаттықтыру саласындағы кемiнде 2 жыл ғылыми-оқытушылық жұмысы;</w:t>
      </w:r>
      <w:r>
        <w:br/>
      </w:r>
      <w:r>
        <w:rPr>
          <w:rFonts w:ascii="Times New Roman"/>
          <w:b w:val="false"/>
          <w:i w:val="false"/>
          <w:color w:val="000000"/>
          <w:sz w:val="28"/>
        </w:rPr>
        <w:t>
      спорттан бiлiктiлiгі жоғары деңгейдегi екiншi санатты әдiскер лауазымындағы кемiнде 1 жыл жұмыс өтiлi;</w:t>
      </w:r>
      <w:r>
        <w:br/>
      </w:r>
      <w:r>
        <w:rPr>
          <w:rFonts w:ascii="Times New Roman"/>
          <w:b w:val="false"/>
          <w:i w:val="false"/>
          <w:color w:val="000000"/>
          <w:sz w:val="28"/>
        </w:rPr>
        <w:t>
      жоғары спорт шеберлiгi мектептерiндегi ұйымдастырушылық-әдiстемелiк және басқарушылық жұмыс, жоғары және орта арнаулы оқу орындарындағы 2 жыл iшiндегi оқытушылық жұмыс;</w:t>
      </w:r>
      <w:r>
        <w:br/>
      </w:r>
      <w:r>
        <w:rPr>
          <w:rFonts w:ascii="Times New Roman"/>
          <w:b w:val="false"/>
          <w:i w:val="false"/>
          <w:color w:val="000000"/>
          <w:sz w:val="28"/>
        </w:rPr>
        <w:t>
      республикалық және облыстық уәкiлеттi органдарындағы 2 жыл iшiндегi ұйымдастырушылық-әдiстемелiк және басқарушылық жұмыс.</w:t>
      </w:r>
      <w:r>
        <w:br/>
      </w:r>
      <w:r>
        <w:rPr>
          <w:rFonts w:ascii="Times New Roman"/>
          <w:b w:val="false"/>
          <w:i w:val="false"/>
          <w:color w:val="000000"/>
          <w:sz w:val="28"/>
        </w:rPr>
        <w:t>
      Бiлуі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«Бiлiм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тiлдер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xml:space="preserve"> Қазақстан Республикасының Заңдарын, Қазақстан Республикасында дене шынықтыру және спортты дамыту жөнiндегi стратегиялық және бағдарламалық құжаттарын, дене шынықтыру және спорт саласындағы басқа да заңнамалық және нормативтiк құқықтық актiлерін, заманауи спорт ғылымы жетiстiктерiн, отандық және шетелдiк спорт түрін дамытудың жаңа медико-биологиялық және фармакологиялық әдiстерi мен үрдiстерiн, спорт түрiнен оқу-жаттығу процесiн ұйымдастыру, еңбек заңнамасының еңбектi қорғау, өрт қауiпсiздiгi мен санитарлық-гигиеналық нормалары негiздерiн.</w:t>
      </w:r>
    </w:p>
    <w:bookmarkEnd w:id="42"/>
    <w:bookmarkStart w:name="z70" w:id="43"/>
    <w:p>
      <w:pPr>
        <w:spacing w:after="0"/>
        <w:ind w:left="0"/>
        <w:jc w:val="both"/>
      </w:pPr>
      <w:r>
        <w:rPr>
          <w:rFonts w:ascii="Times New Roman"/>
          <w:b w:val="false"/>
          <w:i w:val="false"/>
          <w:color w:val="000000"/>
          <w:sz w:val="28"/>
        </w:rPr>
        <w:t>       
</w:t>
      </w:r>
      <w:r>
        <w:rPr>
          <w:rFonts w:ascii="Times New Roman"/>
          <w:b/>
          <w:i w:val="false"/>
          <w:color w:val="000000"/>
          <w:sz w:val="28"/>
        </w:rPr>
        <w:t>6. Бiлiктiлiгi жоғары деңгейдегi санаты жоқ әдiскер.</w:t>
      </w:r>
      <w:r>
        <w:br/>
      </w:r>
      <w:r>
        <w:rPr>
          <w:rFonts w:ascii="Times New Roman"/>
          <w:b w:val="false"/>
          <w:i w:val="false"/>
          <w:color w:val="000000"/>
          <w:sz w:val="28"/>
        </w:rPr>
        <w:t>
      Бiлiктiлiк талаптары: жоғары бiлiм (дене шынықтыру).</w:t>
      </w:r>
      <w:r>
        <w:br/>
      </w:r>
      <w:r>
        <w:rPr>
          <w:rFonts w:ascii="Times New Roman"/>
          <w:b w:val="false"/>
          <w:i w:val="false"/>
          <w:color w:val="000000"/>
          <w:sz w:val="28"/>
        </w:rPr>
        <w:t>
      Бiлуі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«Бiлiм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тiлдер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xml:space="preserve"> Қазақстан Республикасының Заңдарын, Қазақстан Республикасында дене шынықтыру және спортты дамыту жөнiндегi стратегиялық және бағдарламалық құжаттарын, дене шынықтыру және спорт саласындағы басқа да заңнамалық және нормативтiк құқықтық актiлерін, заманауи спорт ғылымы жетiстiктерiн, отандық және шетелдiк спорт түрін дамытудың жаңа медико-биологиялық және фармакологиялық әдiстерi мен үрдiстерiн, спорт түрiнен оқу-жаттығу процесiн ұйымдастыру, оқу сабақтарын өткізуде қауіпсіздік техникасын, еңбек заңнамасының еңбектi қорғау, өрт қауiпсiздiгi мен санитарлық-гигиеналық нормалары негiздерiн.</w:t>
      </w:r>
    </w:p>
    <w:bookmarkEnd w:id="43"/>
    <w:bookmarkStart w:name="z71" w:id="44"/>
    <w:p>
      <w:pPr>
        <w:spacing w:after="0"/>
        <w:ind w:left="0"/>
        <w:jc w:val="both"/>
      </w:pPr>
      <w:r>
        <w:rPr>
          <w:rFonts w:ascii="Times New Roman"/>
          <w:b w:val="false"/>
          <w:i w:val="false"/>
          <w:color w:val="000000"/>
          <w:sz w:val="28"/>
        </w:rPr>
        <w:t>       
</w:t>
      </w:r>
      <w:r>
        <w:rPr>
          <w:rFonts w:ascii="Times New Roman"/>
          <w:b/>
          <w:i w:val="false"/>
          <w:color w:val="000000"/>
          <w:sz w:val="28"/>
        </w:rPr>
        <w:t>7. Бiлiктiлiгi орта деңгейдегi бiрiншi санатты әдiскер.</w:t>
      </w:r>
      <w:r>
        <w:br/>
      </w:r>
      <w:r>
        <w:rPr>
          <w:rFonts w:ascii="Times New Roman"/>
          <w:b w:val="false"/>
          <w:i w:val="false"/>
          <w:color w:val="000000"/>
          <w:sz w:val="28"/>
        </w:rPr>
        <w:t>
      Бiлiктiлiк талаптары: орта бiлiм (дене шынықтыру), мамандығы бойынша кемiнде 3 жыл жұмыс өтiлi;</w:t>
      </w:r>
      <w:r>
        <w:br/>
      </w:r>
      <w:r>
        <w:rPr>
          <w:rFonts w:ascii="Times New Roman"/>
          <w:b w:val="false"/>
          <w:i w:val="false"/>
          <w:color w:val="000000"/>
          <w:sz w:val="28"/>
        </w:rPr>
        <w:t>
      дене тәрбиесi және спорттық жаттықтыру саласындағы кемiнде 2 жыл ғылыми-оқытушылық жұмыс;</w:t>
      </w:r>
      <w:r>
        <w:br/>
      </w:r>
      <w:r>
        <w:rPr>
          <w:rFonts w:ascii="Times New Roman"/>
          <w:b w:val="false"/>
          <w:i w:val="false"/>
          <w:color w:val="000000"/>
          <w:sz w:val="28"/>
        </w:rPr>
        <w:t>
      спорттан бiлiктiлiктiлігі орта деңгейдегi екiншi санатты әдiскер лауазымындағы кемiнде 1 жыл жұмыс өтiлi;</w:t>
      </w:r>
      <w:r>
        <w:br/>
      </w:r>
      <w:r>
        <w:rPr>
          <w:rFonts w:ascii="Times New Roman"/>
          <w:b w:val="false"/>
          <w:i w:val="false"/>
          <w:color w:val="000000"/>
          <w:sz w:val="28"/>
        </w:rPr>
        <w:t>
      жоғары спорт шеберлiгi мектептерiндегi 2 жыл iшiндегi ұйымдастырушылық-әдiстемелiк және басқарушылық жұмыс;</w:t>
      </w:r>
      <w:r>
        <w:br/>
      </w:r>
      <w:r>
        <w:rPr>
          <w:rFonts w:ascii="Times New Roman"/>
          <w:b w:val="false"/>
          <w:i w:val="false"/>
          <w:color w:val="000000"/>
          <w:sz w:val="28"/>
        </w:rPr>
        <w:t>
      дене шынықтыру және спорт саласындағы республикалық және облыстық уәкiлеттi органдарындағы 2 жыл iшiндегi ұйымдастырушылық-әдiстемелiк және басқарушылық жұмыс.</w:t>
      </w:r>
      <w:r>
        <w:br/>
      </w:r>
      <w:r>
        <w:rPr>
          <w:rFonts w:ascii="Times New Roman"/>
          <w:b w:val="false"/>
          <w:i w:val="false"/>
          <w:color w:val="000000"/>
          <w:sz w:val="28"/>
        </w:rPr>
        <w:t>
      Бiлуі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«Бiлiм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тiлдер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xml:space="preserve"> Қазақстан Республикасының Заңдарын, Қазақстан Республикасында дене шынықтыру және спортты дамыту жөнiндегi стратегиялық және бағдарламалық құжаттарын, дене шынықтыру және спорт саласындағы басқа да заңнамалық және нормативтiк құқықтық актiлерін, заманауи спорт ғылымы жетiстiктерiн, отандық және шетелдiк спорт түрін дамытудың жаңа медико-биологиялық және фармакологиялық әдiстерi мен үрдiстерiн, спорт түрiнен оқу-жаттығу процесiн ұйымдастыру, оқу сабақтарын өткізуде қауіпсіздік техникасын, еңбек заңнамасының еңбектi қорғау, өрт қауiпсiздiгi мен санитарлық-гигиеналық нормалары негiздерiн.</w:t>
      </w:r>
    </w:p>
    <w:bookmarkEnd w:id="44"/>
    <w:bookmarkStart w:name="z72" w:id="45"/>
    <w:p>
      <w:pPr>
        <w:spacing w:after="0"/>
        <w:ind w:left="0"/>
        <w:jc w:val="both"/>
      </w:pPr>
      <w:r>
        <w:rPr>
          <w:rFonts w:ascii="Times New Roman"/>
          <w:b w:val="false"/>
          <w:i w:val="false"/>
          <w:color w:val="000000"/>
          <w:sz w:val="28"/>
        </w:rPr>
        <w:t>       
</w:t>
      </w:r>
      <w:r>
        <w:rPr>
          <w:rFonts w:ascii="Times New Roman"/>
          <w:b/>
          <w:i w:val="false"/>
          <w:color w:val="000000"/>
          <w:sz w:val="28"/>
        </w:rPr>
        <w:t>8. Бiлiктiлiгi орта деңгейдегi санаты жоқ әдiскер.</w:t>
      </w:r>
      <w:r>
        <w:br/>
      </w:r>
      <w:r>
        <w:rPr>
          <w:rFonts w:ascii="Times New Roman"/>
          <w:b w:val="false"/>
          <w:i w:val="false"/>
          <w:color w:val="000000"/>
          <w:sz w:val="28"/>
        </w:rPr>
        <w:t>
      Бiлiктiлiк талаптары: орта бiлiм (дене шынықтыру) немесе орта (толық) жалпы бiлiм немесе «Қазақстан Республикасының спорт шеберiнен» төмен емес спорттық атағының болуы.</w:t>
      </w:r>
      <w:r>
        <w:br/>
      </w:r>
      <w:r>
        <w:rPr>
          <w:rFonts w:ascii="Times New Roman"/>
          <w:b w:val="false"/>
          <w:i w:val="false"/>
          <w:color w:val="000000"/>
          <w:sz w:val="28"/>
        </w:rPr>
        <w:t>
      Бiлуі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«Бiлiм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тiлдер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xml:space="preserve"> Қазақстан Республикасының Заңдарын, Қазақстан Республикасында дене шынықтыру және спортты дамыту жөнiндегi стратегиялық және бағдарламалық құжаттарын, дене шынықтыру және спорт саласындағы басқа да заңнамалық және нормативтiк құқықтық актiлерін, заманауи спорт ғылымы жетiстiктерiн, отандық және шетелдiк спорт түрін дамытудың жаңа медико-биологиялық және фармакологиялық әдiстерi мен үрдiстерiн, спорт түрiнен оқу-жаттығу процесiн ұйымдастыру, еңбек заңнамасының еңбектi қорғау, өрт қауiпсiздiгi мен санитарлық-гигиеналық нормалары негiздерiн.</w:t>
      </w:r>
    </w:p>
    <w:bookmarkEnd w:id="45"/>
    <w:bookmarkStart w:name="z73" w:id="46"/>
    <w:p>
      <w:pPr>
        <w:spacing w:after="0"/>
        <w:ind w:left="0"/>
        <w:jc w:val="both"/>
      </w:pPr>
      <w:r>
        <w:rPr>
          <w:rFonts w:ascii="Times New Roman"/>
          <w:b w:val="false"/>
          <w:i w:val="false"/>
          <w:color w:val="000000"/>
          <w:sz w:val="28"/>
        </w:rPr>
        <w:t>       
</w:t>
      </w:r>
      <w:r>
        <w:rPr>
          <w:rFonts w:ascii="Times New Roman"/>
          <w:b/>
          <w:i w:val="false"/>
          <w:color w:val="000000"/>
          <w:sz w:val="28"/>
        </w:rPr>
        <w:t>9. Бiлiктiлiгi жоғары деңгейдегi бiрiншi санатты</w:t>
      </w:r>
      <w:r>
        <w:br/>
      </w:r>
      <w:r>
        <w:rPr>
          <w:rFonts w:ascii="Times New Roman"/>
          <w:b w:val="false"/>
          <w:i w:val="false"/>
          <w:color w:val="000000"/>
          <w:sz w:val="28"/>
        </w:rPr>
        <w:t>
</w:t>
      </w:r>
      <w:r>
        <w:rPr>
          <w:rFonts w:ascii="Times New Roman"/>
          <w:b/>
          <w:i w:val="false"/>
          <w:color w:val="000000"/>
          <w:sz w:val="28"/>
        </w:rPr>
        <w:t>нұсқаушы-спортшы.</w:t>
      </w:r>
      <w:r>
        <w:br/>
      </w:r>
      <w:r>
        <w:rPr>
          <w:rFonts w:ascii="Times New Roman"/>
          <w:b w:val="false"/>
          <w:i w:val="false"/>
          <w:color w:val="000000"/>
          <w:sz w:val="28"/>
        </w:rPr>
        <w:t>
      Бiлiктiлiк талаптары: жоғары немесе орта бiлiм, соның iшiнде:</w:t>
      </w:r>
      <w:r>
        <w:br/>
      </w:r>
      <w:r>
        <w:rPr>
          <w:rFonts w:ascii="Times New Roman"/>
          <w:b w:val="false"/>
          <w:i w:val="false"/>
          <w:color w:val="000000"/>
          <w:sz w:val="28"/>
        </w:rPr>
        <w:t>
      Қазақстан Республикасының ұлттық командасының құрамында әлем чемпионаттарында 4-6-орын;</w:t>
      </w:r>
      <w:r>
        <w:br/>
      </w:r>
      <w:r>
        <w:rPr>
          <w:rFonts w:ascii="Times New Roman"/>
          <w:b w:val="false"/>
          <w:i w:val="false"/>
          <w:color w:val="000000"/>
          <w:sz w:val="28"/>
        </w:rPr>
        <w:t>
      Азия чемпионаттарында 1-3-орын, Азия ойындары мен Еуропа чемпионаттарында 3-5-орын;</w:t>
      </w:r>
      <w:r>
        <w:br/>
      </w:r>
      <w:r>
        <w:rPr>
          <w:rFonts w:ascii="Times New Roman"/>
          <w:b w:val="false"/>
          <w:i w:val="false"/>
          <w:color w:val="000000"/>
          <w:sz w:val="28"/>
        </w:rPr>
        <w:t>
      жастар арасындағы әлем чемпионаттарында 1-3-орын, олимпиадалық спорт түрлерiнен жастар арасындағы Азия чемпионаттарында 1-орын, олимпиадалық емес спорт түрлерiнен әлем чемпионаттарында 1-3-орын, олимпиадалық емес спорт түрлерiнен Азия чемпионаттарында 1-орын алу.</w:t>
      </w:r>
      <w:r>
        <w:br/>
      </w:r>
      <w:r>
        <w:rPr>
          <w:rFonts w:ascii="Times New Roman"/>
          <w:b w:val="false"/>
          <w:i w:val="false"/>
          <w:color w:val="000000"/>
          <w:sz w:val="28"/>
        </w:rPr>
        <w:t>
      Бiлуі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«Бiлiм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тiлдер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xml:space="preserve"> Қазақстан Республикасының Заңдарын, еңбек заңнамасының негіздерін, техника қауіпсіздігі ережесін мен санитарлық-гигиеналық нормаларын және спорттық жаттықтыру негіздерін, оқу сабақтарын өткізу кезіндегі қауіпсіздік техникасын, спорт түрлерінен жарыстардың ережесін, допингке қарсы ережелерін.</w:t>
      </w:r>
    </w:p>
    <w:bookmarkEnd w:id="46"/>
    <w:bookmarkStart w:name="z74" w:id="47"/>
    <w:p>
      <w:pPr>
        <w:spacing w:after="0"/>
        <w:ind w:left="0"/>
        <w:jc w:val="both"/>
      </w:pPr>
      <w:r>
        <w:rPr>
          <w:rFonts w:ascii="Times New Roman"/>
          <w:b w:val="false"/>
          <w:i w:val="false"/>
          <w:color w:val="000000"/>
          <w:sz w:val="28"/>
        </w:rPr>
        <w:t>
«Cпорт шеберлігіне кандидат, бірiншi</w:t>
      </w:r>
      <w:r>
        <w:br/>
      </w:r>
      <w:r>
        <w:rPr>
          <w:rFonts w:ascii="Times New Roman"/>
          <w:b w:val="false"/>
          <w:i w:val="false"/>
          <w:color w:val="000000"/>
          <w:sz w:val="28"/>
        </w:rPr>
        <w:t>
спорттық разряд, біліктiлiгi жоғары</w:t>
      </w:r>
      <w:r>
        <w:br/>
      </w:r>
      <w:r>
        <w:rPr>
          <w:rFonts w:ascii="Times New Roman"/>
          <w:b w:val="false"/>
          <w:i w:val="false"/>
          <w:color w:val="000000"/>
          <w:sz w:val="28"/>
        </w:rPr>
        <w:t>
және орта деңгейдегi бірiншi санатты</w:t>
      </w:r>
      <w:r>
        <w:br/>
      </w:r>
      <w:r>
        <w:rPr>
          <w:rFonts w:ascii="Times New Roman"/>
          <w:b w:val="false"/>
          <w:i w:val="false"/>
          <w:color w:val="000000"/>
          <w:sz w:val="28"/>
        </w:rPr>
        <w:t>
жаттықтырушы, біліктiлiгi жоғары деңгейдегi</w:t>
      </w:r>
      <w:r>
        <w:br/>
      </w:r>
      <w:r>
        <w:rPr>
          <w:rFonts w:ascii="Times New Roman"/>
          <w:b w:val="false"/>
          <w:i w:val="false"/>
          <w:color w:val="000000"/>
          <w:sz w:val="28"/>
        </w:rPr>
        <w:t>
бірiншi санатты нұсқаушы-спортшы,</w:t>
      </w:r>
      <w:r>
        <w:br/>
      </w:r>
      <w:r>
        <w:rPr>
          <w:rFonts w:ascii="Times New Roman"/>
          <w:b w:val="false"/>
          <w:i w:val="false"/>
          <w:color w:val="000000"/>
          <w:sz w:val="28"/>
        </w:rPr>
        <w:t>
біліктiлiгi жоғары және орта деңгейдегi</w:t>
      </w:r>
      <w:r>
        <w:br/>
      </w:r>
      <w:r>
        <w:rPr>
          <w:rFonts w:ascii="Times New Roman"/>
          <w:b w:val="false"/>
          <w:i w:val="false"/>
          <w:color w:val="000000"/>
          <w:sz w:val="28"/>
        </w:rPr>
        <w:t>
бірiншi санатты әдiскер, бірiншi санатты</w:t>
      </w:r>
      <w:r>
        <w:br/>
      </w:r>
      <w:r>
        <w:rPr>
          <w:rFonts w:ascii="Times New Roman"/>
          <w:b w:val="false"/>
          <w:i w:val="false"/>
          <w:color w:val="000000"/>
          <w:sz w:val="28"/>
        </w:rPr>
        <w:t>
спорт төрешiсi спорттық разрядтары мен</w:t>
      </w:r>
      <w:r>
        <w:br/>
      </w:r>
      <w:r>
        <w:rPr>
          <w:rFonts w:ascii="Times New Roman"/>
          <w:b w:val="false"/>
          <w:i w:val="false"/>
          <w:color w:val="000000"/>
          <w:sz w:val="28"/>
        </w:rPr>
        <w:t>
санаттарын беру» мемлекеттік қызмет</w:t>
      </w:r>
      <w:r>
        <w:br/>
      </w:r>
      <w:r>
        <w:rPr>
          <w:rFonts w:ascii="Times New Roman"/>
          <w:b w:val="false"/>
          <w:i w:val="false"/>
          <w:color w:val="000000"/>
          <w:sz w:val="28"/>
        </w:rPr>
        <w:t>
регламентіне 7 қосымша</w:t>
      </w:r>
    </w:p>
    <w:bookmarkEnd w:id="47"/>
    <w:bookmarkStart w:name="z75" w:id="48"/>
    <w:p>
      <w:pPr>
        <w:spacing w:after="0"/>
        <w:ind w:left="0"/>
        <w:jc w:val="left"/>
      </w:pPr>
      <w:r>
        <w:rPr>
          <w:rFonts w:ascii="Times New Roman"/>
          <w:b/>
          <w:i w:val="false"/>
          <w:color w:val="000000"/>
        </w:rPr>
        <w:t xml:space="preserve"> 
1-кесте. Әкiмшiлiк iс-әрекеттердiң (рәсiмдердiң) кезектiлiгi</w:t>
      </w:r>
      <w:r>
        <w:br/>
      </w:r>
      <w:r>
        <w:rPr>
          <w:rFonts w:ascii="Times New Roman"/>
          <w:b/>
          <w:i w:val="false"/>
          <w:color w:val="000000"/>
        </w:rPr>
        <w:t>
мен өзара iс-әрекеттердiң мәтiндiк кестелiк сипаттамасы. Әкімшілік іс-әрекеттердің (рәсімдердің) уәкілеттілігі мен өзара іс-әрекеттерінің сипаттамасы</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
        <w:gridCol w:w="2141"/>
        <w:gridCol w:w="2172"/>
        <w:gridCol w:w="2691"/>
        <w:gridCol w:w="2691"/>
        <w:gridCol w:w="2420"/>
      </w:tblGrid>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 барысының, ағынының) іс-әрекеті</w:t>
            </w:r>
          </w:p>
        </w:tc>
      </w:tr>
      <w:tr>
        <w:trPr>
          <w:trHeight w:val="79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r>
              <w:br/>
            </w:r>
            <w:r>
              <w:rPr>
                <w:rFonts w:ascii="Times New Roman"/>
                <w:b w:val="false"/>
                <w:i w:val="false"/>
                <w:color w:val="000000"/>
                <w:sz w:val="20"/>
              </w:rPr>
              <w:t>
</w:t>
            </w:r>
            <w:r>
              <w:rPr>
                <w:rFonts w:ascii="Times New Roman"/>
                <w:b w:val="false"/>
                <w:i w:val="false"/>
                <w:color w:val="000000"/>
                <w:sz w:val="20"/>
              </w:rPr>
              <w:t>Орталықтың инспекторы</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r>
              <w:br/>
            </w:r>
            <w:r>
              <w:rPr>
                <w:rFonts w:ascii="Times New Roman"/>
                <w:b w:val="false"/>
                <w:i w:val="false"/>
                <w:color w:val="000000"/>
                <w:sz w:val="20"/>
              </w:rPr>
              <w:t>
</w:t>
            </w:r>
            <w:r>
              <w:rPr>
                <w:rFonts w:ascii="Times New Roman"/>
                <w:b w:val="false"/>
                <w:i w:val="false"/>
                <w:color w:val="000000"/>
                <w:sz w:val="20"/>
              </w:rPr>
              <w:t>Жергілікті атқарушы органның маманы</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w:t>
            </w:r>
            <w:r>
              <w:br/>
            </w:r>
            <w:r>
              <w:rPr>
                <w:rFonts w:ascii="Times New Roman"/>
                <w:b w:val="false"/>
                <w:i w:val="false"/>
                <w:color w:val="000000"/>
                <w:sz w:val="20"/>
              </w:rPr>
              <w:t>
</w:t>
            </w:r>
            <w:r>
              <w:rPr>
                <w:rFonts w:ascii="Times New Roman"/>
                <w:b w:val="false"/>
                <w:i w:val="false"/>
                <w:color w:val="000000"/>
                <w:sz w:val="20"/>
              </w:rPr>
              <w:t>Жергілікті атқарушы органның басшысы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w:t>
            </w:r>
            <w:r>
              <w:br/>
            </w:r>
            <w:r>
              <w:rPr>
                <w:rFonts w:ascii="Times New Roman"/>
                <w:b w:val="false"/>
                <w:i w:val="false"/>
                <w:color w:val="000000"/>
                <w:sz w:val="20"/>
              </w:rPr>
              <w:t>
</w:t>
            </w:r>
            <w:r>
              <w:rPr>
                <w:rFonts w:ascii="Times New Roman"/>
                <w:b w:val="false"/>
                <w:i w:val="false"/>
                <w:color w:val="000000"/>
                <w:sz w:val="20"/>
              </w:rPr>
              <w:t>Жергілікті атқарушы органның жауапты орындаушысы</w:t>
            </w:r>
          </w:p>
        </w:tc>
      </w:tr>
      <w:tr>
        <w:trPr>
          <w:trHeight w:val="124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ресімнің, операцияның) және олардың сипаттамасының атауы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тіркеу және осы құжаттарды одан әрі жергілікті атқарушы органға беру</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тіркеу. Құжаттарды жергілікті атқарушы органның басшысына қарауға беру</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жауапты орындаушысын белгілеу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тексеру және құжаттарды комиссия қарауына беру</w:t>
            </w:r>
          </w:p>
        </w:tc>
      </w:tr>
      <w:tr>
        <w:trPr>
          <w:trHeight w:val="124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түрі (деректер, құжат, ұйымдастыру-өкімдік шешімдер)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Жұрналға белгілеу</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жергілікті атқарушы органның басшысына беру</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комиссия қарауына беру</w:t>
            </w:r>
          </w:p>
        </w:tc>
      </w:tr>
      <w:tr>
        <w:trPr>
          <w:trHeight w:val="840" w:hRule="atLeast"/>
        </w:trPr>
        <w:tc>
          <w:tcPr>
            <w:tcW w:w="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 ішінде</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 ішінде</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 ішінде</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мерзімі алушы жүгінген сәттен бастап күнтізбелік 30 күннен аспайды (құжаттарды қабылдау күні мемлекеттік қызмет көрсету мерзіміне кірмейді, бұл ретте жергілікті атқарушы орган мемлекеттік қызмет көрсету нәтижесін қызмет көрсету мерзімі аяқталғанға бір күн қалғанда ұсынады)</w:t>
            </w:r>
          </w:p>
        </w:tc>
      </w:tr>
      <w:tr>
        <w:trPr>
          <w:trHeight w:val="99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
        <w:gridCol w:w="1795"/>
        <w:gridCol w:w="2025"/>
        <w:gridCol w:w="2229"/>
        <w:gridCol w:w="2025"/>
        <w:gridCol w:w="2088"/>
        <w:gridCol w:w="2049"/>
      </w:tblGrid>
      <w:tr>
        <w:trPr>
          <w:trHeight w:val="5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 барысының, ағынының) іс-әрекеті</w:t>
            </w:r>
          </w:p>
        </w:tc>
      </w:tr>
      <w:tr>
        <w:trPr>
          <w:trHeight w:val="7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70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5</w:t>
            </w:r>
            <w:r>
              <w:br/>
            </w:r>
            <w:r>
              <w:rPr>
                <w:rFonts w:ascii="Times New Roman"/>
                <w:b w:val="false"/>
                <w:i w:val="false"/>
                <w:color w:val="000000"/>
                <w:sz w:val="20"/>
              </w:rPr>
              <w:t>
</w:t>
            </w:r>
            <w:r>
              <w:rPr>
                <w:rFonts w:ascii="Times New Roman"/>
                <w:b w:val="false"/>
                <w:i w:val="false"/>
                <w:color w:val="000000"/>
                <w:sz w:val="20"/>
              </w:rPr>
              <w:t>Комиссия</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w:t>
            </w:r>
            <w:r>
              <w:br/>
            </w:r>
            <w:r>
              <w:rPr>
                <w:rFonts w:ascii="Times New Roman"/>
                <w:b w:val="false"/>
                <w:i w:val="false"/>
                <w:color w:val="000000"/>
                <w:sz w:val="20"/>
              </w:rPr>
              <w:t>
</w:t>
            </w:r>
            <w:r>
              <w:rPr>
                <w:rFonts w:ascii="Times New Roman"/>
                <w:b w:val="false"/>
                <w:i w:val="false"/>
                <w:color w:val="000000"/>
                <w:sz w:val="20"/>
              </w:rPr>
              <w:t>Жергілікті атқарушы органның жауапты орындаушысы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w:t>
            </w:r>
            <w:r>
              <w:br/>
            </w:r>
            <w:r>
              <w:rPr>
                <w:rFonts w:ascii="Times New Roman"/>
                <w:b w:val="false"/>
                <w:i w:val="false"/>
                <w:color w:val="000000"/>
                <w:sz w:val="20"/>
              </w:rPr>
              <w:t>
</w:t>
            </w:r>
            <w:r>
              <w:rPr>
                <w:rFonts w:ascii="Times New Roman"/>
                <w:b w:val="false"/>
                <w:i w:val="false"/>
                <w:color w:val="000000"/>
                <w:sz w:val="20"/>
              </w:rPr>
              <w:t>Жергілікті атқарушы органның басшысы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r>
              <w:br/>
            </w:r>
            <w:r>
              <w:rPr>
                <w:rFonts w:ascii="Times New Roman"/>
                <w:b w:val="false"/>
                <w:i w:val="false"/>
                <w:color w:val="000000"/>
                <w:sz w:val="20"/>
              </w:rPr>
              <w:t>
</w:t>
            </w:r>
            <w:r>
              <w:rPr>
                <w:rFonts w:ascii="Times New Roman"/>
                <w:b w:val="false"/>
                <w:i w:val="false"/>
                <w:color w:val="000000"/>
                <w:sz w:val="20"/>
              </w:rPr>
              <w:t>Жергілікті атқарушы органның маманы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КФБ 1 Орталықтың инспекторы</w:t>
            </w:r>
          </w:p>
        </w:tc>
      </w:tr>
      <w:tr>
        <w:trPr>
          <w:trHeight w:val="124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ресімнің, операцияның) және олардың сипаттамасының атауы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разряд немесе санат беру туралы шешім қабылдау. Хаттама ресімдеу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разряд немесе санат беру туралы бұйрықтың жобасын, бұйрықтан үзінді көшірмесінің не мемлекеттік қызмет көрсетуден бас тарту туралы дәлелді жауапты дайындау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разряд немесе санат беру туралы бұйрыққа, бұйрықтан үзінді көшірмеге не мемлекеттік қызмет көрсетуден бас тарту туралы дәлелді жауапқа қол қою</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разряд немесе санат беру туралы бұйрықтан үзінді көшірмесін тіркеу. Орталыққа спорттық разряд немесе санат беру туралы бұйрықтан үзінді көшірмесін не мемлекеттік қызмет көрсетуден бас тарту туралы дәлелді жауапты беру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Алушыға спорттық разряд немесе санат беру туралы бұйрықтан үзінді көшірмесін не мемлекеттік қызмет көрсетуден бас тарту туралы дәлелді жауапты беру</w:t>
            </w:r>
          </w:p>
        </w:tc>
      </w:tr>
      <w:tr>
        <w:trPr>
          <w:trHeight w:val="124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түрі (деректер, құжат, ұйымдастыру- өкімдік шешімдер)</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хаттамасы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Бұйрықтың, бұйрықтан үзінді көшірмесінің не мемлекеттік қызмет көрсетуден бас тарту туралы дәлелді жауапты жобасын дайындау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Бұйрыққа, бұйрықтан үзінді көшірмесіне не мемлекеттік қызмет көрсетуден бас тарту туралы дәлелді жауапқа қол қою</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Жұрналға тіркеу, бұйрықтан үзінді көшірмесін беру не Орталыққа мемлекеттік қызмет көрсетуден бас тарту туралы дәлелді жауапты беру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Жұрналға белгілеу</w:t>
            </w:r>
          </w:p>
        </w:tc>
      </w:tr>
      <w:tr>
        <w:trPr>
          <w:trHeight w:val="840" w:hRule="atLeast"/>
        </w:trPr>
        <w:tc>
          <w:tcPr>
            <w:tcW w:w="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тапсырылған күннен бастап 28 күнтізбелік күн ішінде</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 ішінде</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 ішінде</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 ішінде</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мерзімі алушы жүгінген сәттен бастап күнтізбелік 30 күннен аспайды (құжаттарды қабылдау күні мемлекеттік қызмет көрсету мерзіміне кірмейді, бұл ретте жергілікті атқарушы орган мемлекеттік қызмет көрсету нәтижесін қызмет көрсету мерзімі аяқталғанға бір күн қалғанда ұсынады)</w:t>
            </w:r>
          </w:p>
        </w:tc>
      </w:tr>
      <w:tr>
        <w:trPr>
          <w:trHeight w:val="99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6" w:id="49"/>
    <w:p>
      <w:pPr>
        <w:spacing w:after="0"/>
        <w:ind w:left="0"/>
        <w:jc w:val="left"/>
      </w:pPr>
      <w:r>
        <w:rPr>
          <w:rFonts w:ascii="Times New Roman"/>
          <w:b/>
          <w:i w:val="false"/>
          <w:color w:val="000000"/>
        </w:rPr>
        <w:t xml:space="preserve"> 
2 кесте. Пайдалану нұсқалары. Негізгі үдеріс</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3"/>
        <w:gridCol w:w="625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(жұмыстар барысы, ағыны)</w:t>
            </w:r>
          </w:p>
        </w:tc>
      </w:tr>
      <w:tr>
        <w:trPr>
          <w:trHeight w:val="30" w:hRule="atLeast"/>
        </w:trPr>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маманы</w:t>
            </w:r>
          </w:p>
        </w:tc>
      </w:tr>
      <w:tr>
        <w:trPr>
          <w:trHeight w:val="30" w:hRule="atLeast"/>
        </w:trPr>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іс-әрекет</w:t>
            </w:r>
            <w:r>
              <w:br/>
            </w:r>
            <w:r>
              <w:rPr>
                <w:rFonts w:ascii="Times New Roman"/>
                <w:b w:val="false"/>
                <w:i w:val="false"/>
                <w:color w:val="000000"/>
                <w:sz w:val="20"/>
              </w:rPr>
              <w:t>
Мемлекеттік қызмет көрсету үшін құжаттарды қабылдау, тіркеу және осы құжаттарды одан әрі жергілікті атқарушы органға беру</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2-ші іс-әрекет</w:t>
            </w:r>
            <w:r>
              <w:br/>
            </w:r>
            <w:r>
              <w:rPr>
                <w:rFonts w:ascii="Times New Roman"/>
                <w:b w:val="false"/>
                <w:i w:val="false"/>
                <w:color w:val="000000"/>
                <w:sz w:val="20"/>
              </w:rPr>
              <w:t>
Құжаттарды тіркеу. Құжаттарды жергілікті атқарушы органның басшысына қарауға беру</w:t>
            </w:r>
          </w:p>
        </w:tc>
      </w:tr>
      <w:tr>
        <w:trPr>
          <w:trHeight w:val="30" w:hRule="atLeast"/>
        </w:trPr>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басшысы</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жауапты орындаушысы</w:t>
            </w:r>
          </w:p>
        </w:tc>
      </w:tr>
      <w:tr>
        <w:trPr>
          <w:trHeight w:val="30" w:hRule="atLeast"/>
        </w:trPr>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3-ші іс-әрекет</w:t>
            </w:r>
            <w:r>
              <w:br/>
            </w:r>
            <w:r>
              <w:rPr>
                <w:rFonts w:ascii="Times New Roman"/>
                <w:b w:val="false"/>
                <w:i w:val="false"/>
                <w:color w:val="000000"/>
                <w:sz w:val="20"/>
              </w:rPr>
              <w:t>
Жергілікті атқарушы органның жауапты орындаушысын белгілеу</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4-ші іс-әрекет</w:t>
            </w:r>
            <w:r>
              <w:br/>
            </w:r>
            <w:r>
              <w:rPr>
                <w:rFonts w:ascii="Times New Roman"/>
                <w:b w:val="false"/>
                <w:i w:val="false"/>
                <w:color w:val="000000"/>
                <w:sz w:val="20"/>
              </w:rPr>
              <w:t>
Құжаттардың толықтығын тексеру және құжаттарды комиссия қарауына беру</w:t>
            </w:r>
          </w:p>
        </w:tc>
      </w:tr>
      <w:tr>
        <w:trPr>
          <w:trHeight w:val="30" w:hRule="atLeast"/>
        </w:trPr>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жауапты орындаушысы</w:t>
            </w:r>
          </w:p>
        </w:tc>
      </w:tr>
      <w:tr>
        <w:trPr>
          <w:trHeight w:val="30" w:hRule="atLeast"/>
        </w:trPr>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5-ші іс-әрекет</w:t>
            </w:r>
            <w:r>
              <w:br/>
            </w:r>
            <w:r>
              <w:rPr>
                <w:rFonts w:ascii="Times New Roman"/>
                <w:b w:val="false"/>
                <w:i w:val="false"/>
                <w:color w:val="000000"/>
                <w:sz w:val="20"/>
              </w:rPr>
              <w:t>
Спорттық разряд немесе санат беру туралы шешім қабылдау. Хаттама ресімдеу</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6-шы іс-әрекет</w:t>
            </w:r>
            <w:r>
              <w:br/>
            </w:r>
            <w:r>
              <w:rPr>
                <w:rFonts w:ascii="Times New Roman"/>
                <w:b w:val="false"/>
                <w:i w:val="false"/>
                <w:color w:val="000000"/>
                <w:sz w:val="20"/>
              </w:rPr>
              <w:t>
Спорттық разряд немесе санат беру туралы бұйрықтың жобасын, бұйрықтан үзінді көшірмесін дайындау</w:t>
            </w:r>
          </w:p>
        </w:tc>
      </w:tr>
      <w:tr>
        <w:trPr>
          <w:trHeight w:val="30" w:hRule="atLeast"/>
        </w:trPr>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басшысы</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маманы</w:t>
            </w:r>
          </w:p>
        </w:tc>
      </w:tr>
      <w:tr>
        <w:trPr>
          <w:trHeight w:val="30" w:hRule="atLeast"/>
        </w:trPr>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7-ші іс-әрекет</w:t>
            </w:r>
            <w:r>
              <w:br/>
            </w:r>
            <w:r>
              <w:rPr>
                <w:rFonts w:ascii="Times New Roman"/>
                <w:b w:val="false"/>
                <w:i w:val="false"/>
                <w:color w:val="000000"/>
                <w:sz w:val="20"/>
              </w:rPr>
              <w:t>
Спорттық разряд немесе санат беру туралы бұйрыққа, бұйрықтан үзінді көшірмесіне қол қою</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8-ші іс-әрекет</w:t>
            </w:r>
            <w:r>
              <w:br/>
            </w:r>
            <w:r>
              <w:rPr>
                <w:rFonts w:ascii="Times New Roman"/>
                <w:b w:val="false"/>
                <w:i w:val="false"/>
                <w:color w:val="000000"/>
                <w:sz w:val="20"/>
              </w:rPr>
              <w:t>
Спорттық разряд немесе санат беру туралы бұйрықтан үзінді көшірмесін тіркеу. Бұйрықтан үзінді көшірмесін Орталыққа беру</w:t>
            </w:r>
          </w:p>
        </w:tc>
      </w:tr>
      <w:tr>
        <w:trPr>
          <w:trHeight w:val="30" w:hRule="atLeast"/>
        </w:trPr>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9-шы іс-әрекет</w:t>
            </w:r>
            <w:r>
              <w:br/>
            </w:r>
            <w:r>
              <w:rPr>
                <w:rFonts w:ascii="Times New Roman"/>
                <w:b w:val="false"/>
                <w:i w:val="false"/>
                <w:color w:val="000000"/>
                <w:sz w:val="20"/>
              </w:rPr>
              <w:t>
Алушыға спорттық разряд немесе санат беру туралы бұйрықтан үзінді көшірмесін беру</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 кесте. Пайдалану нұсқалары. Балама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3"/>
        <w:gridCol w:w="625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 үдеріс (жұмыстар барысы, ағыны)</w:t>
            </w:r>
          </w:p>
        </w:tc>
      </w:tr>
      <w:tr>
        <w:trPr>
          <w:trHeight w:val="30" w:hRule="atLeast"/>
        </w:trPr>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маманы</w:t>
            </w:r>
          </w:p>
        </w:tc>
      </w:tr>
      <w:tr>
        <w:trPr>
          <w:trHeight w:val="30" w:hRule="atLeast"/>
        </w:trPr>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іс-әрекет</w:t>
            </w:r>
            <w:r>
              <w:br/>
            </w:r>
            <w:r>
              <w:rPr>
                <w:rFonts w:ascii="Times New Roman"/>
                <w:b w:val="false"/>
                <w:i w:val="false"/>
                <w:color w:val="000000"/>
                <w:sz w:val="20"/>
              </w:rPr>
              <w:t>
Мемлекеттік қызмет көрсету үшін құжаттарды қабылдау, тіркеу және одан әрі осы құжаттарды жергілікті атқарушы органға беру</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2-ші іс-әрекет</w:t>
            </w:r>
            <w:r>
              <w:br/>
            </w:r>
            <w:r>
              <w:rPr>
                <w:rFonts w:ascii="Times New Roman"/>
                <w:b w:val="false"/>
                <w:i w:val="false"/>
                <w:color w:val="000000"/>
                <w:sz w:val="20"/>
              </w:rPr>
              <w:t>
Құжаттарды тіркеу. Құжаттарды жергілікті атқарушы органның басшысына қарауға беру</w:t>
            </w:r>
          </w:p>
        </w:tc>
      </w:tr>
      <w:tr>
        <w:trPr>
          <w:trHeight w:val="30" w:hRule="atLeast"/>
        </w:trPr>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басшысы</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жауапты орындаушысы</w:t>
            </w:r>
          </w:p>
        </w:tc>
      </w:tr>
      <w:tr>
        <w:trPr>
          <w:trHeight w:val="30" w:hRule="atLeast"/>
        </w:trPr>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3-ші іс-әрекет</w:t>
            </w:r>
            <w:r>
              <w:br/>
            </w:r>
            <w:r>
              <w:rPr>
                <w:rFonts w:ascii="Times New Roman"/>
                <w:b w:val="false"/>
                <w:i w:val="false"/>
                <w:color w:val="000000"/>
                <w:sz w:val="20"/>
              </w:rPr>
              <w:t>
Жергілікті атқарушы органның жауапты орындаушысын анықтау</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4-ші іс-әрекет</w:t>
            </w:r>
            <w:r>
              <w:br/>
            </w:r>
            <w:r>
              <w:rPr>
                <w:rFonts w:ascii="Times New Roman"/>
                <w:b w:val="false"/>
                <w:i w:val="false"/>
                <w:color w:val="000000"/>
                <w:sz w:val="20"/>
              </w:rPr>
              <w:t>
Құжаттардың толықтығын тексеру және құжаттарды комиссияның қарауына беру</w:t>
            </w:r>
          </w:p>
        </w:tc>
      </w:tr>
      <w:tr>
        <w:trPr>
          <w:trHeight w:val="30" w:hRule="atLeast"/>
        </w:trPr>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жауапты орындаушысы</w:t>
            </w:r>
          </w:p>
        </w:tc>
      </w:tr>
      <w:tr>
        <w:trPr>
          <w:trHeight w:val="30" w:hRule="atLeast"/>
        </w:trPr>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5-ші іс-әрекет</w:t>
            </w:r>
            <w:r>
              <w:br/>
            </w:r>
            <w:r>
              <w:rPr>
                <w:rFonts w:ascii="Times New Roman"/>
                <w:b w:val="false"/>
                <w:i w:val="false"/>
                <w:color w:val="000000"/>
                <w:sz w:val="20"/>
              </w:rPr>
              <w:t>
Спорттық разряд немесе санат беруден бас тарту туралы шешім қабылдау. Хаттама ресімдеу</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6-шы іс-әрекет</w:t>
            </w:r>
            <w:r>
              <w:br/>
            </w:r>
            <w:r>
              <w:rPr>
                <w:rFonts w:ascii="Times New Roman"/>
                <w:b w:val="false"/>
                <w:i w:val="false"/>
                <w:color w:val="000000"/>
                <w:sz w:val="20"/>
              </w:rPr>
              <w:t>
Мемлекеттік қызмет көрсетуден бас тарту туралы дәлелді жауапты дайындау</w:t>
            </w:r>
          </w:p>
        </w:tc>
      </w:tr>
      <w:tr>
        <w:trPr>
          <w:trHeight w:val="30" w:hRule="atLeast"/>
        </w:trPr>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басшысы</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маманы</w:t>
            </w:r>
          </w:p>
        </w:tc>
      </w:tr>
      <w:tr>
        <w:trPr>
          <w:trHeight w:val="30" w:hRule="atLeast"/>
        </w:trPr>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7-ші іс-әрекет</w:t>
            </w:r>
            <w:r>
              <w:br/>
            </w:r>
            <w:r>
              <w:rPr>
                <w:rFonts w:ascii="Times New Roman"/>
                <w:b w:val="false"/>
                <w:i w:val="false"/>
                <w:color w:val="000000"/>
                <w:sz w:val="20"/>
              </w:rPr>
              <w:t>
Мемлекеттік қызмет көрсетуден бас тарту туралы дәлелді жауапқа қол қою</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8-ші іс-әрекет</w:t>
            </w:r>
            <w:r>
              <w:br/>
            </w:r>
            <w:r>
              <w:rPr>
                <w:rFonts w:ascii="Times New Roman"/>
                <w:b w:val="false"/>
                <w:i w:val="false"/>
                <w:color w:val="000000"/>
                <w:sz w:val="20"/>
              </w:rPr>
              <w:t>
Мемлекеттік қызмет көрсетуден бас тарту туралы дәлелді жауапты тіркеу және оны Орталыққа беру</w:t>
            </w:r>
          </w:p>
        </w:tc>
      </w:tr>
      <w:tr>
        <w:trPr>
          <w:trHeight w:val="30" w:hRule="atLeast"/>
        </w:trPr>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9-шы іс-әрекет</w:t>
            </w:r>
            <w:r>
              <w:br/>
            </w:r>
            <w:r>
              <w:rPr>
                <w:rFonts w:ascii="Times New Roman"/>
                <w:b w:val="false"/>
                <w:i w:val="false"/>
                <w:color w:val="000000"/>
                <w:sz w:val="20"/>
              </w:rPr>
              <w:t xml:space="preserve">
Алушыға мемлекеттік қызмет көрсетуден бас тарту туралы дәлелді жауапты беру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7" w:id="50"/>
    <w:p>
      <w:pPr>
        <w:spacing w:after="0"/>
        <w:ind w:left="0"/>
        <w:jc w:val="both"/>
      </w:pPr>
      <w:r>
        <w:rPr>
          <w:rFonts w:ascii="Times New Roman"/>
          <w:b w:val="false"/>
          <w:i w:val="false"/>
          <w:color w:val="000000"/>
          <w:sz w:val="28"/>
        </w:rPr>
        <w:t>
«Спорт шеберлігіне кандидат, бірінші</w:t>
      </w:r>
      <w:r>
        <w:br/>
      </w:r>
      <w:r>
        <w:rPr>
          <w:rFonts w:ascii="Times New Roman"/>
          <w:b w:val="false"/>
          <w:i w:val="false"/>
          <w:color w:val="000000"/>
          <w:sz w:val="28"/>
        </w:rPr>
        <w:t>
спорттық разряд, біліктілігі жоғары</w:t>
      </w:r>
      <w:r>
        <w:br/>
      </w:r>
      <w:r>
        <w:rPr>
          <w:rFonts w:ascii="Times New Roman"/>
          <w:b w:val="false"/>
          <w:i w:val="false"/>
          <w:color w:val="000000"/>
          <w:sz w:val="28"/>
        </w:rPr>
        <w:t>
және орта деңгейдегі бірінші санатты жаттықтырушы,</w:t>
      </w:r>
      <w:r>
        <w:br/>
      </w:r>
      <w:r>
        <w:rPr>
          <w:rFonts w:ascii="Times New Roman"/>
          <w:b w:val="false"/>
          <w:i w:val="false"/>
          <w:color w:val="000000"/>
          <w:sz w:val="28"/>
        </w:rPr>
        <w:t>
біліктілігі жоғары деңгейдегі бірінші санатты</w:t>
      </w:r>
      <w:r>
        <w:br/>
      </w:r>
      <w:r>
        <w:rPr>
          <w:rFonts w:ascii="Times New Roman"/>
          <w:b w:val="false"/>
          <w:i w:val="false"/>
          <w:color w:val="000000"/>
          <w:sz w:val="28"/>
        </w:rPr>
        <w:t>
нұсқаушы-спортшы, біліктілігі жоғары және</w:t>
      </w:r>
      <w:r>
        <w:br/>
      </w:r>
      <w:r>
        <w:rPr>
          <w:rFonts w:ascii="Times New Roman"/>
          <w:b w:val="false"/>
          <w:i w:val="false"/>
          <w:color w:val="000000"/>
          <w:sz w:val="28"/>
        </w:rPr>
        <w:t>
орта деңгейдегі бірінші санатты әдіскер, бірінші</w:t>
      </w:r>
      <w:r>
        <w:br/>
      </w:r>
      <w:r>
        <w:rPr>
          <w:rFonts w:ascii="Times New Roman"/>
          <w:b w:val="false"/>
          <w:i w:val="false"/>
          <w:color w:val="000000"/>
          <w:sz w:val="28"/>
        </w:rPr>
        <w:t>
санатты спорт төрешісі спорттық</w:t>
      </w:r>
      <w:r>
        <w:br/>
      </w:r>
      <w:r>
        <w:rPr>
          <w:rFonts w:ascii="Times New Roman"/>
          <w:b w:val="false"/>
          <w:i w:val="false"/>
          <w:color w:val="000000"/>
          <w:sz w:val="28"/>
        </w:rPr>
        <w:t>
разрядтары санаттарын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8 қосымша</w:t>
      </w:r>
    </w:p>
    <w:bookmarkEnd w:id="50"/>
    <w:p>
      <w:pPr>
        <w:spacing w:after="0"/>
        <w:ind w:left="0"/>
        <w:jc w:val="left"/>
      </w:pPr>
      <w:r>
        <w:rPr>
          <w:rFonts w:ascii="Times New Roman"/>
          <w:b/>
          <w:i w:val="false"/>
          <w:color w:val="000000"/>
        </w:rPr>
        <w:t xml:space="preserve"> Мемлекеттік қызметті көрсету үдерісіндегі әкімшілік</w:t>
      </w:r>
      <w:r>
        <w:br/>
      </w:r>
      <w:r>
        <w:rPr>
          <w:rFonts w:ascii="Times New Roman"/>
          <w:b/>
          <w:i w:val="false"/>
          <w:color w:val="000000"/>
        </w:rPr>
        <w:t>
іс-әрекеттердің логикалық кезектілігі және ҚФБ арасындағы өзара</w:t>
      </w:r>
      <w:r>
        <w:br/>
      </w:r>
      <w:r>
        <w:rPr>
          <w:rFonts w:ascii="Times New Roman"/>
          <w:b/>
          <w:i w:val="false"/>
          <w:color w:val="000000"/>
        </w:rPr>
        <w:t>
байланысты көрсететін сызба</w:t>
      </w:r>
    </w:p>
    <w:p>
      <w:pPr>
        <w:spacing w:after="0"/>
        <w:ind w:left="0"/>
        <w:jc w:val="both"/>
      </w:pPr>
      <w:r>
        <w:drawing>
          <wp:inline distT="0" distB="0" distL="0" distR="0">
            <wp:extent cx="10604500" cy="483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604500" cy="4838700"/>
                    </a:xfrm>
                    <a:prstGeom prst="rect">
                      <a:avLst/>
                    </a:prstGeom>
                  </pic:spPr>
                </pic:pic>
              </a:graphicData>
            </a:graphic>
          </wp:inline>
        </w:drawing>
      </w:r>
    </w:p>
    <w:bookmarkStart w:name="z78" w:id="51"/>
    <w:p>
      <w:pPr>
        <w:spacing w:after="0"/>
        <w:ind w:left="0"/>
        <w:jc w:val="both"/>
      </w:pPr>
      <w:r>
        <w:rPr>
          <w:rFonts w:ascii="Times New Roman"/>
          <w:b w:val="false"/>
          <w:i w:val="false"/>
          <w:color w:val="000000"/>
          <w:sz w:val="28"/>
        </w:rPr>
        <w:t>
Шығыс Қазақстан облысы әкімдігінің</w:t>
      </w:r>
      <w:r>
        <w:br/>
      </w:r>
      <w:r>
        <w:rPr>
          <w:rFonts w:ascii="Times New Roman"/>
          <w:b w:val="false"/>
          <w:i w:val="false"/>
          <w:color w:val="000000"/>
          <w:sz w:val="28"/>
        </w:rPr>
        <w:t>
2012 жылғы 29 желтоқсандағы № 339</w:t>
      </w:r>
      <w:r>
        <w:br/>
      </w:r>
      <w:r>
        <w:rPr>
          <w:rFonts w:ascii="Times New Roman"/>
          <w:b w:val="false"/>
          <w:i w:val="false"/>
          <w:color w:val="000000"/>
          <w:sz w:val="28"/>
        </w:rPr>
        <w:t>
қаулысымен бекітілген</w:t>
      </w:r>
    </w:p>
    <w:bookmarkEnd w:id="51"/>
    <w:p>
      <w:pPr>
        <w:spacing w:after="0"/>
        <w:ind w:left="0"/>
        <w:jc w:val="left"/>
      </w:pPr>
      <w:r>
        <w:rPr>
          <w:rFonts w:ascii="Times New Roman"/>
          <w:b/>
          <w:i w:val="false"/>
          <w:color w:val="000000"/>
        </w:rPr>
        <w:t xml:space="preserve"> «Екiншi және үшiншi, жасөспірімдер арасындағы бірiншi, екiншi</w:t>
      </w:r>
      <w:r>
        <w:br/>
      </w:r>
      <w:r>
        <w:rPr>
          <w:rFonts w:ascii="Times New Roman"/>
          <w:b/>
          <w:i w:val="false"/>
          <w:color w:val="000000"/>
        </w:rPr>
        <w:t>
және үшiншi, біліктiлiгi жоғары және орта деңгейдегi екiншi</w:t>
      </w:r>
      <w:r>
        <w:br/>
      </w:r>
      <w:r>
        <w:rPr>
          <w:rFonts w:ascii="Times New Roman"/>
          <w:b/>
          <w:i w:val="false"/>
          <w:color w:val="000000"/>
        </w:rPr>
        <w:t>
санатты жаттықтырушы, біліктiлiгi жоғары деңгейдегi екiншi</w:t>
      </w:r>
      <w:r>
        <w:br/>
      </w:r>
      <w:r>
        <w:rPr>
          <w:rFonts w:ascii="Times New Roman"/>
          <w:b/>
          <w:i w:val="false"/>
          <w:color w:val="000000"/>
        </w:rPr>
        <w:t>
санатты нұсқаушы-спортшы, біліктiлiгi жоғары және орта</w:t>
      </w:r>
      <w:r>
        <w:br/>
      </w:r>
      <w:r>
        <w:rPr>
          <w:rFonts w:ascii="Times New Roman"/>
          <w:b/>
          <w:i w:val="false"/>
          <w:color w:val="000000"/>
        </w:rPr>
        <w:t>
деңгейдегi екiншi санатты әдiскер, спорт төрешiсi спорттық</w:t>
      </w:r>
      <w:r>
        <w:br/>
      </w:r>
      <w:r>
        <w:rPr>
          <w:rFonts w:ascii="Times New Roman"/>
          <w:b/>
          <w:i w:val="false"/>
          <w:color w:val="000000"/>
        </w:rPr>
        <w:t>
разрядтары мен санаттарын беру» мемлекеттік қызмет регламенті</w:t>
      </w:r>
    </w:p>
    <w:bookmarkStart w:name="z79" w:id="52"/>
    <w:p>
      <w:pPr>
        <w:spacing w:after="0"/>
        <w:ind w:left="0"/>
        <w:jc w:val="left"/>
      </w:pPr>
      <w:r>
        <w:rPr>
          <w:rFonts w:ascii="Times New Roman"/>
          <w:b/>
          <w:i w:val="false"/>
          <w:color w:val="000000"/>
        </w:rPr>
        <w:t xml:space="preserve"> 
1. Жалпы ережелер</w:t>
      </w:r>
    </w:p>
    <w:bookmarkEnd w:id="52"/>
    <w:bookmarkStart w:name="z80" w:id="53"/>
    <w:p>
      <w:pPr>
        <w:spacing w:after="0"/>
        <w:ind w:left="0"/>
        <w:jc w:val="both"/>
      </w:pPr>
      <w:r>
        <w:rPr>
          <w:rFonts w:ascii="Times New Roman"/>
          <w:b w:val="false"/>
          <w:i w:val="false"/>
          <w:color w:val="000000"/>
          <w:sz w:val="28"/>
        </w:rPr>
        <w:t>
      1. «Екiншi және үшiншi, жасөспірімдер арасындағы бірiншi, екiншi және үшiншi, біліктiлiгi жоғары және орта деңгейдегi екiншi санатты жаттықтырушы, біліктiлiгi жоғары деңгейдегi екiншi санатты нұсқаушы-спортшы, біліктiлiгi жоғары және орта деңгейдегi екiншi санатты әдiскер, спорт төрешiсi спорттық разрядтары мен санаттарын беру» мемлекеттік қызметін (бұдан әрі – мемлекеттік қызмет) ауданның (облыстық маңызы бар қаланың) дене шынықтыру және спорт мәселелері жөніндегі жергілікті атқарушы органдары (бұдан әрі - жергілікті атқарушы органдар) тізбесі, мекенжайлары мен байланыс деректері, осы стандартқа </w:t>
      </w:r>
      <w:r>
        <w:rPr>
          <w:rFonts w:ascii="Times New Roman"/>
          <w:b w:val="false"/>
          <w:i w:val="false"/>
          <w:color w:val="000000"/>
          <w:sz w:val="28"/>
        </w:rPr>
        <w:t>1 қосымшада</w:t>
      </w:r>
      <w:r>
        <w:rPr>
          <w:rFonts w:ascii="Times New Roman"/>
          <w:b w:val="false"/>
          <w:i w:val="false"/>
          <w:color w:val="000000"/>
          <w:sz w:val="28"/>
        </w:rPr>
        <w:t xml:space="preserve"> көрсетілген халыққа қызмет көрсету орталығы (бұдан әрі - Орталықтар) арқылы көрсетеді.</w:t>
      </w:r>
      <w:r>
        <w:br/>
      </w:r>
      <w:r>
        <w:rPr>
          <w:rFonts w:ascii="Times New Roman"/>
          <w:b w:val="false"/>
          <w:i w:val="false"/>
          <w:color w:val="000000"/>
          <w:sz w:val="28"/>
        </w:rPr>
        <w:t>
      Мемлекеттік қызметтің шалғайдағы елді мекендердің тұрғындарына қол жетімділігін қамтамасыз ету мақсатында мемлекеттік қызметті мобильді орталықтар арқылы көрсетуге жол беріледі.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«Дене шынықтыру және спорт туралы» Қазақстан Республикасының 1999 жылғы 2 желтоқсандағы Заңының </w:t>
      </w:r>
      <w:r>
        <w:rPr>
          <w:rFonts w:ascii="Times New Roman"/>
          <w:b w:val="false"/>
          <w:i w:val="false"/>
          <w:color w:val="000000"/>
          <w:sz w:val="28"/>
        </w:rPr>
        <w:t>22-1-бабы</w:t>
      </w:r>
      <w:r>
        <w:rPr>
          <w:rFonts w:ascii="Times New Roman"/>
          <w:b w:val="false"/>
          <w:i w:val="false"/>
          <w:color w:val="000000"/>
          <w:sz w:val="28"/>
        </w:rPr>
        <w:t>, 23-1 бабы 2-тармағының </w:t>
      </w:r>
      <w:r>
        <w:rPr>
          <w:rFonts w:ascii="Times New Roman"/>
          <w:b w:val="false"/>
          <w:i w:val="false"/>
          <w:color w:val="000000"/>
          <w:sz w:val="28"/>
        </w:rPr>
        <w:t>6) тармақшасы</w:t>
      </w:r>
      <w:r>
        <w:rPr>
          <w:rFonts w:ascii="Times New Roman"/>
          <w:b w:val="false"/>
          <w:i w:val="false"/>
          <w:color w:val="000000"/>
          <w:sz w:val="28"/>
        </w:rPr>
        <w:t>, Қазақстан Республикасы Үкіметінің 2012 жылғы 27 шілдедегі № 981 қаулысымен бекітілген «Екiншi және үшiншi разрядтар, бірiншi, екiншi және үшiншi жасөспiрiмдік разрядтар, біліктiлiгi жоғары және орта деңгейдегi екiншi санатты жаттықтырушы, біліктiлiгi жоғары деңгейдегi екiншi санатты нұсқаушы-спортшы, біліктiлiгi жоғары және орта деңгейдегi екiншi санатты әдiскер, спорт төрешiсi спорттық разрядтары мен санаттарын беру» мемлекеттік қызмет </w:t>
      </w:r>
      <w:r>
        <w:rPr>
          <w:rFonts w:ascii="Times New Roman"/>
          <w:b w:val="false"/>
          <w:i w:val="false"/>
          <w:color w:val="000000"/>
          <w:sz w:val="28"/>
        </w:rPr>
        <w:t>стандарты</w:t>
      </w:r>
      <w:r>
        <w:rPr>
          <w:rFonts w:ascii="Times New Roman"/>
          <w:b w:val="false"/>
          <w:i w:val="false"/>
          <w:color w:val="000000"/>
          <w:sz w:val="28"/>
        </w:rPr>
        <w:t>, Нормативтік құқықтық актілерді мемлекеттік тіркеу реестрінде 6864 нөмірімен тіркелген, Қазақстан Республикасы Туризм және спорт министрінің міндетін атқарушының 2011 жылғы 5 наурыздағы № 02-02-18/29 бұйрығымен бекітілген дене шынықтыру және спорт саласында азаматтық қызметшілерді аттестаттаудан өткізу мен шарттарының </w:t>
      </w:r>
      <w:r>
        <w:rPr>
          <w:rFonts w:ascii="Times New Roman"/>
          <w:b w:val="false"/>
          <w:i w:val="false"/>
          <w:color w:val="000000"/>
          <w:sz w:val="28"/>
        </w:rPr>
        <w:t>ережесі</w:t>
      </w:r>
      <w:r>
        <w:rPr>
          <w:rFonts w:ascii="Times New Roman"/>
          <w:b w:val="false"/>
          <w:i w:val="false"/>
          <w:color w:val="000000"/>
          <w:sz w:val="28"/>
        </w:rPr>
        <w:t>, сондай-ақ Жаттықтырушыларға, әдіскерлерге, нұсқаушыларға біліктілік санаттарын беру </w:t>
      </w:r>
      <w:r>
        <w:rPr>
          <w:rFonts w:ascii="Times New Roman"/>
          <w:b w:val="false"/>
          <w:i w:val="false"/>
          <w:color w:val="000000"/>
          <w:sz w:val="28"/>
        </w:rPr>
        <w:t>ережесі</w:t>
      </w:r>
      <w:r>
        <w:rPr>
          <w:rFonts w:ascii="Times New Roman"/>
          <w:b w:val="false"/>
          <w:i w:val="false"/>
          <w:color w:val="000000"/>
          <w:sz w:val="28"/>
        </w:rPr>
        <w:t>, Нормативтік құқықтық актілерді мемлекеттік тіркеу реестрінде 5306 нөмірімен тіркелген, Қазақстан Республикасы Туризм және спорт министрінің міндетін атқарушының 2008 жылғы 22 тамыздағы № 01-08/142 бұйрығымен бекітілген спорттық атақтар мен разрядтар және спорттан төреші санаттарын берудің </w:t>
      </w:r>
      <w:r>
        <w:rPr>
          <w:rFonts w:ascii="Times New Roman"/>
          <w:b w:val="false"/>
          <w:i w:val="false"/>
          <w:color w:val="000000"/>
          <w:sz w:val="28"/>
        </w:rPr>
        <w:t>ережесі</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нәтижесі қағаз тасығышта 5 жыл мерзімге спорттық разряд немесе санат беру туралы бұйрықтан үзінді не мемлекеттік қызмет көрсетуден бас тарту туралы электрондық құжат нысанындағы дәлелді жауап болып табылады.</w:t>
      </w:r>
      <w:r>
        <w:br/>
      </w:r>
      <w:r>
        <w:rPr>
          <w:rFonts w:ascii="Times New Roman"/>
          <w:b w:val="false"/>
          <w:i w:val="false"/>
          <w:color w:val="000000"/>
          <w:sz w:val="28"/>
        </w:rPr>
        <w:t>
      Мемлекеттік қызмет жаттықтырушыларға, әдіскерлерге, нұсқаушыларға, спортшыларға және спорт төрешілеріне (бұдан әрі - алушылар) спорттық разрядтары мен біліктіліктерді ресми тану мақсатында көрсетіледі.</w:t>
      </w:r>
    </w:p>
    <w:bookmarkEnd w:id="53"/>
    <w:bookmarkStart w:name="z84" w:id="54"/>
    <w:p>
      <w:pPr>
        <w:spacing w:after="0"/>
        <w:ind w:left="0"/>
        <w:jc w:val="left"/>
      </w:pPr>
      <w:r>
        <w:rPr>
          <w:rFonts w:ascii="Times New Roman"/>
          <w:b/>
          <w:i w:val="false"/>
          <w:color w:val="000000"/>
        </w:rPr>
        <w:t xml:space="preserve"> 
2. Мемлекеттік қызмет көрсету тәртібіне талаптар</w:t>
      </w:r>
    </w:p>
    <w:bookmarkEnd w:id="54"/>
    <w:bookmarkStart w:name="z85" w:id="55"/>
    <w:p>
      <w:pPr>
        <w:spacing w:after="0"/>
        <w:ind w:left="0"/>
        <w:jc w:val="both"/>
      </w:pPr>
      <w:r>
        <w:rPr>
          <w:rFonts w:ascii="Times New Roman"/>
          <w:b w:val="false"/>
          <w:i w:val="false"/>
          <w:color w:val="000000"/>
          <w:sz w:val="28"/>
        </w:rPr>
        <w:t>
      5. Мемлекеттік қызмет көрсету үшін өтініш беретін Орталықтардың орналасқан жері туралы ақпарат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Мемлекеттік қызмет демалыс және мереке күндерін қоспағанда, сағат 9.00-ден 18.00-ге дейін, түскі асқа үзіліс сағат 13.00-ден 14.00-ге дейін мекен-жайлары мен байланыс деректері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жергілікті атқарушы органдарда күнде көрсетіледі.</w:t>
      </w:r>
      <w:r>
        <w:br/>
      </w:r>
      <w:r>
        <w:rPr>
          <w:rFonts w:ascii="Times New Roman"/>
          <w:b w:val="false"/>
          <w:i w:val="false"/>
          <w:color w:val="000000"/>
          <w:sz w:val="28"/>
        </w:rPr>
        <w:t>
      Орталықта мемлекеттік қызмет демалыс және мереке күндерін қоспағанда, күн сайын дүйсенбіден сенбіні қоса алғанда, еңбек заңнамасына сай, белгіленген жұмыс кестесіне сәйкес сағат 9.00-ден 20.00-ге дейін үзіліссіз көрсетіледі.</w:t>
      </w:r>
      <w:r>
        <w:br/>
      </w:r>
      <w:r>
        <w:rPr>
          <w:rFonts w:ascii="Times New Roman"/>
          <w:b w:val="false"/>
          <w:i w:val="false"/>
          <w:color w:val="000000"/>
          <w:sz w:val="28"/>
        </w:rPr>
        <w:t>
      Қабылдау «электрондық» кезек тәртібімен, жеделдетілген қызмет көрсетусіз жүзеге асырылады.</w:t>
      </w:r>
      <w:r>
        <w:br/>
      </w:r>
      <w:r>
        <w:rPr>
          <w:rFonts w:ascii="Times New Roman"/>
          <w:b w:val="false"/>
          <w:i w:val="false"/>
          <w:color w:val="000000"/>
          <w:sz w:val="28"/>
        </w:rPr>
        <w:t>
      Мобильді орталықтар құжаттар қабылдауды ХҚКО бекіткен кестеге сәйкес, бірақ бір елді мекенде кемінде алты жұмыс сағаты бойы жүзеге асырады.</w:t>
      </w:r>
      <w:r>
        <w:br/>
      </w:r>
      <w:r>
        <w:rPr>
          <w:rFonts w:ascii="Times New Roman"/>
          <w:b w:val="false"/>
          <w:i w:val="false"/>
          <w:color w:val="000000"/>
          <w:sz w:val="28"/>
        </w:rPr>
        <w:t>
</w:t>
      </w:r>
      <w:r>
        <w:rPr>
          <w:rFonts w:ascii="Times New Roman"/>
          <w:b w:val="false"/>
          <w:i w:val="false"/>
          <w:color w:val="000000"/>
          <w:sz w:val="28"/>
        </w:rPr>
        <w:t>
      6. Мемлекеттік қызмет көрсету бойынша, оның ішінде мемлекеттік қызмет көрсету барысы туралы ақпарат алу тәртібі Қазақстан Республикасы Спорт және дене шынықтыру істері агентігінің www.mts.gov.kz интернет-ресурсында, «Мемлекеттік қызметтер» бөлімінде, жергілікті атқарушы органдардың стенділерінде орналастырылады, сондай-ақ нөмірлері осы регламенттің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 xml:space="preserve">2 қосымшасында </w:t>
      </w:r>
      <w:r>
        <w:rPr>
          <w:rFonts w:ascii="Times New Roman"/>
          <w:b w:val="false"/>
          <w:i w:val="false"/>
          <w:color w:val="000000"/>
          <w:sz w:val="28"/>
        </w:rPr>
        <w:t>көрсетілген телефондар арқылы берілуі мүмкін.</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мерзімі:</w:t>
      </w:r>
      <w:r>
        <w:br/>
      </w:r>
      <w:r>
        <w:rPr>
          <w:rFonts w:ascii="Times New Roman"/>
          <w:b w:val="false"/>
          <w:i w:val="false"/>
          <w:color w:val="000000"/>
          <w:sz w:val="28"/>
        </w:rPr>
        <w:t>
      1) мемлекеттік қызмет көрсету мерзімі алушы жүгінген сәттен бастап күнтізбелік 30 күннен аспайды (құжаттарды қабылдау күні мемлекеттік қызмет көрсету мерзіміне кірмейді, бұл ретте жергілікті атқарушы орган мемлекеттік қызмет көрсету нәтижесін мемлекеттік қызмет көрсету мерзімі аяқталғанға бір күн қалғанда ұсынады);</w:t>
      </w:r>
      <w:r>
        <w:br/>
      </w:r>
      <w:r>
        <w:rPr>
          <w:rFonts w:ascii="Times New Roman"/>
          <w:b w:val="false"/>
          <w:i w:val="false"/>
          <w:color w:val="000000"/>
          <w:sz w:val="28"/>
        </w:rPr>
        <w:t>
      2) алушы жүгінген күні сол жерде көрсетілетін мемлекеттік қызметті алуға дейінгі күтудің жол берілетін ең көп уақыты 20 минуттан аспайды;</w:t>
      </w:r>
      <w:r>
        <w:br/>
      </w:r>
      <w:r>
        <w:rPr>
          <w:rFonts w:ascii="Times New Roman"/>
          <w:b w:val="false"/>
          <w:i w:val="false"/>
          <w:color w:val="000000"/>
          <w:sz w:val="28"/>
        </w:rPr>
        <w:t>
      3) алушы жүгінген күні сол жерде көрсетілетін мемлекеттік қызметті алушыға қызмет көрсетудің жол берілетін ең көп уақыты 20 минуттан аспайды.</w:t>
      </w:r>
      <w:r>
        <w:br/>
      </w:r>
      <w:r>
        <w:rPr>
          <w:rFonts w:ascii="Times New Roman"/>
          <w:b w:val="false"/>
          <w:i w:val="false"/>
          <w:color w:val="000000"/>
          <w:sz w:val="28"/>
        </w:rPr>
        <w:t>
</w:t>
      </w:r>
      <w:r>
        <w:rPr>
          <w:rFonts w:ascii="Times New Roman"/>
          <w:b w:val="false"/>
          <w:i w:val="false"/>
          <w:color w:val="000000"/>
          <w:sz w:val="28"/>
        </w:rPr>
        <w:t>
      8. Жергілікті атқарушы органдар аталған мемлекеттік қызмет көрсетуден Қазақстан Республикасы заңнамасына сәйкес мынадай негіздемелер бойынша бас тартады:</w:t>
      </w:r>
      <w:r>
        <w:br/>
      </w:r>
      <w:r>
        <w:rPr>
          <w:rFonts w:ascii="Times New Roman"/>
          <w:b w:val="false"/>
          <w:i w:val="false"/>
          <w:color w:val="000000"/>
          <w:sz w:val="28"/>
        </w:rPr>
        <w:t>
      1)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құжаттардың толық тізбесі ұсынылмаса;</w:t>
      </w:r>
      <w:r>
        <w:br/>
      </w:r>
      <w:r>
        <w:rPr>
          <w:rFonts w:ascii="Times New Roman"/>
          <w:b w:val="false"/>
          <w:i w:val="false"/>
          <w:color w:val="000000"/>
          <w:sz w:val="28"/>
        </w:rPr>
        <w:t>
      2) құжаттарда жалған немесе бұрмаланған деректер анықталса;</w:t>
      </w:r>
      <w:r>
        <w:br/>
      </w:r>
      <w:r>
        <w:rPr>
          <w:rFonts w:ascii="Times New Roman"/>
          <w:b w:val="false"/>
          <w:i w:val="false"/>
          <w:color w:val="000000"/>
          <w:sz w:val="28"/>
        </w:rPr>
        <w:t>
      3) спортшыға спорттық атақтарды беру құжаттарын тиісті норматив немесе талаптар орындалған сәттен бастап алты айдан асып кеткен мерзімде ұсынылса.</w:t>
      </w:r>
      <w:r>
        <w:br/>
      </w:r>
      <w:r>
        <w:rPr>
          <w:rFonts w:ascii="Times New Roman"/>
          <w:b w:val="false"/>
          <w:i w:val="false"/>
          <w:color w:val="000000"/>
          <w:sz w:val="28"/>
        </w:rPr>
        <w:t>
      Орталықтың құжаттар қабылдаудан бас тартудың негіздемесі болып алушы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құжаттарды ұсынбауы болып табылады.</w:t>
      </w:r>
      <w:r>
        <w:br/>
      </w:r>
      <w:r>
        <w:rPr>
          <w:rFonts w:ascii="Times New Roman"/>
          <w:b w:val="false"/>
          <w:i w:val="false"/>
          <w:color w:val="000000"/>
          <w:sz w:val="28"/>
        </w:rPr>
        <w:t>
      Құжаттар қабылдаудан бас тартқан кезде Орталықтың инспекторы алушыға жетіспейтін құжаттарды көрсете отырып қолхат береді.</w:t>
      </w:r>
      <w:r>
        <w:br/>
      </w:r>
      <w:r>
        <w:rPr>
          <w:rFonts w:ascii="Times New Roman"/>
          <w:b w:val="false"/>
          <w:i w:val="false"/>
          <w:color w:val="000000"/>
          <w:sz w:val="28"/>
        </w:rPr>
        <w:t>
      Өтінішті қараудан бас тарту туралы дәлелді жауап, құжаттар толық ұсынылмаған не мемлекеттік қызмет көрсету үшін белгіленген мерзімде ұсынылмаған жағдайда алушыға екі күндік мерзімде беріледі.</w:t>
      </w:r>
      <w:r>
        <w:br/>
      </w:r>
      <w:r>
        <w:rPr>
          <w:rFonts w:ascii="Times New Roman"/>
          <w:b w:val="false"/>
          <w:i w:val="false"/>
          <w:color w:val="000000"/>
          <w:sz w:val="28"/>
        </w:rPr>
        <w:t>
      Мемлекеттік қызмет көрсетуді тоқтату үшін негіздеме жоқ.</w:t>
      </w:r>
      <w:r>
        <w:br/>
      </w:r>
      <w:r>
        <w:rPr>
          <w:rFonts w:ascii="Times New Roman"/>
          <w:b w:val="false"/>
          <w:i w:val="false"/>
          <w:color w:val="000000"/>
          <w:sz w:val="28"/>
        </w:rPr>
        <w:t>
</w:t>
      </w:r>
      <w:r>
        <w:rPr>
          <w:rFonts w:ascii="Times New Roman"/>
          <w:b w:val="false"/>
          <w:i w:val="false"/>
          <w:color w:val="000000"/>
          <w:sz w:val="28"/>
        </w:rPr>
        <w:t>
      9. Алушыдан мемлекеттік қызмет алу туралы өтініш қабылдаған сәттен бастап және мемлекеттік қызмет нәтижесін берген сәтке дейінгі мемлекеттік қызмет көрсету кезеңі:</w:t>
      </w:r>
      <w:r>
        <w:br/>
      </w:r>
      <w:r>
        <w:rPr>
          <w:rFonts w:ascii="Times New Roman"/>
          <w:b w:val="false"/>
          <w:i w:val="false"/>
          <w:color w:val="000000"/>
          <w:sz w:val="28"/>
        </w:rPr>
        <w:t>
      1) алушы Орталыққа өтініш және құжаттар береді;</w:t>
      </w:r>
      <w:r>
        <w:br/>
      </w:r>
      <w:r>
        <w:rPr>
          <w:rFonts w:ascii="Times New Roman"/>
          <w:b w:val="false"/>
          <w:i w:val="false"/>
          <w:color w:val="000000"/>
          <w:sz w:val="28"/>
        </w:rPr>
        <w:t>
      2) Орталықтың инспекторы құжаттарды қабылдайды, тіркейді және жергілікті атқарушы органға жолдайды.</w:t>
      </w:r>
      <w:r>
        <w:br/>
      </w:r>
      <w:r>
        <w:rPr>
          <w:rFonts w:ascii="Times New Roman"/>
          <w:b w:val="false"/>
          <w:i w:val="false"/>
          <w:color w:val="000000"/>
          <w:sz w:val="28"/>
        </w:rPr>
        <w:t>
      Орталықтан құжаттар пакетін жергілікті атқарушы органға жіберу мемлекеттік қызмет көрсету үдерісінде құжаттардың жылжуын бақылауға мүмкіндік беретін штрих-код сканерінің көмегімен тіркеледі;</w:t>
      </w:r>
      <w:r>
        <w:br/>
      </w:r>
      <w:r>
        <w:rPr>
          <w:rFonts w:ascii="Times New Roman"/>
          <w:b w:val="false"/>
          <w:i w:val="false"/>
          <w:color w:val="000000"/>
          <w:sz w:val="28"/>
        </w:rPr>
        <w:t>
      3) жергілікті атқарушы органның маманы Орталықтың ақпарат жүйесінде тіркейді (жергілікті атқарушы органда жеке ақпарат жүйесі болмаған жағдайда), келіп түскен құжаттарды тіркейді және жергілікті атқарушы органның басшысына қарауға береді;</w:t>
      </w:r>
      <w:r>
        <w:br/>
      </w:r>
      <w:r>
        <w:rPr>
          <w:rFonts w:ascii="Times New Roman"/>
          <w:b w:val="false"/>
          <w:i w:val="false"/>
          <w:color w:val="000000"/>
          <w:sz w:val="28"/>
        </w:rPr>
        <w:t>
      4) қарағаннан кейін жергілікті атқарушы органның басшысы жергілікті атқарушы органның жауапты орындаушысын белгілейді;</w:t>
      </w:r>
      <w:r>
        <w:br/>
      </w:r>
      <w:r>
        <w:rPr>
          <w:rFonts w:ascii="Times New Roman"/>
          <w:b w:val="false"/>
          <w:i w:val="false"/>
          <w:color w:val="000000"/>
          <w:sz w:val="28"/>
        </w:rPr>
        <w:t>
      5) жергілікті атқарушы органның жауапты орындаушысы құжаттардың толықтығын тексереді және құжаттарды екiншi және үшiншi разрядтар, бірiншi, екiншi және үшiншi жасөспiрiмдік разрядтар, біліктiлiгi жоғары және орта деңгейдегi екiншi санатты жаттықтырушы, біліктiлiгi жоғары деңгейдегi екiншi санатты нұсқаушы-спортшы, біліктiлiгi жоғары және орта деңгейдегi екiншi санатты әдiскер, спорт төрешiсi спорттық разрядтары мен санаттарын беру бойынша жергілікті атқарушы органның комиссиясына (бұдан әрі – комиссия) қарауға береді;</w:t>
      </w:r>
      <w:r>
        <w:br/>
      </w:r>
      <w:r>
        <w:rPr>
          <w:rFonts w:ascii="Times New Roman"/>
          <w:b w:val="false"/>
          <w:i w:val="false"/>
          <w:color w:val="000000"/>
          <w:sz w:val="28"/>
        </w:rPr>
        <w:t>
      6) комиссия ұсынылған құжаттарды қарауды жүзеге асырады және хаттамамен ресімделетін спорттық разряд немесе санат беру не спорттық разряд немесе санат беруден бас тарту туралы шешім қабылдайды;</w:t>
      </w:r>
      <w:r>
        <w:br/>
      </w:r>
      <w:r>
        <w:rPr>
          <w:rFonts w:ascii="Times New Roman"/>
          <w:b w:val="false"/>
          <w:i w:val="false"/>
          <w:color w:val="000000"/>
          <w:sz w:val="28"/>
        </w:rPr>
        <w:t>
      7) жергілікті атқарушы органның жауапты орындаушысы спорттық разряд немесе санат беру туралы бұйрықтың жобасын, бұйрықтан үзінді не мемлекеттік қызмет көрсетуден бас тарту туралы дәлелді жауап дайындайды. Жергілікті атқарушы органның басшысына келісуге және қол қоюға бұйрықтың жобасын, бұйрықтан үзінді береді;</w:t>
      </w:r>
      <w:r>
        <w:br/>
      </w:r>
      <w:r>
        <w:rPr>
          <w:rFonts w:ascii="Times New Roman"/>
          <w:b w:val="false"/>
          <w:i w:val="false"/>
          <w:color w:val="000000"/>
          <w:sz w:val="28"/>
        </w:rPr>
        <w:t>
      8) жергілікті атқарушы органның басшысы спорттық разряд немесе санат беру туралы бұйрыққа, бұйрықтан үзіндіге не мемлекеттік қызмет көрсетуден бас тарту жөніндегі дәлелді жауапқа қол қояды;</w:t>
      </w:r>
      <w:r>
        <w:br/>
      </w:r>
      <w:r>
        <w:rPr>
          <w:rFonts w:ascii="Times New Roman"/>
          <w:b w:val="false"/>
          <w:i w:val="false"/>
          <w:color w:val="000000"/>
          <w:sz w:val="28"/>
        </w:rPr>
        <w:t>
      9) жергілікті атқарушы органның маманы мемлекеттік қызмет көрсетудің нәтижесін Орталықтың ақпарат жүйесінде тіркей отырып (жергілікті атқарушы органда жеке ақпарат жүйесі болмаған жағдайда) Орталыққа жолдайды.</w:t>
      </w:r>
      <w:r>
        <w:br/>
      </w:r>
      <w:r>
        <w:rPr>
          <w:rFonts w:ascii="Times New Roman"/>
          <w:b w:val="false"/>
          <w:i w:val="false"/>
          <w:color w:val="000000"/>
          <w:sz w:val="28"/>
        </w:rPr>
        <w:t>
      Жергілікті атқарушы органнан дайын мемлекеттік қызмет нәтижесін қабылдаған кезде, Орталыққа түскен құжаттарды штрих-код сканердің көмегімен тіркейді;</w:t>
      </w:r>
      <w:r>
        <w:br/>
      </w:r>
      <w:r>
        <w:rPr>
          <w:rFonts w:ascii="Times New Roman"/>
          <w:b w:val="false"/>
          <w:i w:val="false"/>
          <w:color w:val="000000"/>
          <w:sz w:val="28"/>
        </w:rPr>
        <w:t>
      10) Орталықтың инспекторы алған құжаттардың сапасын тексереді және қағаз тасығышта 5 жыл мерзімге спорттық разряд немесе санат беру туралы бұйрықтан үзінді не мемлекеттік қызмет көрсетуден бас тарту туралы электрондық құжат нысанындағы дәлелді жауап береді.</w:t>
      </w:r>
      <w:r>
        <w:br/>
      </w:r>
      <w:r>
        <w:rPr>
          <w:rFonts w:ascii="Times New Roman"/>
          <w:b w:val="false"/>
          <w:i w:val="false"/>
          <w:color w:val="000000"/>
          <w:sz w:val="28"/>
        </w:rPr>
        <w:t>
</w:t>
      </w:r>
      <w:r>
        <w:rPr>
          <w:rFonts w:ascii="Times New Roman"/>
          <w:b w:val="false"/>
          <w:i w:val="false"/>
          <w:color w:val="000000"/>
          <w:sz w:val="28"/>
        </w:rPr>
        <w:t>
      10. Әр кезеңде мемлекеттік қызмет көрсету үшін құжаттар қабылдауды жүзеге асыратын тұлғалардың ең аз санын бір қызметкер құрайды.</w:t>
      </w:r>
    </w:p>
    <w:bookmarkEnd w:id="55"/>
    <w:bookmarkStart w:name="z91" w:id="56"/>
    <w:p>
      <w:pPr>
        <w:spacing w:after="0"/>
        <w:ind w:left="0"/>
        <w:jc w:val="left"/>
      </w:pPr>
      <w:r>
        <w:rPr>
          <w:rFonts w:ascii="Times New Roman"/>
          <w:b/>
          <w:i w:val="false"/>
          <w:color w:val="000000"/>
        </w:rPr>
        <w:t xml:space="preserve"> 
3. Мемлекеттік қызмет көрсету процесіндегі іс-әрекет</w:t>
      </w:r>
      <w:r>
        <w:br/>
      </w:r>
      <w:r>
        <w:rPr>
          <w:rFonts w:ascii="Times New Roman"/>
          <w:b/>
          <w:i w:val="false"/>
          <w:color w:val="000000"/>
        </w:rPr>
        <w:t>
(өзара іс-қимыл жасасу) тәртібінің сипаттамасы</w:t>
      </w:r>
    </w:p>
    <w:bookmarkEnd w:id="56"/>
    <w:bookmarkStart w:name="z92" w:id="57"/>
    <w:p>
      <w:pPr>
        <w:spacing w:after="0"/>
        <w:ind w:left="0"/>
        <w:jc w:val="both"/>
      </w:pPr>
      <w:r>
        <w:rPr>
          <w:rFonts w:ascii="Times New Roman"/>
          <w:b w:val="false"/>
          <w:i w:val="false"/>
          <w:color w:val="000000"/>
          <w:sz w:val="28"/>
        </w:rPr>
        <w:t>
      11. Мемлекеттік қызмет алу үшін барлық қажетті құжаттар тапсырылған кезде алушыға мыналар көрсетіле отырып, тиісті құжаттардың қабылданғаны туралы қолхат беріледі:</w:t>
      </w:r>
      <w:r>
        <w:br/>
      </w:r>
      <w:r>
        <w:rPr>
          <w:rFonts w:ascii="Times New Roman"/>
          <w:b w:val="false"/>
          <w:i w:val="false"/>
          <w:color w:val="000000"/>
          <w:sz w:val="28"/>
        </w:rPr>
        <w:t>
      1) сұрауды қабылдау күні мен нөмірі;</w:t>
      </w:r>
      <w:r>
        <w:br/>
      </w:r>
      <w:r>
        <w:rPr>
          <w:rFonts w:ascii="Times New Roman"/>
          <w:b w:val="false"/>
          <w:i w:val="false"/>
          <w:color w:val="000000"/>
          <w:sz w:val="28"/>
        </w:rPr>
        <w:t>
      2) сұрау жасалған мемлекеттік қызмет түрі;</w:t>
      </w:r>
      <w:r>
        <w:br/>
      </w:r>
      <w:r>
        <w:rPr>
          <w:rFonts w:ascii="Times New Roman"/>
          <w:b w:val="false"/>
          <w:i w:val="false"/>
          <w:color w:val="000000"/>
          <w:sz w:val="28"/>
        </w:rPr>
        <w:t>
      3) қоса берілген құжаттардың саны мен атауы;</w:t>
      </w:r>
      <w:r>
        <w:br/>
      </w:r>
      <w:r>
        <w:rPr>
          <w:rFonts w:ascii="Times New Roman"/>
          <w:b w:val="false"/>
          <w:i w:val="false"/>
          <w:color w:val="000000"/>
          <w:sz w:val="28"/>
        </w:rPr>
        <w:t>
      4) құжаттарды беру күні (уақыты) мен орны;</w:t>
      </w:r>
      <w:r>
        <w:br/>
      </w:r>
      <w:r>
        <w:rPr>
          <w:rFonts w:ascii="Times New Roman"/>
          <w:b w:val="false"/>
          <w:i w:val="false"/>
          <w:color w:val="000000"/>
          <w:sz w:val="28"/>
        </w:rPr>
        <w:t>
      5) құжаттарды ресімдеуге өтінішті қабылдаған Орталық қызметкерінің тегі, аты, әкесінің аты;</w:t>
      </w:r>
      <w:r>
        <w:br/>
      </w:r>
      <w:r>
        <w:rPr>
          <w:rFonts w:ascii="Times New Roman"/>
          <w:b w:val="false"/>
          <w:i w:val="false"/>
          <w:color w:val="000000"/>
          <w:sz w:val="28"/>
        </w:rPr>
        <w:t>
      6) алушының тегі, аты, әкесінің аты, уәкілетті өкілдің тегі, аты, әкесінің аты және олардың байланыс телефондары.</w:t>
      </w:r>
      <w:r>
        <w:br/>
      </w:r>
      <w:r>
        <w:rPr>
          <w:rFonts w:ascii="Times New Roman"/>
          <w:b w:val="false"/>
          <w:i w:val="false"/>
          <w:color w:val="000000"/>
          <w:sz w:val="28"/>
        </w:rPr>
        <w:t>
</w:t>
      </w:r>
      <w:r>
        <w:rPr>
          <w:rFonts w:ascii="Times New Roman"/>
          <w:b w:val="false"/>
          <w:i w:val="false"/>
          <w:color w:val="000000"/>
          <w:sz w:val="28"/>
        </w:rPr>
        <w:t>
      12. Алушы мемлекеттік қызмет алу үшін Орталыққа мынадай құжаттарды ұсынады:</w:t>
      </w:r>
      <w:r>
        <w:br/>
      </w:r>
      <w:r>
        <w:rPr>
          <w:rFonts w:ascii="Times New Roman"/>
          <w:b w:val="false"/>
          <w:i w:val="false"/>
          <w:color w:val="000000"/>
          <w:sz w:val="28"/>
        </w:rPr>
        <w:t>
      1) «бірінші жасөспірімдік разряд спортшысы», «екінші жасөспірімдік разряд спортшысы», «үшінші жасөспірімдік разряд спортшысы» спорттық разрядтарын беру бойынша:</w:t>
      </w:r>
      <w:r>
        <w:br/>
      </w:r>
      <w:r>
        <w:rPr>
          <w:rFonts w:ascii="Times New Roman"/>
          <w:b w:val="false"/>
          <w:i w:val="false"/>
          <w:color w:val="000000"/>
          <w:sz w:val="28"/>
        </w:rPr>
        <w:t>
      осы регламентке </w:t>
      </w:r>
      <w:r>
        <w:rPr>
          <w:rFonts w:ascii="Times New Roman"/>
          <w:b w:val="false"/>
          <w:i w:val="false"/>
          <w:color w:val="000000"/>
          <w:sz w:val="28"/>
        </w:rPr>
        <w:t>3 қосымшаға</w:t>
      </w:r>
      <w:r>
        <w:rPr>
          <w:rFonts w:ascii="Times New Roman"/>
          <w:b w:val="false"/>
          <w:i w:val="false"/>
          <w:color w:val="000000"/>
          <w:sz w:val="28"/>
        </w:rPr>
        <w:t xml:space="preserve"> сәйкес белгіленген нысандағы ұсыным;</w:t>
      </w:r>
      <w:r>
        <w:br/>
      </w:r>
      <w:r>
        <w:rPr>
          <w:rFonts w:ascii="Times New Roman"/>
          <w:b w:val="false"/>
          <w:i w:val="false"/>
          <w:color w:val="000000"/>
          <w:sz w:val="28"/>
        </w:rPr>
        <w:t>
      жарыстың атауы, оны өткізу мерзімі мен орны көрсетілген, жарыстың бас төрешісі мен бас хатшысы қол қойған хаттамадан үзінді;</w:t>
      </w:r>
      <w:r>
        <w:br/>
      </w:r>
      <w:r>
        <w:rPr>
          <w:rFonts w:ascii="Times New Roman"/>
          <w:b w:val="false"/>
          <w:i w:val="false"/>
          <w:color w:val="000000"/>
          <w:sz w:val="28"/>
        </w:rPr>
        <w:t>
      осы спорт түрінен облыстық федерацияның мөрімен расталған жарыстар хаттамаларының көшірмелері;</w:t>
      </w:r>
      <w:r>
        <w:br/>
      </w:r>
      <w:r>
        <w:rPr>
          <w:rFonts w:ascii="Times New Roman"/>
          <w:b w:val="false"/>
          <w:i w:val="false"/>
          <w:color w:val="000000"/>
          <w:sz w:val="28"/>
        </w:rPr>
        <w:t>
      осы регламентке </w:t>
      </w:r>
      <w:r>
        <w:rPr>
          <w:rFonts w:ascii="Times New Roman"/>
          <w:b w:val="false"/>
          <w:i w:val="false"/>
          <w:color w:val="000000"/>
          <w:sz w:val="28"/>
        </w:rPr>
        <w:t>4 қосымшаға</w:t>
      </w:r>
      <w:r>
        <w:rPr>
          <w:rFonts w:ascii="Times New Roman"/>
          <w:b w:val="false"/>
          <w:i w:val="false"/>
          <w:color w:val="000000"/>
          <w:sz w:val="28"/>
        </w:rPr>
        <w:t xml:space="preserve"> сәйкес жарыстардың бас төрешісі, бас хатшысы қол қойған бокс, күрес түрлері мен басқа да жекпе-жектердің нәтижелері туралы анықтамасы;</w:t>
      </w:r>
      <w:r>
        <w:br/>
      </w:r>
      <w:r>
        <w:rPr>
          <w:rFonts w:ascii="Times New Roman"/>
          <w:b w:val="false"/>
          <w:i w:val="false"/>
          <w:color w:val="000000"/>
          <w:sz w:val="28"/>
        </w:rPr>
        <w:t>
      2) «Біліктiлiгi жоғары деңгейдегi екінші санатты жаттықтырушы», «Біліктiлiгi орта деңгейдегi екінші санатты жаттықтырушы» санаттарын беру (және/немесе растау) бойынша:</w:t>
      </w:r>
      <w:r>
        <w:br/>
      </w:r>
      <w:r>
        <w:rPr>
          <w:rFonts w:ascii="Times New Roman"/>
          <w:b w:val="false"/>
          <w:i w:val="false"/>
          <w:color w:val="000000"/>
          <w:sz w:val="28"/>
        </w:rPr>
        <w:t>
      осы регламентке </w:t>
      </w:r>
      <w:r>
        <w:rPr>
          <w:rFonts w:ascii="Times New Roman"/>
          <w:b w:val="false"/>
          <w:i w:val="false"/>
          <w:color w:val="000000"/>
          <w:sz w:val="28"/>
        </w:rPr>
        <w:t>5 қосымшаға</w:t>
      </w:r>
      <w:r>
        <w:rPr>
          <w:rFonts w:ascii="Times New Roman"/>
          <w:b w:val="false"/>
          <w:i w:val="false"/>
          <w:color w:val="000000"/>
          <w:sz w:val="28"/>
        </w:rPr>
        <w:t xml:space="preserve"> сәйкес белгіленген нысандағы өтініш;</w:t>
      </w:r>
      <w:r>
        <w:br/>
      </w:r>
      <w:r>
        <w:rPr>
          <w:rFonts w:ascii="Times New Roman"/>
          <w:b w:val="false"/>
          <w:i w:val="false"/>
          <w:color w:val="000000"/>
          <w:sz w:val="28"/>
        </w:rPr>
        <w:t>
      білімі туралы, біліктілігін арттыруы туралы құжаттардың көшірмелері;</w:t>
      </w:r>
      <w:r>
        <w:br/>
      </w:r>
      <w:r>
        <w:rPr>
          <w:rFonts w:ascii="Times New Roman"/>
          <w:b w:val="false"/>
          <w:i w:val="false"/>
          <w:color w:val="000000"/>
          <w:sz w:val="28"/>
        </w:rPr>
        <w:t>
      еңбек кітапшасының немесе жұмыс берушінің оны тоқтату күні мен негіздемесі туралы белгісі бар еңбек шартының немесе еңбек шартын жасау және тоқтату негізінде еңбек қатынастарының туындауын және тоқтатылуын растайтын жұмыс берушінің актісінен үзіндінің көшірмесі немесе қызметкердің еңбек қызметі туралы мәліметтен тұратын мұрағат анықтамасы;</w:t>
      </w:r>
      <w:r>
        <w:br/>
      </w:r>
      <w:r>
        <w:rPr>
          <w:rFonts w:ascii="Times New Roman"/>
          <w:b w:val="false"/>
          <w:i w:val="false"/>
          <w:color w:val="000000"/>
          <w:sz w:val="28"/>
        </w:rPr>
        <w:t>
      бұдан бұрынғы біліктілік санатының берілуі туралы куәліктің көшірмесі;</w:t>
      </w:r>
      <w:r>
        <w:br/>
      </w:r>
      <w:r>
        <w:rPr>
          <w:rFonts w:ascii="Times New Roman"/>
          <w:b w:val="false"/>
          <w:i w:val="false"/>
          <w:color w:val="000000"/>
          <w:sz w:val="28"/>
        </w:rPr>
        <w:t>
      осы регламентке </w:t>
      </w:r>
      <w:r>
        <w:rPr>
          <w:rFonts w:ascii="Times New Roman"/>
          <w:b w:val="false"/>
          <w:i w:val="false"/>
          <w:color w:val="000000"/>
          <w:sz w:val="28"/>
        </w:rPr>
        <w:t>6 қосымшаға</w:t>
      </w:r>
      <w:r>
        <w:rPr>
          <w:rFonts w:ascii="Times New Roman"/>
          <w:b w:val="false"/>
          <w:i w:val="false"/>
          <w:color w:val="000000"/>
          <w:sz w:val="28"/>
        </w:rPr>
        <w:t xml:space="preserve"> сәйкес жаттықтырушы-оқытушының спортшыларды дайындауы жөніндегі белгіленген нысандағы анықтама («Біліктілігі жоғары және орта деңгейдегі санаты жоқ жаттықтырушы» санатын беруді қоспағанда);</w:t>
      </w:r>
      <w:r>
        <w:br/>
      </w:r>
      <w:r>
        <w:rPr>
          <w:rFonts w:ascii="Times New Roman"/>
          <w:b w:val="false"/>
          <w:i w:val="false"/>
          <w:color w:val="000000"/>
          <w:sz w:val="28"/>
        </w:rPr>
        <w:t>
      осы спорт түрінен облыстық федерацияның мөрімен расталған жарыстар хаттамаларының көшірмелері («Біліктілігі жоғары және орта деңгейдегі санаты жоқ жаттықтырушы» біліктілік санатын беруді қоспағанда).</w:t>
      </w:r>
      <w:r>
        <w:br/>
      </w:r>
      <w:r>
        <w:rPr>
          <w:rFonts w:ascii="Times New Roman"/>
          <w:b w:val="false"/>
          <w:i w:val="false"/>
          <w:color w:val="000000"/>
          <w:sz w:val="28"/>
        </w:rPr>
        <w:t>
      Мынадай құжаттардың мәліметтері:</w:t>
      </w:r>
      <w:r>
        <w:br/>
      </w:r>
      <w:r>
        <w:rPr>
          <w:rFonts w:ascii="Times New Roman"/>
          <w:b w:val="false"/>
          <w:i w:val="false"/>
          <w:color w:val="000000"/>
          <w:sz w:val="28"/>
        </w:rPr>
        <w:t>
      алушы–жеке тұлғаның жеке басын куәландырушы құжат;</w:t>
      </w:r>
      <w:r>
        <w:br/>
      </w:r>
      <w:r>
        <w:rPr>
          <w:rFonts w:ascii="Times New Roman"/>
          <w:b w:val="false"/>
          <w:i w:val="false"/>
          <w:color w:val="000000"/>
          <w:sz w:val="28"/>
        </w:rPr>
        <w:t>
      «Біліктiлiгi жоғары деңгейдегi екiншi санатты жаттықтырушы», «Біліктiлiгi орта деңгейдегi екiншi санатты жаттықтырушы» санаттарын беру осы регламенттің </w:t>
      </w:r>
      <w:r>
        <w:rPr>
          <w:rFonts w:ascii="Times New Roman"/>
          <w:b w:val="false"/>
          <w:i w:val="false"/>
          <w:color w:val="000000"/>
          <w:sz w:val="28"/>
        </w:rPr>
        <w:t>7 қосымшасына</w:t>
      </w:r>
      <w:r>
        <w:rPr>
          <w:rFonts w:ascii="Times New Roman"/>
          <w:b w:val="false"/>
          <w:i w:val="false"/>
          <w:color w:val="000000"/>
          <w:sz w:val="28"/>
        </w:rPr>
        <w:t xml:space="preserve"> сәйкес дене шынықтыру ұйымдарының қызметкерлері лауазымдарына арналған біліктілік талаптарына сәйкес жүзеге асырылады;</w:t>
      </w:r>
      <w:r>
        <w:br/>
      </w:r>
      <w:r>
        <w:rPr>
          <w:rFonts w:ascii="Times New Roman"/>
          <w:b w:val="false"/>
          <w:i w:val="false"/>
          <w:color w:val="000000"/>
          <w:sz w:val="28"/>
        </w:rPr>
        <w:t>
      3) «Біліктiлiгi жоғары деңгейдегi екінші санатты әдіскер», «Біліктiлiгi орта деңгейдегi екінші санатты әдіскер» санаттарын беру (және/немесе растау) бойынша:</w:t>
      </w:r>
      <w:r>
        <w:br/>
      </w:r>
      <w:r>
        <w:rPr>
          <w:rFonts w:ascii="Times New Roman"/>
          <w:b w:val="false"/>
          <w:i w:val="false"/>
          <w:color w:val="000000"/>
          <w:sz w:val="28"/>
        </w:rPr>
        <w:t>
      осы регламентке </w:t>
      </w:r>
      <w:r>
        <w:rPr>
          <w:rFonts w:ascii="Times New Roman"/>
          <w:b w:val="false"/>
          <w:i w:val="false"/>
          <w:color w:val="000000"/>
          <w:sz w:val="28"/>
        </w:rPr>
        <w:t>5 қосымшаға</w:t>
      </w:r>
      <w:r>
        <w:rPr>
          <w:rFonts w:ascii="Times New Roman"/>
          <w:b w:val="false"/>
          <w:i w:val="false"/>
          <w:color w:val="000000"/>
          <w:sz w:val="28"/>
        </w:rPr>
        <w:t xml:space="preserve"> сәйкес белгіленген нысандағы өтініш;</w:t>
      </w:r>
      <w:r>
        <w:br/>
      </w:r>
      <w:r>
        <w:rPr>
          <w:rFonts w:ascii="Times New Roman"/>
          <w:b w:val="false"/>
          <w:i w:val="false"/>
          <w:color w:val="000000"/>
          <w:sz w:val="28"/>
        </w:rPr>
        <w:t>
      білімі туралы, біліктілігін арттыруы туралы құжаттардың көшірмелері;</w:t>
      </w:r>
      <w:r>
        <w:br/>
      </w:r>
      <w:r>
        <w:rPr>
          <w:rFonts w:ascii="Times New Roman"/>
          <w:b w:val="false"/>
          <w:i w:val="false"/>
          <w:color w:val="000000"/>
          <w:sz w:val="28"/>
        </w:rPr>
        <w:t>
      еңбек кітапшасының немесе жұмыс берушінің оны тоқтату күні мен негіздемесі туралы белгісі бар еңбек шартының немесе еңбек шартын жасау және тоқтату негізінде еңбек қатынастарының туындауын және тоқтатылуын растайтын жұмыс берушінің актісінен үзіндінің көшірмесі немесе қызметкердің еңбек қызметі туралы мәліметтен тұратын мұрағат анықтамасы;</w:t>
      </w:r>
      <w:r>
        <w:br/>
      </w:r>
      <w:r>
        <w:rPr>
          <w:rFonts w:ascii="Times New Roman"/>
          <w:b w:val="false"/>
          <w:i w:val="false"/>
          <w:color w:val="000000"/>
          <w:sz w:val="28"/>
        </w:rPr>
        <w:t>
      бұдан бұрынғы санатты беру туралы куәліктің көшірмесі.</w:t>
      </w:r>
      <w:r>
        <w:br/>
      </w:r>
      <w:r>
        <w:rPr>
          <w:rFonts w:ascii="Times New Roman"/>
          <w:b w:val="false"/>
          <w:i w:val="false"/>
          <w:color w:val="000000"/>
          <w:sz w:val="28"/>
        </w:rPr>
        <w:t>
      Мынадай құжаттардың мәліметтері:</w:t>
      </w:r>
      <w:r>
        <w:br/>
      </w:r>
      <w:r>
        <w:rPr>
          <w:rFonts w:ascii="Times New Roman"/>
          <w:b w:val="false"/>
          <w:i w:val="false"/>
          <w:color w:val="000000"/>
          <w:sz w:val="28"/>
        </w:rPr>
        <w:t>
      алушы – жеке тұлғаның жеке басын куәландырушы құжат;</w:t>
      </w:r>
      <w:r>
        <w:br/>
      </w:r>
      <w:r>
        <w:rPr>
          <w:rFonts w:ascii="Times New Roman"/>
          <w:b w:val="false"/>
          <w:i w:val="false"/>
          <w:color w:val="000000"/>
          <w:sz w:val="28"/>
        </w:rPr>
        <w:t>
      «Біліктiлiгi жоғары деңгейдегi екiншi санатты әдіскер», «Біліктiлiгi орта деңгейдегi екiншi санатты әдіскер» санаттарын беру осы регламенттің </w:t>
      </w:r>
      <w:r>
        <w:rPr>
          <w:rFonts w:ascii="Times New Roman"/>
          <w:b w:val="false"/>
          <w:i w:val="false"/>
          <w:color w:val="000000"/>
          <w:sz w:val="28"/>
        </w:rPr>
        <w:t>7 қосымшасына</w:t>
      </w:r>
      <w:r>
        <w:rPr>
          <w:rFonts w:ascii="Times New Roman"/>
          <w:b w:val="false"/>
          <w:i w:val="false"/>
          <w:color w:val="000000"/>
          <w:sz w:val="28"/>
        </w:rPr>
        <w:t xml:space="preserve"> сәйкес дене шынықтыру ұйымдарының қызметкерлері лауазымдарына арналған біліктілік талаптарына сәйкес жүзеге асырылады;</w:t>
      </w:r>
      <w:r>
        <w:br/>
      </w:r>
      <w:r>
        <w:rPr>
          <w:rFonts w:ascii="Times New Roman"/>
          <w:b w:val="false"/>
          <w:i w:val="false"/>
          <w:color w:val="000000"/>
          <w:sz w:val="28"/>
        </w:rPr>
        <w:t>
      4) «Біліктiлiгi жоғары деңгейдегi екінші санатты нұсқаушы-спортшы» санатын беру (және/немесе растау) бойынша:</w:t>
      </w:r>
      <w:r>
        <w:br/>
      </w:r>
      <w:r>
        <w:rPr>
          <w:rFonts w:ascii="Times New Roman"/>
          <w:b w:val="false"/>
          <w:i w:val="false"/>
          <w:color w:val="000000"/>
          <w:sz w:val="28"/>
        </w:rPr>
        <w:t>
      осы регламенттің </w:t>
      </w:r>
      <w:r>
        <w:rPr>
          <w:rFonts w:ascii="Times New Roman"/>
          <w:b w:val="false"/>
          <w:i w:val="false"/>
          <w:color w:val="000000"/>
          <w:sz w:val="28"/>
        </w:rPr>
        <w:t>5 қосымшасына</w:t>
      </w:r>
      <w:r>
        <w:rPr>
          <w:rFonts w:ascii="Times New Roman"/>
          <w:b w:val="false"/>
          <w:i w:val="false"/>
          <w:color w:val="000000"/>
          <w:sz w:val="28"/>
        </w:rPr>
        <w:t xml:space="preserve"> сәйкес белгіленген нысандағы өтініш;</w:t>
      </w:r>
      <w:r>
        <w:br/>
      </w:r>
      <w:r>
        <w:rPr>
          <w:rFonts w:ascii="Times New Roman"/>
          <w:b w:val="false"/>
          <w:i w:val="false"/>
          <w:color w:val="000000"/>
          <w:sz w:val="28"/>
        </w:rPr>
        <w:t>
      білімі туралы, біліктілігін арттыруы туралы құжаттардың көшірмелері;</w:t>
      </w:r>
      <w:r>
        <w:br/>
      </w:r>
      <w:r>
        <w:rPr>
          <w:rFonts w:ascii="Times New Roman"/>
          <w:b w:val="false"/>
          <w:i w:val="false"/>
          <w:color w:val="000000"/>
          <w:sz w:val="28"/>
        </w:rPr>
        <w:t>
      еңбек кітапшасының немесе жұмыс берушінің оны тоқтату күні мен негіздемесі туралы белгісі бар еңбек шартының немесе еңбек шартын жасау және тоқтату негізінде еңбек қатынастарының туындауын және тоқтатылуын растайтын жұмыс берушінің актісінен үзіндінің көшірмесі немесе қызметкердің еңбек қызметі туралы мәліметтен тұратын мұрағат анықтамасы;</w:t>
      </w:r>
      <w:r>
        <w:br/>
      </w:r>
      <w:r>
        <w:rPr>
          <w:rFonts w:ascii="Times New Roman"/>
          <w:b w:val="false"/>
          <w:i w:val="false"/>
          <w:color w:val="000000"/>
          <w:sz w:val="28"/>
        </w:rPr>
        <w:t>
      спорт түрінен республикалық федерацияның спортшының соңғы 2 жылдағы жетістіктері көрсетілген, санатын беру туралы мөрмен расталған қолдаухаты;</w:t>
      </w:r>
      <w:r>
        <w:br/>
      </w:r>
      <w:r>
        <w:rPr>
          <w:rFonts w:ascii="Times New Roman"/>
          <w:b w:val="false"/>
          <w:i w:val="false"/>
          <w:color w:val="000000"/>
          <w:sz w:val="28"/>
        </w:rPr>
        <w:t>
      бұдан бұрынғы санатты беру туралы куәліктің көшірмесі.</w:t>
      </w:r>
      <w:r>
        <w:br/>
      </w:r>
      <w:r>
        <w:rPr>
          <w:rFonts w:ascii="Times New Roman"/>
          <w:b w:val="false"/>
          <w:i w:val="false"/>
          <w:color w:val="000000"/>
          <w:sz w:val="28"/>
        </w:rPr>
        <w:t>
      Мынадай құжаттардың мәліметтері:</w:t>
      </w:r>
      <w:r>
        <w:br/>
      </w:r>
      <w:r>
        <w:rPr>
          <w:rFonts w:ascii="Times New Roman"/>
          <w:b w:val="false"/>
          <w:i w:val="false"/>
          <w:color w:val="000000"/>
          <w:sz w:val="28"/>
        </w:rPr>
        <w:t>
      алушы – жеке тұлғаның жеке басын куәландырушы құжат;</w:t>
      </w:r>
      <w:r>
        <w:br/>
      </w:r>
      <w:r>
        <w:rPr>
          <w:rFonts w:ascii="Times New Roman"/>
          <w:b w:val="false"/>
          <w:i w:val="false"/>
          <w:color w:val="000000"/>
          <w:sz w:val="28"/>
        </w:rPr>
        <w:t>
      «Біліктiлiгi жоғары деңгейдегi екінші санатты нұсқаушы-спортшы» санатын беру осы стандартқа </w:t>
      </w:r>
      <w:r>
        <w:rPr>
          <w:rFonts w:ascii="Times New Roman"/>
          <w:b w:val="false"/>
          <w:i w:val="false"/>
          <w:color w:val="000000"/>
          <w:sz w:val="28"/>
        </w:rPr>
        <w:t>7 қосымшаға</w:t>
      </w:r>
      <w:r>
        <w:rPr>
          <w:rFonts w:ascii="Times New Roman"/>
          <w:b w:val="false"/>
          <w:i w:val="false"/>
          <w:color w:val="000000"/>
          <w:sz w:val="28"/>
        </w:rPr>
        <w:t xml:space="preserve"> сәйкес дене шынықтыру ұйымдарының қызметкерлері лауазымдарына арналған біліктілік талаптарына сәйкес жүзеге асырылады;</w:t>
      </w:r>
      <w:r>
        <w:br/>
      </w:r>
      <w:r>
        <w:rPr>
          <w:rFonts w:ascii="Times New Roman"/>
          <w:b w:val="false"/>
          <w:i w:val="false"/>
          <w:color w:val="000000"/>
          <w:sz w:val="28"/>
        </w:rPr>
        <w:t>
      5) «Спорт төрешісі» төреші санатын беру бойынша:</w:t>
      </w:r>
      <w:r>
        <w:br/>
      </w:r>
      <w:r>
        <w:rPr>
          <w:rFonts w:ascii="Times New Roman"/>
          <w:b w:val="false"/>
          <w:i w:val="false"/>
          <w:color w:val="000000"/>
          <w:sz w:val="28"/>
        </w:rPr>
        <w:t>
      Қазақстан Республикасының спорттық жіктегішінің талаптарына сәйкес төрешілік тәжірибесін (курстар, семинарлардан өткенін) растайтын құжат.</w:t>
      </w:r>
      <w:r>
        <w:br/>
      </w:r>
      <w:r>
        <w:rPr>
          <w:rFonts w:ascii="Times New Roman"/>
          <w:b w:val="false"/>
          <w:i w:val="false"/>
          <w:color w:val="000000"/>
          <w:sz w:val="28"/>
        </w:rPr>
        <w:t>
      Құжаттардың түпнұсқалары мен көшірмелері салыстыру үшін ұсынылады, одан кейін құжаттардың түпнұсқалары алушыға қайтарылады.</w:t>
      </w:r>
      <w:r>
        <w:br/>
      </w:r>
      <w:r>
        <w:rPr>
          <w:rFonts w:ascii="Times New Roman"/>
          <w:b w:val="false"/>
          <w:i w:val="false"/>
          <w:color w:val="000000"/>
          <w:sz w:val="28"/>
        </w:rPr>
        <w:t>
      Мемлекеттік электрондық ақпараттық ресурс болып табылатын құжаттардың мәліметтерін жергілікті атқарушы орган тиісті мемлекеттік ақпараттық жүйелерден Орталықтың ақпараттық жүйесі арқылы электрондық цифрлық қолтаңба қойылған электрондық құжат нысанында алады.</w:t>
      </w:r>
      <w:r>
        <w:br/>
      </w:r>
      <w:r>
        <w:rPr>
          <w:rFonts w:ascii="Times New Roman"/>
          <w:b w:val="false"/>
          <w:i w:val="false"/>
          <w:color w:val="000000"/>
          <w:sz w:val="28"/>
        </w:rPr>
        <w:t>
</w:t>
      </w:r>
      <w:r>
        <w:rPr>
          <w:rFonts w:ascii="Times New Roman"/>
          <w:b w:val="false"/>
          <w:i w:val="false"/>
          <w:color w:val="000000"/>
          <w:sz w:val="28"/>
        </w:rPr>
        <w:t>
      13. Мемлекеттік қызмет көрсету үдерісінде мына құрылымдық-функционалдық бірліктер (бұдан әрі – ҚФБ) - белгілі сатыдағы мемлекеттік қызмет көрсетуге қатысатын мемлекеттік органдардың құрылымдық бөлімшелері қатысады:</w:t>
      </w:r>
      <w:r>
        <w:br/>
      </w:r>
      <w:r>
        <w:rPr>
          <w:rFonts w:ascii="Times New Roman"/>
          <w:b w:val="false"/>
          <w:i w:val="false"/>
          <w:color w:val="000000"/>
          <w:sz w:val="28"/>
        </w:rPr>
        <w:t>
      1) Орталықтың инспекторы (ҚФБ 1);</w:t>
      </w:r>
      <w:r>
        <w:br/>
      </w:r>
      <w:r>
        <w:rPr>
          <w:rFonts w:ascii="Times New Roman"/>
          <w:b w:val="false"/>
          <w:i w:val="false"/>
          <w:color w:val="000000"/>
          <w:sz w:val="28"/>
        </w:rPr>
        <w:t>
      2) жергілікті атқарушы органның маманы (ҚФБ 2);</w:t>
      </w:r>
      <w:r>
        <w:br/>
      </w:r>
      <w:r>
        <w:rPr>
          <w:rFonts w:ascii="Times New Roman"/>
          <w:b w:val="false"/>
          <w:i w:val="false"/>
          <w:color w:val="000000"/>
          <w:sz w:val="28"/>
        </w:rPr>
        <w:t>
      3) жергілікті атқарушы органның басшысы (ҚФБ 3);</w:t>
      </w:r>
      <w:r>
        <w:br/>
      </w:r>
      <w:r>
        <w:rPr>
          <w:rFonts w:ascii="Times New Roman"/>
          <w:b w:val="false"/>
          <w:i w:val="false"/>
          <w:color w:val="000000"/>
          <w:sz w:val="28"/>
        </w:rPr>
        <w:t>
      4) жергілікті атқарушы органның жауапты орындаушысы (ҚФБ 4);</w:t>
      </w:r>
      <w:r>
        <w:br/>
      </w:r>
      <w:r>
        <w:rPr>
          <w:rFonts w:ascii="Times New Roman"/>
          <w:b w:val="false"/>
          <w:i w:val="false"/>
          <w:color w:val="000000"/>
          <w:sz w:val="28"/>
        </w:rPr>
        <w:t>
      5) комиссия (ҚФБ 5).</w:t>
      </w:r>
      <w:r>
        <w:br/>
      </w:r>
      <w:r>
        <w:rPr>
          <w:rFonts w:ascii="Times New Roman"/>
          <w:b w:val="false"/>
          <w:i w:val="false"/>
          <w:color w:val="000000"/>
          <w:sz w:val="28"/>
        </w:rPr>
        <w:t>
</w:t>
      </w:r>
      <w:r>
        <w:rPr>
          <w:rFonts w:ascii="Times New Roman"/>
          <w:b w:val="false"/>
          <w:i w:val="false"/>
          <w:color w:val="000000"/>
          <w:sz w:val="28"/>
        </w:rPr>
        <w:t>
      14. Осы регламенттің </w:t>
      </w:r>
      <w:r>
        <w:rPr>
          <w:rFonts w:ascii="Times New Roman"/>
          <w:b w:val="false"/>
          <w:i w:val="false"/>
          <w:color w:val="000000"/>
          <w:sz w:val="28"/>
        </w:rPr>
        <w:t>8 қосымшасында</w:t>
      </w:r>
      <w:r>
        <w:rPr>
          <w:rFonts w:ascii="Times New Roman"/>
          <w:b w:val="false"/>
          <w:i w:val="false"/>
          <w:color w:val="000000"/>
          <w:sz w:val="28"/>
        </w:rPr>
        <w:t xml:space="preserve"> әрбір әкімшілік іс-әрекеттің (рәсімнің) орындалу мерзімін көрсете отырып, әрбір ҚФБ-ның әкімшілік іс-әрекеті (рәсімі) дәйектілігінің және өзара іс-қимыл жасасуының мәтіндік кестелік сипаттамасы келтірілген.</w:t>
      </w:r>
      <w:r>
        <w:br/>
      </w:r>
      <w:r>
        <w:rPr>
          <w:rFonts w:ascii="Times New Roman"/>
          <w:b w:val="false"/>
          <w:i w:val="false"/>
          <w:color w:val="000000"/>
          <w:sz w:val="28"/>
        </w:rPr>
        <w:t>
</w:t>
      </w:r>
      <w:r>
        <w:rPr>
          <w:rFonts w:ascii="Times New Roman"/>
          <w:b w:val="false"/>
          <w:i w:val="false"/>
          <w:color w:val="000000"/>
          <w:sz w:val="28"/>
        </w:rPr>
        <w:t>
      15. Осы регламенттің </w:t>
      </w:r>
      <w:r>
        <w:rPr>
          <w:rFonts w:ascii="Times New Roman"/>
          <w:b w:val="false"/>
          <w:i w:val="false"/>
          <w:color w:val="000000"/>
          <w:sz w:val="28"/>
        </w:rPr>
        <w:t>9 қосымшасында</w:t>
      </w:r>
      <w:r>
        <w:rPr>
          <w:rFonts w:ascii="Times New Roman"/>
          <w:b w:val="false"/>
          <w:i w:val="false"/>
          <w:color w:val="000000"/>
          <w:sz w:val="28"/>
        </w:rPr>
        <w:t xml:space="preserve"> мемлекеттік қызметті көрсету үдерісіндегі әкімшілік іс-әрекеттердің логикалық кезектілігі және ҚФБ арасындағы өзара байланысты көрсететін сызба көрсетілген.</w:t>
      </w:r>
    </w:p>
    <w:bookmarkEnd w:id="57"/>
    <w:bookmarkStart w:name="z97" w:id="58"/>
    <w:p>
      <w:pPr>
        <w:spacing w:after="0"/>
        <w:ind w:left="0"/>
        <w:jc w:val="left"/>
      </w:pPr>
      <w:r>
        <w:rPr>
          <w:rFonts w:ascii="Times New Roman"/>
          <w:b/>
          <w:i w:val="false"/>
          <w:color w:val="000000"/>
        </w:rPr>
        <w:t xml:space="preserve"> 
4. Мемлекеттік қызмет көрсететін лауазымды тұлғалардың</w:t>
      </w:r>
      <w:r>
        <w:br/>
      </w:r>
      <w:r>
        <w:rPr>
          <w:rFonts w:ascii="Times New Roman"/>
          <w:b/>
          <w:i w:val="false"/>
          <w:color w:val="000000"/>
        </w:rPr>
        <w:t>
жауапкершілігі</w:t>
      </w:r>
    </w:p>
    <w:bookmarkEnd w:id="58"/>
    <w:bookmarkStart w:name="z98" w:id="59"/>
    <w:p>
      <w:pPr>
        <w:spacing w:after="0"/>
        <w:ind w:left="0"/>
        <w:jc w:val="both"/>
      </w:pPr>
      <w:r>
        <w:rPr>
          <w:rFonts w:ascii="Times New Roman"/>
          <w:b w:val="false"/>
          <w:i w:val="false"/>
          <w:color w:val="000000"/>
          <w:sz w:val="28"/>
        </w:rPr>
        <w:t>
      16. Мемлекеттік қызмет көрсететін лауазымды тұлғалар мемлекеттік қызмет көрсету барысында өздері қабылдаған шешімдері мен іс-әрекеттері (әрекетсіздігі) үшін Қазақстан Республикасы заңнамасында көзделген тәртіппен жауапты болады.</w:t>
      </w:r>
    </w:p>
    <w:bookmarkEnd w:id="59"/>
    <w:bookmarkStart w:name="z99" w:id="60"/>
    <w:p>
      <w:pPr>
        <w:spacing w:after="0"/>
        <w:ind w:left="0"/>
        <w:jc w:val="both"/>
      </w:pPr>
      <w:r>
        <w:rPr>
          <w:rFonts w:ascii="Times New Roman"/>
          <w:b w:val="false"/>
          <w:i w:val="false"/>
          <w:color w:val="000000"/>
          <w:sz w:val="28"/>
        </w:rPr>
        <w:t>
«Екiншi және үшiншi, жасөспірімдер</w:t>
      </w:r>
      <w:r>
        <w:br/>
      </w:r>
      <w:r>
        <w:rPr>
          <w:rFonts w:ascii="Times New Roman"/>
          <w:b w:val="false"/>
          <w:i w:val="false"/>
          <w:color w:val="000000"/>
          <w:sz w:val="28"/>
        </w:rPr>
        <w:t>
арасындағы бірiншi, екiншi және үшiншi,</w:t>
      </w:r>
      <w:r>
        <w:br/>
      </w:r>
      <w:r>
        <w:rPr>
          <w:rFonts w:ascii="Times New Roman"/>
          <w:b w:val="false"/>
          <w:i w:val="false"/>
          <w:color w:val="000000"/>
          <w:sz w:val="28"/>
        </w:rPr>
        <w:t>
біліктiлiгi жоғары және орта деңгейдегi</w:t>
      </w:r>
      <w:r>
        <w:br/>
      </w:r>
      <w:r>
        <w:rPr>
          <w:rFonts w:ascii="Times New Roman"/>
          <w:b w:val="false"/>
          <w:i w:val="false"/>
          <w:color w:val="000000"/>
          <w:sz w:val="28"/>
        </w:rPr>
        <w:t>
екiншi санатты жаттықтырушы, біліктiлiгi</w:t>
      </w:r>
      <w:r>
        <w:br/>
      </w:r>
      <w:r>
        <w:rPr>
          <w:rFonts w:ascii="Times New Roman"/>
          <w:b w:val="false"/>
          <w:i w:val="false"/>
          <w:color w:val="000000"/>
          <w:sz w:val="28"/>
        </w:rPr>
        <w:t>
жоғары деңгейдегi екiншi санатты</w:t>
      </w:r>
      <w:r>
        <w:br/>
      </w:r>
      <w:r>
        <w:rPr>
          <w:rFonts w:ascii="Times New Roman"/>
          <w:b w:val="false"/>
          <w:i w:val="false"/>
          <w:color w:val="000000"/>
          <w:sz w:val="28"/>
        </w:rPr>
        <w:t>
нұсқаушы-спортшы, біліктiлiгi жоғары және</w:t>
      </w:r>
      <w:r>
        <w:br/>
      </w:r>
      <w:r>
        <w:rPr>
          <w:rFonts w:ascii="Times New Roman"/>
          <w:b w:val="false"/>
          <w:i w:val="false"/>
          <w:color w:val="000000"/>
          <w:sz w:val="28"/>
        </w:rPr>
        <w:t>
орта деңгейдегi екiншi санатты әдiскер, спорт</w:t>
      </w:r>
      <w:r>
        <w:br/>
      </w:r>
      <w:r>
        <w:rPr>
          <w:rFonts w:ascii="Times New Roman"/>
          <w:b w:val="false"/>
          <w:i w:val="false"/>
          <w:color w:val="000000"/>
          <w:sz w:val="28"/>
        </w:rPr>
        <w:t>
төрешiсi спорттық разрядтары мен санаттарын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 қосымша</w:t>
      </w:r>
    </w:p>
    <w:bookmarkEnd w:id="60"/>
    <w:p>
      <w:pPr>
        <w:spacing w:after="0"/>
        <w:ind w:left="0"/>
        <w:jc w:val="left"/>
      </w:pPr>
      <w:r>
        <w:rPr>
          <w:rFonts w:ascii="Times New Roman"/>
          <w:b/>
          <w:i w:val="false"/>
          <w:color w:val="000000"/>
        </w:rPr>
        <w:t xml:space="preserve"> Шығыс Қазақстан облысының жергілікті атқарушы органдарының</w:t>
      </w:r>
      <w:r>
        <w:br/>
      </w:r>
      <w:r>
        <w:rPr>
          <w:rFonts w:ascii="Times New Roman"/>
          <w:b/>
          <w:i w:val="false"/>
          <w:color w:val="000000"/>
        </w:rPr>
        <w:t>
мекенжайлары мен байланыс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
        <w:gridCol w:w="3741"/>
        <w:gridCol w:w="4341"/>
        <w:gridCol w:w="4169"/>
      </w:tblGrid>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атауы</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мекенжайлары</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телефондары және электронды мекенжайлары</w:t>
            </w:r>
          </w:p>
        </w:tc>
      </w:tr>
      <w:tr>
        <w:trPr>
          <w:trHeight w:val="16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әкімінің аппараты» ММ</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Өскемен қаласы, Пермитин көшесі, 17-үй</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(7232) 241238, e-mail: uprEconomika@oskemen.Kz</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әкімінің аппараты» ММ</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Семей қаласы, Интернациональная көшесі, 8-үй </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8(7222) 522763, e-mail: http://akimsemey.gov.kz/</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әкімінің аппараты» ММ</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Риддер қаласы, Семенова көшесі, 19-үй</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8(72336) 46285, e-mail: http://ridder.gov.kz/</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әкімінің аппараты» ММ</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Курчатов қаласы, Тәуелсіздік көшесі, 4-үй</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8(72251) 23601, e-mail: Kurchatov.vko.gov.kz</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әкімінің аппараты» ММ</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Абай ауданы, Қарауыл ауылы, Құнанбай көшесі, 5-үй</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8(72252) 91660, e-mail: http://abay.vko. gov.kz/kaz/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әкімінің аппараты» ММ</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Аягөз ауданы, Аягөз қаласы, Абай бульвары, 14 үй</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8(72237) 33032, e-mail: http://ayagos.vko. gov.kz/ru/</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әкімінің аппараты» ММ</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Бесқарағай ауданы, Бесқарағай ауылы, Сейфуллин көшесі, 144-үй</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(72236) 91164, e-mail: http://beskaragay.vko. gov.kz/</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әкімінің аппараты» ММ</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Бородулиха ауданы, Бородулиха ауылы, Тәуелсіздік көшесі, 69-үй</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(72351) 21557, e-mail: http://boroduliha.vko.gov.kz/</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 әкімінің аппараты» ММ</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Глубокое ауданы, Глубокое кенті, Попович көшесі, 11 а-үй</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(72331) 21220, e-mail: http://glubokoe.gov.kz/</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әкімінің аппараты» ММ</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Жарма ауданы, Қалбатау ауылы, Достық көшесі, 105-үй</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(72347) 65667, e-mail: http://garma.vko.gov.kz/</w:t>
            </w:r>
          </w:p>
        </w:tc>
      </w:tr>
      <w:tr>
        <w:trPr>
          <w:trHeight w:val="138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әкімінің аппараты» ММ</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Зайсан ауданы, Зайсан қаласы, Жангелдин көшесі, 54-үй</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(72340) 21857, e-mail: http://zaysan.vko. gov.kz/</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әкімінің аппараты» ММ</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Зырян ауданы, Зырян қаласы, Совет көшесі, 20-үй</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(72335) 63344, e-mail: http://akimzyrian. gov.kz/ru/</w:t>
            </w:r>
          </w:p>
        </w:tc>
      </w:tr>
      <w:tr>
        <w:trPr>
          <w:trHeight w:val="109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 әкімінің аппараты» ММ</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Катонқарағай ауданы, Үлкен нарын ауылы, Абылай хан көшесі, 102-үй</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(72341) 29531, e-mail: http://katon-karagay.vko.gov.kz/kz/</w:t>
            </w:r>
          </w:p>
        </w:tc>
      </w:tr>
      <w:tr>
        <w:trPr>
          <w:trHeight w:val="147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әкімінің аппараты» ММ</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Көкпекті ауданы, Көкпекті ауылы, Ш. Фахрутдинов көшесі, 44 а-үй</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тел.8 (72348) 21283, e-mail: http://kokpekti.vko. gov.kz/ru/</w:t>
            </w:r>
          </w:p>
        </w:tc>
      </w:tr>
      <w:tr>
        <w:trPr>
          <w:trHeight w:val="139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әкімінің аппараты» ММ</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Күршім ауданы, Күршім ауылы, Ибежанов көшесі, 23-үй</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тел.8 (72339) 22144, e-mail: http://kurchum.vko. gov.kz/</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әкімінің аппараты» ММ</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Тарбағатай ауданы, Ақсуат ауылы, Абылай хан көшесі, 13-үй</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(72346) 22236, e-mail: http://tarbagatay.vko. Gov.kz/</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әкімінің аппараты» ММ</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Ұлан ауданы, Қ. Қайсенов кенті, 1-үй</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8(72338) 27617, e-mail: http://www.ulan.vko. Gov.kz/</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әкімінің аппараты» ММ</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Үржар ауданы, Үржар ауылы, Абылай хан көшесі, 122-үй</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(72230) 34863, e-mail: http://urzhar.vko.gov. kz/</w:t>
            </w:r>
          </w:p>
        </w:tc>
      </w:tr>
      <w:tr>
        <w:trPr>
          <w:trHeight w:val="112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әкімінің аппараты» ММ</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Шемонаиха ауданы, Шемонаиха қаласы, Советтер көшесі, 59-үй</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(72332) 31457, e-mail: economicshem@mail.kz</w:t>
            </w:r>
          </w:p>
        </w:tc>
      </w:tr>
    </w:tbl>
    <w:bookmarkStart w:name="z100" w:id="61"/>
    <w:p>
      <w:pPr>
        <w:spacing w:after="0"/>
        <w:ind w:left="0"/>
        <w:jc w:val="both"/>
      </w:pPr>
      <w:r>
        <w:rPr>
          <w:rFonts w:ascii="Times New Roman"/>
          <w:b w:val="false"/>
          <w:i w:val="false"/>
          <w:color w:val="000000"/>
          <w:sz w:val="28"/>
        </w:rPr>
        <w:t>
«Екiншi және үшiншi, жасөспірімдер</w:t>
      </w:r>
      <w:r>
        <w:br/>
      </w:r>
      <w:r>
        <w:rPr>
          <w:rFonts w:ascii="Times New Roman"/>
          <w:b w:val="false"/>
          <w:i w:val="false"/>
          <w:color w:val="000000"/>
          <w:sz w:val="28"/>
        </w:rPr>
        <w:t>
арасындағы бірiншi, екiншi және үшiншi,</w:t>
      </w:r>
      <w:r>
        <w:br/>
      </w:r>
      <w:r>
        <w:rPr>
          <w:rFonts w:ascii="Times New Roman"/>
          <w:b w:val="false"/>
          <w:i w:val="false"/>
          <w:color w:val="000000"/>
          <w:sz w:val="28"/>
        </w:rPr>
        <w:t>
біліктiлiгi жоғары және орта деңгейдегi</w:t>
      </w:r>
      <w:r>
        <w:br/>
      </w:r>
      <w:r>
        <w:rPr>
          <w:rFonts w:ascii="Times New Roman"/>
          <w:b w:val="false"/>
          <w:i w:val="false"/>
          <w:color w:val="000000"/>
          <w:sz w:val="28"/>
        </w:rPr>
        <w:t>
екiншi санатты жаттықтырушы, біліктiлiгi</w:t>
      </w:r>
      <w:r>
        <w:br/>
      </w:r>
      <w:r>
        <w:rPr>
          <w:rFonts w:ascii="Times New Roman"/>
          <w:b w:val="false"/>
          <w:i w:val="false"/>
          <w:color w:val="000000"/>
          <w:sz w:val="28"/>
        </w:rPr>
        <w:t>
жоғары деңгейдегi екiншi санатты</w:t>
      </w:r>
      <w:r>
        <w:br/>
      </w:r>
      <w:r>
        <w:rPr>
          <w:rFonts w:ascii="Times New Roman"/>
          <w:b w:val="false"/>
          <w:i w:val="false"/>
          <w:color w:val="000000"/>
          <w:sz w:val="28"/>
        </w:rPr>
        <w:t>
нұсқаушы-спортшы, біліктiлiгi жоғары және</w:t>
      </w:r>
      <w:r>
        <w:br/>
      </w:r>
      <w:r>
        <w:rPr>
          <w:rFonts w:ascii="Times New Roman"/>
          <w:b w:val="false"/>
          <w:i w:val="false"/>
          <w:color w:val="000000"/>
          <w:sz w:val="28"/>
        </w:rPr>
        <w:t>
орта деңгейдегi екiншi санатты әдiскер, спорт</w:t>
      </w:r>
      <w:r>
        <w:br/>
      </w:r>
      <w:r>
        <w:rPr>
          <w:rFonts w:ascii="Times New Roman"/>
          <w:b w:val="false"/>
          <w:i w:val="false"/>
          <w:color w:val="000000"/>
          <w:sz w:val="28"/>
        </w:rPr>
        <w:t>
төрешiсi спорттық разрядтары мен санаттарын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 қосымша</w:t>
      </w:r>
    </w:p>
    <w:bookmarkEnd w:id="61"/>
    <w:p>
      <w:pPr>
        <w:spacing w:after="0"/>
        <w:ind w:left="0"/>
        <w:jc w:val="left"/>
      </w:pPr>
      <w:r>
        <w:rPr>
          <w:rFonts w:ascii="Times New Roman"/>
          <w:b/>
          <w:i w:val="false"/>
          <w:color w:val="000000"/>
        </w:rPr>
        <w:t xml:space="preserve"> Шығыс Қазақстан облысының Орталықтарының мекенжайлары</w:t>
      </w:r>
      <w:r>
        <w:br/>
      </w:r>
      <w:r>
        <w:rPr>
          <w:rFonts w:ascii="Times New Roman"/>
          <w:b/>
          <w:i w:val="false"/>
          <w:color w:val="000000"/>
        </w:rPr>
        <w:t>
мен байланыс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4019"/>
        <w:gridCol w:w="4480"/>
        <w:gridCol w:w="3747"/>
      </w:tblGrid>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атауы (филиалдары, бөлімдер, бөлімшелер)</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37 а-үй</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8 (7232) 28-94-67</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1 бөлімі</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Сәтпаев даңғылы, 20/1-үй</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2 бөлімі</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көшесі, 99/1-үй</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8 (7232) 22-81-37</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аудандық бөлімі</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 Глубокое кенті, Попович көшесі, 22-үй</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қалалық бөлімі</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Зайсан қаласы, Жангелді көшесі, 52 а-үй</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Зырян аудандық бөлімі </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Зырян қаласы, Стаханов көшесі, 39-үй</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аудандық бөлімі</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 Үлкен Нарын ауылы, Абылай хан көшесі, 96-үй</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аудандық бөлімі</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Күршім ауылы, Б. Момышұлы көшесі, 77-үй</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қалалық бөлімі</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Семей көшесі, 12-үй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бөлімі</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Ақсуат ауылы, Абылай хан көшесі, 23-үй</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аудандық бөлімі</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Молодежный кенті, 9-үй</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аудандық бөлімі</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Шемонаиха қаласы, 3 ш/а, 12-үй</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 1 бөлімі</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 квартал, 21-үй</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8 (7222) 33-55-93</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 2 бөлімі</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Найманбаев көшесі, 161 А-үй</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бөлімі</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ауылы, Құнанбаев көшесі, 12-үй</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аудандық бөлімі</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Аягөз қаласы, Дүйсенов көшесі, 84-үй</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бөлімі</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Бесқарағай ауылы, Пушкин көшесі, 2 А-үй</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бөлімі</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Бородулиха ауылы, Молодежная көшесі, 25-үй</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бөлімі</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Қалбатау ауылы, Достық көшесі, 98-үй</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қалалық бөлімі</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Абай көшесі, 12-үй</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аудандық бөлімі</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Көкпекті ауылы, Шериаздан көшесі, 38-үй</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бөлімі</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 Абылай хан көшесі, 116-үй</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bl>
    <w:bookmarkStart w:name="z101" w:id="62"/>
    <w:p>
      <w:pPr>
        <w:spacing w:after="0"/>
        <w:ind w:left="0"/>
        <w:jc w:val="both"/>
      </w:pPr>
      <w:r>
        <w:rPr>
          <w:rFonts w:ascii="Times New Roman"/>
          <w:b w:val="false"/>
          <w:i w:val="false"/>
          <w:color w:val="000000"/>
          <w:sz w:val="28"/>
        </w:rPr>
        <w:t>
«Екiншi және үшiншi, жасөспірімдер</w:t>
      </w:r>
      <w:r>
        <w:br/>
      </w:r>
      <w:r>
        <w:rPr>
          <w:rFonts w:ascii="Times New Roman"/>
          <w:b w:val="false"/>
          <w:i w:val="false"/>
          <w:color w:val="000000"/>
          <w:sz w:val="28"/>
        </w:rPr>
        <w:t>
арасындағы бірiншi, екiншi және үшiншi,</w:t>
      </w:r>
      <w:r>
        <w:br/>
      </w:r>
      <w:r>
        <w:rPr>
          <w:rFonts w:ascii="Times New Roman"/>
          <w:b w:val="false"/>
          <w:i w:val="false"/>
          <w:color w:val="000000"/>
          <w:sz w:val="28"/>
        </w:rPr>
        <w:t>
біліктiлiгi жоғары және орта деңгейдегi</w:t>
      </w:r>
      <w:r>
        <w:br/>
      </w:r>
      <w:r>
        <w:rPr>
          <w:rFonts w:ascii="Times New Roman"/>
          <w:b w:val="false"/>
          <w:i w:val="false"/>
          <w:color w:val="000000"/>
          <w:sz w:val="28"/>
        </w:rPr>
        <w:t>
екiншi санатты жаттықтырушы, біліктiлiгi</w:t>
      </w:r>
      <w:r>
        <w:br/>
      </w:r>
      <w:r>
        <w:rPr>
          <w:rFonts w:ascii="Times New Roman"/>
          <w:b w:val="false"/>
          <w:i w:val="false"/>
          <w:color w:val="000000"/>
          <w:sz w:val="28"/>
        </w:rPr>
        <w:t>
жоғары деңгейдегi екiншi санатты</w:t>
      </w:r>
      <w:r>
        <w:br/>
      </w:r>
      <w:r>
        <w:rPr>
          <w:rFonts w:ascii="Times New Roman"/>
          <w:b w:val="false"/>
          <w:i w:val="false"/>
          <w:color w:val="000000"/>
          <w:sz w:val="28"/>
        </w:rPr>
        <w:t>
нұсқаушы-спортшы, біліктiлiгi жоғары және</w:t>
      </w:r>
      <w:r>
        <w:br/>
      </w:r>
      <w:r>
        <w:rPr>
          <w:rFonts w:ascii="Times New Roman"/>
          <w:b w:val="false"/>
          <w:i w:val="false"/>
          <w:color w:val="000000"/>
          <w:sz w:val="28"/>
        </w:rPr>
        <w:t>
орта деңгейдегi екiншi санатты әдiскер, спорт</w:t>
      </w:r>
      <w:r>
        <w:br/>
      </w:r>
      <w:r>
        <w:rPr>
          <w:rFonts w:ascii="Times New Roman"/>
          <w:b w:val="false"/>
          <w:i w:val="false"/>
          <w:color w:val="000000"/>
          <w:sz w:val="28"/>
        </w:rPr>
        <w:t>
төрешiсi спорттық разрядтары мен санаттарын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 қосымша</w:t>
      </w:r>
    </w:p>
    <w:bookmarkEnd w:id="62"/>
    <w:p>
      <w:pPr>
        <w:spacing w:after="0"/>
        <w:ind w:left="0"/>
        <w:jc w:val="both"/>
      </w:pPr>
      <w:r>
        <w:rPr>
          <w:rFonts w:ascii="Times New Roman"/>
          <w:b w:val="false"/>
          <w:i w:val="false"/>
          <w:color w:val="000000"/>
          <w:sz w:val="28"/>
        </w:rPr>
        <w:t xml:space="preserve">Нысан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9"/>
        <w:gridCol w:w="469"/>
        <w:gridCol w:w="470"/>
        <w:gridCol w:w="236"/>
        <w:gridCol w:w="3733"/>
        <w:gridCol w:w="3733"/>
      </w:tblGrid>
      <w:tr>
        <w:trPr>
          <w:trHeight w:val="30" w:hRule="atLeast"/>
        </w:trPr>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ҰСЫНЫМ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Атақ</w:t>
            </w:r>
          </w:p>
        </w:tc>
        <w:tc>
          <w:tcPr>
            <w:tcW w:w="3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Түрлі түсті сурет</w:t>
            </w:r>
            <w:r>
              <w:br/>
            </w:r>
            <w:r>
              <w:rPr>
                <w:rFonts w:ascii="Times New Roman"/>
                <w:b w:val="false"/>
                <w:i w:val="false"/>
                <w:color w:val="000000"/>
                <w:sz w:val="20"/>
              </w:rPr>
              <w:t>
(2 дана) 3,5 х 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түрі</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w:t>
            </w:r>
            <w:r>
              <w:br/>
            </w:r>
            <w:r>
              <w:rPr>
                <w:rFonts w:ascii="Times New Roman"/>
                <w:b w:val="false"/>
                <w:i w:val="false"/>
                <w:color w:val="000000"/>
                <w:sz w:val="20"/>
              </w:rPr>
              <w:t>
(мемлекеттік және орыс</w:t>
            </w:r>
            <w:r>
              <w:br/>
            </w:r>
            <w:r>
              <w:rPr>
                <w:rFonts w:ascii="Times New Roman"/>
                <w:b w:val="false"/>
                <w:i w:val="false"/>
                <w:color w:val="000000"/>
                <w:sz w:val="20"/>
              </w:rPr>
              <w:t>
тілдерінде толтырылады)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Ұсынып отырған өңір</w:t>
            </w:r>
            <w:r>
              <w:br/>
            </w:r>
            <w:r>
              <w:rPr>
                <w:rFonts w:ascii="Times New Roman"/>
                <w:b w:val="false"/>
                <w:i w:val="false"/>
                <w:color w:val="000000"/>
                <w:sz w:val="20"/>
              </w:rPr>
              <w:t>
(облыс, қала)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мектебі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жұмыс орны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w:t>
            </w:r>
            <w:r>
              <w:br/>
            </w:r>
            <w:r>
              <w:rPr>
                <w:rFonts w:ascii="Times New Roman"/>
                <w:b w:val="false"/>
                <w:i w:val="false"/>
                <w:color w:val="000000"/>
                <w:sz w:val="20"/>
              </w:rPr>
              <w:t>
Білімі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Спортпен шұғылдану өтілі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Үйінің мекенжайы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атағы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Атақ берілген немесе</w:t>
            </w:r>
            <w:r>
              <w:br/>
            </w:r>
            <w:r>
              <w:rPr>
                <w:rFonts w:ascii="Times New Roman"/>
                <w:b w:val="false"/>
                <w:i w:val="false"/>
                <w:color w:val="000000"/>
                <w:sz w:val="20"/>
              </w:rPr>
              <w:t>
расталған күні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Спортшыны даярлаған</w:t>
            </w:r>
            <w:r>
              <w:br/>
            </w:r>
            <w:r>
              <w:rPr>
                <w:rFonts w:ascii="Times New Roman"/>
                <w:b w:val="false"/>
                <w:i w:val="false"/>
                <w:color w:val="000000"/>
                <w:sz w:val="20"/>
              </w:rPr>
              <w:t>
жаттықтырушының Т.А.Ә.</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Жаттықтырушылық санаты</w:t>
            </w:r>
          </w:p>
        </w:tc>
      </w:tr>
      <w:tr>
        <w:trPr>
          <w:trHeight w:val="30" w:hRule="atLeast"/>
        </w:trPr>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дене</w:t>
            </w:r>
            <w:r>
              <w:br/>
            </w:r>
            <w:r>
              <w:rPr>
                <w:rFonts w:ascii="Times New Roman"/>
                <w:b w:val="false"/>
                <w:i w:val="false"/>
                <w:color w:val="000000"/>
                <w:sz w:val="20"/>
              </w:rPr>
              <w:t>
шынықтыру ұйымы</w:t>
            </w:r>
          </w:p>
          <w:p>
            <w:pPr>
              <w:spacing w:after="20"/>
              <w:ind w:left="20"/>
              <w:jc w:val="both"/>
            </w:pPr>
            <w:r>
              <w:rPr>
                <w:rFonts w:ascii="Times New Roman"/>
                <w:b w:val="false"/>
                <w:i w:val="false"/>
                <w:color w:val="000000"/>
                <w:sz w:val="20"/>
              </w:rPr>
              <w:t>Басшы ________</w:t>
            </w:r>
            <w:r>
              <w:br/>
            </w:r>
            <w:r>
              <w:rPr>
                <w:rFonts w:ascii="Times New Roman"/>
                <w:b w:val="false"/>
                <w:i w:val="false"/>
                <w:color w:val="000000"/>
                <w:sz w:val="20"/>
              </w:rPr>
              <w:t>
МО</w:t>
            </w:r>
          </w:p>
          <w:p>
            <w:pPr>
              <w:spacing w:after="20"/>
              <w:ind w:left="20"/>
              <w:jc w:val="both"/>
            </w:pPr>
            <w:r>
              <w:rPr>
                <w:rFonts w:ascii="Times New Roman"/>
                <w:b w:val="false"/>
                <w:i w:val="false"/>
                <w:color w:val="000000"/>
                <w:sz w:val="20"/>
              </w:rPr>
              <w:t>Күні 20__ жыл «__» 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w:t>
            </w:r>
            <w:r>
              <w:br/>
            </w:r>
            <w:r>
              <w:rPr>
                <w:rFonts w:ascii="Times New Roman"/>
                <w:b w:val="false"/>
                <w:i w:val="false"/>
                <w:color w:val="000000"/>
                <w:sz w:val="20"/>
              </w:rPr>
              <w:t>
және спорт</w:t>
            </w:r>
            <w:r>
              <w:br/>
            </w:r>
            <w:r>
              <w:rPr>
                <w:rFonts w:ascii="Times New Roman"/>
                <w:b w:val="false"/>
                <w:i w:val="false"/>
                <w:color w:val="000000"/>
                <w:sz w:val="20"/>
              </w:rPr>
              <w:t>
басқармасы</w:t>
            </w:r>
            <w:r>
              <w:br/>
            </w:r>
            <w:r>
              <w:rPr>
                <w:rFonts w:ascii="Times New Roman"/>
                <w:b w:val="false"/>
                <w:i w:val="false"/>
                <w:color w:val="000000"/>
                <w:sz w:val="20"/>
              </w:rPr>
              <w:t>
(облыс, қала)</w:t>
            </w:r>
          </w:p>
          <w:p>
            <w:pPr>
              <w:spacing w:after="20"/>
              <w:ind w:left="20"/>
              <w:jc w:val="both"/>
            </w:pPr>
            <w:r>
              <w:rPr>
                <w:rFonts w:ascii="Times New Roman"/>
                <w:b w:val="false"/>
                <w:i w:val="false"/>
                <w:color w:val="000000"/>
                <w:sz w:val="20"/>
              </w:rPr>
              <w:t>Басшы ________</w:t>
            </w:r>
            <w:r>
              <w:br/>
            </w:r>
            <w:r>
              <w:rPr>
                <w:rFonts w:ascii="Times New Roman"/>
                <w:b w:val="false"/>
                <w:i w:val="false"/>
                <w:color w:val="000000"/>
                <w:sz w:val="20"/>
              </w:rPr>
              <w:t>
МО</w:t>
            </w:r>
          </w:p>
          <w:p>
            <w:pPr>
              <w:spacing w:after="20"/>
              <w:ind w:left="20"/>
              <w:jc w:val="both"/>
            </w:pPr>
            <w:r>
              <w:rPr>
                <w:rFonts w:ascii="Times New Roman"/>
                <w:b w:val="false"/>
                <w:i w:val="false"/>
                <w:color w:val="000000"/>
                <w:sz w:val="20"/>
              </w:rPr>
              <w:t>Күні 20__ жыл «__» 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Аталған спорт түрінен</w:t>
            </w:r>
            <w:r>
              <w:br/>
            </w:r>
            <w:r>
              <w:rPr>
                <w:rFonts w:ascii="Times New Roman"/>
                <w:b w:val="false"/>
                <w:i w:val="false"/>
                <w:color w:val="000000"/>
                <w:sz w:val="20"/>
              </w:rPr>
              <w:t>
Қазақстан</w:t>
            </w:r>
            <w:r>
              <w:br/>
            </w:r>
            <w:r>
              <w:rPr>
                <w:rFonts w:ascii="Times New Roman"/>
                <w:b w:val="false"/>
                <w:i w:val="false"/>
                <w:color w:val="000000"/>
                <w:sz w:val="20"/>
              </w:rPr>
              <w:t>
Республикасының</w:t>
            </w:r>
            <w:r>
              <w:br/>
            </w:r>
            <w:r>
              <w:rPr>
                <w:rFonts w:ascii="Times New Roman"/>
                <w:b w:val="false"/>
                <w:i w:val="false"/>
                <w:color w:val="000000"/>
                <w:sz w:val="20"/>
              </w:rPr>
              <w:t>
федерациясы</w:t>
            </w:r>
          </w:p>
          <w:p>
            <w:pPr>
              <w:spacing w:after="20"/>
              <w:ind w:left="20"/>
              <w:jc w:val="both"/>
            </w:pPr>
            <w:r>
              <w:rPr>
                <w:rFonts w:ascii="Times New Roman"/>
                <w:b w:val="false"/>
                <w:i w:val="false"/>
                <w:color w:val="000000"/>
                <w:sz w:val="20"/>
              </w:rPr>
              <w:t>Басшы ________</w:t>
            </w:r>
            <w:r>
              <w:br/>
            </w:r>
            <w:r>
              <w:rPr>
                <w:rFonts w:ascii="Times New Roman"/>
                <w:b w:val="false"/>
                <w:i w:val="false"/>
                <w:color w:val="000000"/>
                <w:sz w:val="20"/>
              </w:rPr>
              <w:t>
МО</w:t>
            </w:r>
          </w:p>
          <w:p>
            <w:pPr>
              <w:spacing w:after="20"/>
              <w:ind w:left="20"/>
              <w:jc w:val="both"/>
            </w:pPr>
            <w:r>
              <w:rPr>
                <w:rFonts w:ascii="Times New Roman"/>
                <w:b w:val="false"/>
                <w:i w:val="false"/>
                <w:color w:val="000000"/>
                <w:sz w:val="20"/>
              </w:rPr>
              <w:t>Күні 20__ жыл «__» _________</w:t>
            </w:r>
          </w:p>
        </w:tc>
      </w:tr>
    </w:tbl>
    <w:p>
      <w:pPr>
        <w:spacing w:after="0"/>
        <w:ind w:left="0"/>
        <w:jc w:val="both"/>
      </w:pPr>
      <w:r>
        <w:rPr>
          <w:rFonts w:ascii="Times New Roman"/>
          <w:b w:val="false"/>
          <w:i w:val="false"/>
          <w:color w:val="000000"/>
          <w:sz w:val="28"/>
        </w:rPr>
        <w:t>Комиссияның қарауына келіп түскен күні 20___ жыл «___» 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3"/>
        <w:gridCol w:w="1398"/>
        <w:gridCol w:w="2823"/>
        <w:gridCol w:w="1749"/>
        <w:gridCol w:w="404"/>
        <w:gridCol w:w="317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көрсеткіштер (нормативтер)</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Орындаған күні (күні, айы,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Жарыстардың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Жарыс дәрежесі, санаты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Көрсеткен нәтижесі</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Төреші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Төрешінің Т.А.Ә.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(ел)</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Төрешілік санаты</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төреші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хатшы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 төреші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Атақ беру туралы белгі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тұлға (Т.А.Ә.)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тартудың себебі және тәртіп бұзушылық туралы белгі</w:t>
            </w:r>
          </w:p>
          <w:p>
            <w:pPr>
              <w:spacing w:after="20"/>
              <w:ind w:left="20"/>
              <w:jc w:val="both"/>
            </w:pPr>
            <w:r>
              <w:rPr>
                <w:rFonts w:ascii="Times New Roman"/>
                <w:b w:val="false"/>
                <w:i w:val="false"/>
                <w:color w:val="000000"/>
                <w:sz w:val="20"/>
              </w:rPr>
              <w:t>жіберілген күні 20___ жыл «______» ___________</w:t>
            </w:r>
          </w:p>
        </w:tc>
      </w:tr>
    </w:tbl>
    <w:bookmarkStart w:name="z102" w:id="63"/>
    <w:p>
      <w:pPr>
        <w:spacing w:after="0"/>
        <w:ind w:left="0"/>
        <w:jc w:val="both"/>
      </w:pPr>
      <w:r>
        <w:rPr>
          <w:rFonts w:ascii="Times New Roman"/>
          <w:b w:val="false"/>
          <w:i w:val="false"/>
          <w:color w:val="000000"/>
          <w:sz w:val="28"/>
        </w:rPr>
        <w:t>
«Екiншi және үшiншi, жасөспірімдер</w:t>
      </w:r>
      <w:r>
        <w:br/>
      </w:r>
      <w:r>
        <w:rPr>
          <w:rFonts w:ascii="Times New Roman"/>
          <w:b w:val="false"/>
          <w:i w:val="false"/>
          <w:color w:val="000000"/>
          <w:sz w:val="28"/>
        </w:rPr>
        <w:t>
арасындағы бірiншi, екiншi және үшiншi,</w:t>
      </w:r>
      <w:r>
        <w:br/>
      </w:r>
      <w:r>
        <w:rPr>
          <w:rFonts w:ascii="Times New Roman"/>
          <w:b w:val="false"/>
          <w:i w:val="false"/>
          <w:color w:val="000000"/>
          <w:sz w:val="28"/>
        </w:rPr>
        <w:t>
біліктiлiгi жоғары және орта деңгейдегi</w:t>
      </w:r>
      <w:r>
        <w:br/>
      </w:r>
      <w:r>
        <w:rPr>
          <w:rFonts w:ascii="Times New Roman"/>
          <w:b w:val="false"/>
          <w:i w:val="false"/>
          <w:color w:val="000000"/>
          <w:sz w:val="28"/>
        </w:rPr>
        <w:t>
екiншi санатты жаттықтырушы, біліктiлiгi</w:t>
      </w:r>
      <w:r>
        <w:br/>
      </w:r>
      <w:r>
        <w:rPr>
          <w:rFonts w:ascii="Times New Roman"/>
          <w:b w:val="false"/>
          <w:i w:val="false"/>
          <w:color w:val="000000"/>
          <w:sz w:val="28"/>
        </w:rPr>
        <w:t>
жоғары деңгейдегi екiншi санатты</w:t>
      </w:r>
      <w:r>
        <w:br/>
      </w:r>
      <w:r>
        <w:rPr>
          <w:rFonts w:ascii="Times New Roman"/>
          <w:b w:val="false"/>
          <w:i w:val="false"/>
          <w:color w:val="000000"/>
          <w:sz w:val="28"/>
        </w:rPr>
        <w:t>
нұсқаушы-спортшы, біліктiлiгi жоғары және</w:t>
      </w:r>
      <w:r>
        <w:br/>
      </w:r>
      <w:r>
        <w:rPr>
          <w:rFonts w:ascii="Times New Roman"/>
          <w:b w:val="false"/>
          <w:i w:val="false"/>
          <w:color w:val="000000"/>
          <w:sz w:val="28"/>
        </w:rPr>
        <w:t>
орта деңгейдегi екiншi санатты әдiскер, спорт</w:t>
      </w:r>
      <w:r>
        <w:br/>
      </w:r>
      <w:r>
        <w:rPr>
          <w:rFonts w:ascii="Times New Roman"/>
          <w:b w:val="false"/>
          <w:i w:val="false"/>
          <w:color w:val="000000"/>
          <w:sz w:val="28"/>
        </w:rPr>
        <w:t>
төрешiсi спорттық разрядтары мен санаттарын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 қосымша</w:t>
      </w:r>
    </w:p>
    <w:bookmarkEnd w:id="63"/>
    <w:p>
      <w:pPr>
        <w:spacing w:after="0"/>
        <w:ind w:left="0"/>
        <w:jc w:val="both"/>
      </w:pPr>
      <w:r>
        <w:rPr>
          <w:rFonts w:ascii="Times New Roman"/>
          <w:b w:val="false"/>
          <w:i w:val="false"/>
          <w:color w:val="000000"/>
          <w:sz w:val="28"/>
        </w:rPr>
        <w:t xml:space="preserve">Нысан                 </w:t>
      </w:r>
    </w:p>
    <w:p>
      <w:pPr>
        <w:spacing w:after="0"/>
        <w:ind w:left="0"/>
        <w:jc w:val="left"/>
      </w:pPr>
      <w:r>
        <w:rPr>
          <w:rFonts w:ascii="Times New Roman"/>
          <w:b/>
          <w:i w:val="false"/>
          <w:color w:val="000000"/>
        </w:rPr>
        <w:t xml:space="preserve"> Нәтижелер туралы анықтама</w:t>
      </w:r>
    </w:p>
    <w:p>
      <w:pPr>
        <w:spacing w:after="0"/>
        <w:ind w:left="0"/>
        <w:jc w:val="both"/>
      </w:pPr>
      <w:r>
        <w:rPr>
          <w:rFonts w:ascii="Times New Roman"/>
          <w:b w:val="false"/>
          <w:i w:val="false"/>
          <w:color w:val="000000"/>
          <w:sz w:val="28"/>
        </w:rPr>
        <w:t>____________________________________________________ берілді</w:t>
      </w:r>
      <w:r>
        <w:br/>
      </w:r>
      <w:r>
        <w:rPr>
          <w:rFonts w:ascii="Times New Roman"/>
          <w:b w:val="false"/>
          <w:i w:val="false"/>
          <w:color w:val="000000"/>
          <w:sz w:val="28"/>
        </w:rPr>
        <w:t>
                   Т.А.Ә.</w:t>
      </w:r>
      <w:r>
        <w:br/>
      </w:r>
      <w:r>
        <w:rPr>
          <w:rFonts w:ascii="Times New Roman"/>
          <w:b w:val="false"/>
          <w:i w:val="false"/>
          <w:color w:val="000000"/>
          <w:sz w:val="28"/>
        </w:rPr>
        <w:t>
____________________________________________________ қаласы</w:t>
      </w:r>
      <w:r>
        <w:br/>
      </w:r>
      <w:r>
        <w:rPr>
          <w:rFonts w:ascii="Times New Roman"/>
          <w:b w:val="false"/>
          <w:i w:val="false"/>
          <w:color w:val="000000"/>
          <w:sz w:val="28"/>
        </w:rPr>
        <w:t>
Жарыстың өткен мерзімі және орны ___________________________</w:t>
      </w:r>
      <w:r>
        <w:br/>
      </w:r>
      <w:r>
        <w:rPr>
          <w:rFonts w:ascii="Times New Roman"/>
          <w:b w:val="false"/>
          <w:i w:val="false"/>
          <w:color w:val="000000"/>
          <w:sz w:val="28"/>
        </w:rPr>
        <w:t>
Салмақ санаты ____________________________________ кг дейін.</w:t>
      </w:r>
      <w:r>
        <w:br/>
      </w:r>
      <w:r>
        <w:rPr>
          <w:rFonts w:ascii="Times New Roman"/>
          <w:b w:val="false"/>
          <w:i w:val="false"/>
          <w:color w:val="000000"/>
          <w:sz w:val="28"/>
        </w:rPr>
        <w:t>
Алған орны _________________________________________________</w:t>
      </w:r>
      <w:r>
        <w:br/>
      </w:r>
      <w:r>
        <w:rPr>
          <w:rFonts w:ascii="Times New Roman"/>
          <w:b w:val="false"/>
          <w:i w:val="false"/>
          <w:color w:val="000000"/>
          <w:sz w:val="28"/>
        </w:rPr>
        <w:t>
Аталған салмақ санатында қатысқан спортшылардың саны _______</w:t>
      </w:r>
      <w:r>
        <w:br/>
      </w:r>
      <w:r>
        <w:rPr>
          <w:rFonts w:ascii="Times New Roman"/>
          <w:b w:val="false"/>
          <w:i w:val="false"/>
          <w:color w:val="000000"/>
          <w:sz w:val="28"/>
        </w:rPr>
        <w:t>
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5"/>
        <w:gridCol w:w="4102"/>
        <w:gridCol w:w="2544"/>
        <w:gridCol w:w="2544"/>
        <w:gridCol w:w="2545"/>
      </w:tblGrid>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Спортшының тегі, аты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Облысы (қаласы)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атағы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Нәтижесі</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Жарыстардың бас төрешісі ___________________________________</w:t>
      </w:r>
      <w:r>
        <w:br/>
      </w:r>
      <w:r>
        <w:rPr>
          <w:rFonts w:ascii="Times New Roman"/>
          <w:b w:val="false"/>
          <w:i w:val="false"/>
          <w:color w:val="000000"/>
          <w:sz w:val="28"/>
        </w:rPr>
        <w:t>
                                    (Т.А.Ә.)</w:t>
      </w:r>
      <w:r>
        <w:br/>
      </w:r>
      <w:r>
        <w:rPr>
          <w:rFonts w:ascii="Times New Roman"/>
          <w:b w:val="false"/>
          <w:i w:val="false"/>
          <w:color w:val="000000"/>
          <w:sz w:val="28"/>
        </w:rPr>
        <w:t>
Жарыстың бас хатшысы _______________________________________</w:t>
      </w:r>
      <w:r>
        <w:br/>
      </w:r>
      <w:r>
        <w:rPr>
          <w:rFonts w:ascii="Times New Roman"/>
          <w:b w:val="false"/>
          <w:i w:val="false"/>
          <w:color w:val="000000"/>
          <w:sz w:val="28"/>
        </w:rPr>
        <w:t>
                                  (Т.А.Ә.)</w:t>
      </w:r>
      <w:r>
        <w:br/>
      </w:r>
      <w:r>
        <w:rPr>
          <w:rFonts w:ascii="Times New Roman"/>
          <w:b w:val="false"/>
          <w:i w:val="false"/>
          <w:color w:val="000000"/>
          <w:sz w:val="28"/>
        </w:rPr>
        <w:t>
Жарыстың бас төрешісінің қолы өткізуші ұйымның мөрімен расталады.</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(Жаттықтырушылар, әдіскерлер, нұсқаушылардың біліктілік</w:t>
      </w:r>
      <w:r>
        <w:br/>
      </w:r>
      <w:r>
        <w:rPr>
          <w:rFonts w:ascii="Times New Roman"/>
          <w:b w:val="false"/>
          <w:i w:val="false"/>
          <w:color w:val="000000"/>
          <w:sz w:val="28"/>
        </w:rPr>
        <w:t>
            санаттарын беру ережелерімен таныстым)</w:t>
      </w:r>
    </w:p>
    <w:p>
      <w:pPr>
        <w:spacing w:after="0"/>
        <w:ind w:left="0"/>
        <w:jc w:val="both"/>
      </w:pPr>
      <w:r>
        <w:rPr>
          <w:rFonts w:ascii="Times New Roman"/>
          <w:b w:val="false"/>
          <w:i w:val="false"/>
          <w:color w:val="000000"/>
          <w:sz w:val="28"/>
        </w:rPr>
        <w:t>20__ жылғы «___» ________________</w:t>
      </w:r>
    </w:p>
    <w:bookmarkStart w:name="z103" w:id="64"/>
    <w:p>
      <w:pPr>
        <w:spacing w:after="0"/>
        <w:ind w:left="0"/>
        <w:jc w:val="both"/>
      </w:pPr>
      <w:r>
        <w:rPr>
          <w:rFonts w:ascii="Times New Roman"/>
          <w:b w:val="false"/>
          <w:i w:val="false"/>
          <w:color w:val="000000"/>
          <w:sz w:val="28"/>
        </w:rPr>
        <w:t>
«Екiншi және үшiншi, жасөспірімдер</w:t>
      </w:r>
      <w:r>
        <w:br/>
      </w:r>
      <w:r>
        <w:rPr>
          <w:rFonts w:ascii="Times New Roman"/>
          <w:b w:val="false"/>
          <w:i w:val="false"/>
          <w:color w:val="000000"/>
          <w:sz w:val="28"/>
        </w:rPr>
        <w:t>
арасындағы бірiншi, екiншi және үшiншi,</w:t>
      </w:r>
      <w:r>
        <w:br/>
      </w:r>
      <w:r>
        <w:rPr>
          <w:rFonts w:ascii="Times New Roman"/>
          <w:b w:val="false"/>
          <w:i w:val="false"/>
          <w:color w:val="000000"/>
          <w:sz w:val="28"/>
        </w:rPr>
        <w:t>
біліктiлiгi жоғары және орта деңгейдегi</w:t>
      </w:r>
      <w:r>
        <w:br/>
      </w:r>
      <w:r>
        <w:rPr>
          <w:rFonts w:ascii="Times New Roman"/>
          <w:b w:val="false"/>
          <w:i w:val="false"/>
          <w:color w:val="000000"/>
          <w:sz w:val="28"/>
        </w:rPr>
        <w:t>
екiншi санатты жаттықтырушы, біліктiлiгi</w:t>
      </w:r>
      <w:r>
        <w:br/>
      </w:r>
      <w:r>
        <w:rPr>
          <w:rFonts w:ascii="Times New Roman"/>
          <w:b w:val="false"/>
          <w:i w:val="false"/>
          <w:color w:val="000000"/>
          <w:sz w:val="28"/>
        </w:rPr>
        <w:t>
жоғары деңгейдегi екiншi санатты</w:t>
      </w:r>
      <w:r>
        <w:br/>
      </w:r>
      <w:r>
        <w:rPr>
          <w:rFonts w:ascii="Times New Roman"/>
          <w:b w:val="false"/>
          <w:i w:val="false"/>
          <w:color w:val="000000"/>
          <w:sz w:val="28"/>
        </w:rPr>
        <w:t>
нұсқаушы-спортшы, біліктiлiгi жоғары және</w:t>
      </w:r>
      <w:r>
        <w:br/>
      </w:r>
      <w:r>
        <w:rPr>
          <w:rFonts w:ascii="Times New Roman"/>
          <w:b w:val="false"/>
          <w:i w:val="false"/>
          <w:color w:val="000000"/>
          <w:sz w:val="28"/>
        </w:rPr>
        <w:t>
орта деңгейдегi екiншi санатты әдiскер, спорт</w:t>
      </w:r>
      <w:r>
        <w:br/>
      </w:r>
      <w:r>
        <w:rPr>
          <w:rFonts w:ascii="Times New Roman"/>
          <w:b w:val="false"/>
          <w:i w:val="false"/>
          <w:color w:val="000000"/>
          <w:sz w:val="28"/>
        </w:rPr>
        <w:t>
төрешiсi спорттық разрядтары мен санаттарын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5 қосымша</w:t>
      </w:r>
    </w:p>
    <w:bookmarkEnd w:id="64"/>
    <w:p>
      <w:pPr>
        <w:spacing w:after="0"/>
        <w:ind w:left="0"/>
        <w:jc w:val="both"/>
      </w:pPr>
      <w:r>
        <w:rPr>
          <w:rFonts w:ascii="Times New Roman"/>
          <w:b w:val="false"/>
          <w:i w:val="false"/>
          <w:color w:val="000000"/>
          <w:sz w:val="28"/>
        </w:rPr>
        <w:t xml:space="preserve">Нысан                </w:t>
      </w:r>
    </w:p>
    <w:p>
      <w:pPr>
        <w:spacing w:after="0"/>
        <w:ind w:left="0"/>
        <w:jc w:val="both"/>
      </w:pPr>
      <w:r>
        <w:rPr>
          <w:rFonts w:ascii="Times New Roman"/>
          <w:b w:val="false"/>
          <w:i w:val="false"/>
          <w:color w:val="000000"/>
          <w:sz w:val="28"/>
        </w:rPr>
        <w:t>Біліктілік комиссиясының төрағасы 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(дене шынықтыру және спорт жөніндегі ведомоствоның немесе</w:t>
      </w:r>
      <w:r>
        <w:br/>
      </w:r>
      <w:r>
        <w:rPr>
          <w:rFonts w:ascii="Times New Roman"/>
          <w:b w:val="false"/>
          <w:i w:val="false"/>
          <w:color w:val="000000"/>
          <w:sz w:val="28"/>
        </w:rPr>
        <w:t>
            жергілікті атқарушы органның атауы)</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
                            (спорт түрі)</w:t>
      </w:r>
      <w:r>
        <w:br/>
      </w:r>
      <w:r>
        <w:rPr>
          <w:rFonts w:ascii="Times New Roman"/>
          <w:b w:val="false"/>
          <w:i w:val="false"/>
          <w:color w:val="000000"/>
          <w:sz w:val="28"/>
        </w:rPr>
        <w:t>
Мен, ___________________________________________________________</w:t>
      </w:r>
      <w:r>
        <w:br/>
      </w:r>
      <w:r>
        <w:rPr>
          <w:rFonts w:ascii="Times New Roman"/>
          <w:b w:val="false"/>
          <w:i w:val="false"/>
          <w:color w:val="000000"/>
          <w:sz w:val="28"/>
        </w:rPr>
        <w:t>
Туған жылы _____________________________________________________</w:t>
      </w:r>
      <w:r>
        <w:br/>
      </w:r>
      <w:r>
        <w:rPr>
          <w:rFonts w:ascii="Times New Roman"/>
          <w:b w:val="false"/>
          <w:i w:val="false"/>
          <w:color w:val="000000"/>
          <w:sz w:val="28"/>
        </w:rPr>
        <w:t>
Спорттық атағы _________________, құрметті атағы _______________</w:t>
      </w:r>
      <w:r>
        <w:br/>
      </w:r>
      <w:r>
        <w:rPr>
          <w:rFonts w:ascii="Times New Roman"/>
          <w:b w:val="false"/>
          <w:i w:val="false"/>
          <w:color w:val="000000"/>
          <w:sz w:val="28"/>
        </w:rPr>
        <w:t>
Жұмыс орны, атқаратын қызметі __________________________________</w:t>
      </w:r>
      <w:r>
        <w:br/>
      </w:r>
      <w:r>
        <w:rPr>
          <w:rFonts w:ascii="Times New Roman"/>
          <w:b w:val="false"/>
          <w:i w:val="false"/>
          <w:color w:val="000000"/>
          <w:sz w:val="28"/>
        </w:rPr>
        <w:t>
Жаттықтырушы-оқытушылық жұмыс өтілі ____________________________</w:t>
      </w:r>
      <w:r>
        <w:br/>
      </w:r>
      <w:r>
        <w:rPr>
          <w:rFonts w:ascii="Times New Roman"/>
          <w:b w:val="false"/>
          <w:i w:val="false"/>
          <w:color w:val="000000"/>
          <w:sz w:val="28"/>
        </w:rPr>
        <w:t>
Үйінің мекенжайы: ______________________________________________</w:t>
      </w:r>
      <w:r>
        <w:br/>
      </w:r>
      <w:r>
        <w:rPr>
          <w:rFonts w:ascii="Times New Roman"/>
          <w:b w:val="false"/>
          <w:i w:val="false"/>
          <w:color w:val="000000"/>
          <w:sz w:val="28"/>
        </w:rPr>
        <w:t>
Маған _____________________________________ беру туралы мәселені</w:t>
      </w:r>
      <w:r>
        <w:br/>
      </w:r>
      <w:r>
        <w:rPr>
          <w:rFonts w:ascii="Times New Roman"/>
          <w:b w:val="false"/>
          <w:i w:val="false"/>
          <w:color w:val="000000"/>
          <w:sz w:val="28"/>
        </w:rPr>
        <w:t>
қарауыңызды сұраймын.</w:t>
      </w:r>
      <w:r>
        <w:br/>
      </w:r>
      <w:r>
        <w:rPr>
          <w:rFonts w:ascii="Times New Roman"/>
          <w:b w:val="false"/>
          <w:i w:val="false"/>
          <w:color w:val="000000"/>
          <w:sz w:val="28"/>
        </w:rPr>
        <w:t>
Спорттық атақты беру үшін мына жұмыс нәтижелерін негіз ретінде</w:t>
      </w:r>
      <w:r>
        <w:br/>
      </w:r>
      <w:r>
        <w:rPr>
          <w:rFonts w:ascii="Times New Roman"/>
          <w:b w:val="false"/>
          <w:i w:val="false"/>
          <w:color w:val="000000"/>
          <w:sz w:val="28"/>
        </w:rPr>
        <w:t>
санаймын: ______________________________________________________</w:t>
      </w:r>
    </w:p>
    <w:p>
      <w:pPr>
        <w:spacing w:after="0"/>
        <w:ind w:left="0"/>
        <w:jc w:val="both"/>
      </w:pPr>
      <w:r>
        <w:rPr>
          <w:rFonts w:ascii="Times New Roman"/>
          <w:b w:val="false"/>
          <w:i w:val="false"/>
          <w:color w:val="000000"/>
          <w:sz w:val="28"/>
        </w:rPr>
        <w:t xml:space="preserve">      20___ ж. «___» ______________ </w:t>
      </w:r>
    </w:p>
    <w:p>
      <w:pPr>
        <w:spacing w:after="0"/>
        <w:ind w:left="0"/>
        <w:jc w:val="both"/>
      </w:pPr>
      <w:r>
        <w:rPr>
          <w:rFonts w:ascii="Times New Roman"/>
          <w:b w:val="false"/>
          <w:i w:val="false"/>
          <w:color w:val="000000"/>
          <w:sz w:val="28"/>
        </w:rPr>
        <w:t>      ____________________</w:t>
      </w:r>
      <w:r>
        <w:br/>
      </w:r>
      <w:r>
        <w:rPr>
          <w:rFonts w:ascii="Times New Roman"/>
          <w:b w:val="false"/>
          <w:i w:val="false"/>
          <w:color w:val="000000"/>
          <w:sz w:val="28"/>
        </w:rPr>
        <w:t>
          (жеке қолы)</w:t>
      </w:r>
    </w:p>
    <w:bookmarkStart w:name="z104" w:id="65"/>
    <w:p>
      <w:pPr>
        <w:spacing w:after="0"/>
        <w:ind w:left="0"/>
        <w:jc w:val="both"/>
      </w:pPr>
      <w:r>
        <w:rPr>
          <w:rFonts w:ascii="Times New Roman"/>
          <w:b w:val="false"/>
          <w:i w:val="false"/>
          <w:color w:val="000000"/>
          <w:sz w:val="28"/>
        </w:rPr>
        <w:t>
«Екiншi және үшiншi, жасөспірімдер</w:t>
      </w:r>
      <w:r>
        <w:br/>
      </w:r>
      <w:r>
        <w:rPr>
          <w:rFonts w:ascii="Times New Roman"/>
          <w:b w:val="false"/>
          <w:i w:val="false"/>
          <w:color w:val="000000"/>
          <w:sz w:val="28"/>
        </w:rPr>
        <w:t>
арасындағы бірiншi, екiншi және үшiншi,</w:t>
      </w:r>
      <w:r>
        <w:br/>
      </w:r>
      <w:r>
        <w:rPr>
          <w:rFonts w:ascii="Times New Roman"/>
          <w:b w:val="false"/>
          <w:i w:val="false"/>
          <w:color w:val="000000"/>
          <w:sz w:val="28"/>
        </w:rPr>
        <w:t>
біліктiлiгi жоғары және орта деңгейдегi</w:t>
      </w:r>
      <w:r>
        <w:br/>
      </w:r>
      <w:r>
        <w:rPr>
          <w:rFonts w:ascii="Times New Roman"/>
          <w:b w:val="false"/>
          <w:i w:val="false"/>
          <w:color w:val="000000"/>
          <w:sz w:val="28"/>
        </w:rPr>
        <w:t>
екiншi санатты жаттықтырушы, біліктiлiгi</w:t>
      </w:r>
      <w:r>
        <w:br/>
      </w:r>
      <w:r>
        <w:rPr>
          <w:rFonts w:ascii="Times New Roman"/>
          <w:b w:val="false"/>
          <w:i w:val="false"/>
          <w:color w:val="000000"/>
          <w:sz w:val="28"/>
        </w:rPr>
        <w:t>
жоғары деңгейдегi екiншi санатты</w:t>
      </w:r>
      <w:r>
        <w:br/>
      </w:r>
      <w:r>
        <w:rPr>
          <w:rFonts w:ascii="Times New Roman"/>
          <w:b w:val="false"/>
          <w:i w:val="false"/>
          <w:color w:val="000000"/>
          <w:sz w:val="28"/>
        </w:rPr>
        <w:t>
нұсқаушы-спортшы, біліктiлiгi жоғары және</w:t>
      </w:r>
      <w:r>
        <w:br/>
      </w:r>
      <w:r>
        <w:rPr>
          <w:rFonts w:ascii="Times New Roman"/>
          <w:b w:val="false"/>
          <w:i w:val="false"/>
          <w:color w:val="000000"/>
          <w:sz w:val="28"/>
        </w:rPr>
        <w:t>
орта деңгейдегi екiншi санатты әдiскер, спорт</w:t>
      </w:r>
      <w:r>
        <w:br/>
      </w:r>
      <w:r>
        <w:rPr>
          <w:rFonts w:ascii="Times New Roman"/>
          <w:b w:val="false"/>
          <w:i w:val="false"/>
          <w:color w:val="000000"/>
          <w:sz w:val="28"/>
        </w:rPr>
        <w:t>
төрешiсi спорттық разрядтары мен санаттарын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6 қосымша</w:t>
      </w:r>
    </w:p>
    <w:bookmarkEnd w:id="65"/>
    <w:p>
      <w:pPr>
        <w:spacing w:after="0"/>
        <w:ind w:left="0"/>
        <w:jc w:val="both"/>
      </w:pPr>
      <w:r>
        <w:rPr>
          <w:rFonts w:ascii="Times New Roman"/>
          <w:b w:val="false"/>
          <w:i w:val="false"/>
          <w:color w:val="000000"/>
          <w:sz w:val="28"/>
        </w:rPr>
        <w:t xml:space="preserve">Нысан                </w:t>
      </w:r>
    </w:p>
    <w:p>
      <w:pPr>
        <w:spacing w:after="0"/>
        <w:ind w:left="0"/>
        <w:jc w:val="left"/>
      </w:pPr>
      <w:r>
        <w:rPr>
          <w:rFonts w:ascii="Times New Roman"/>
          <w:b/>
          <w:i w:val="false"/>
          <w:color w:val="000000"/>
        </w:rPr>
        <w:t xml:space="preserve"> Жаттықтырушы-оқытушының спортшыларды даярлауы туралы анықтама</w:t>
      </w:r>
    </w:p>
    <w:p>
      <w:pPr>
        <w:spacing w:after="0"/>
        <w:ind w:left="0"/>
        <w:jc w:val="both"/>
      </w:pPr>
      <w:r>
        <w:rPr>
          <w:rFonts w:ascii="Times New Roman"/>
          <w:b w:val="false"/>
          <w:i w:val="false"/>
          <w:color w:val="000000"/>
          <w:sz w:val="28"/>
        </w:rPr>
        <w:t>________________________________________</w:t>
      </w:r>
      <w:r>
        <w:br/>
      </w:r>
      <w:r>
        <w:rPr>
          <w:rFonts w:ascii="Times New Roman"/>
          <w:b w:val="false"/>
          <w:i w:val="false"/>
          <w:color w:val="000000"/>
          <w:sz w:val="28"/>
        </w:rPr>
        <w:t>
(тегі, аты, әкесінің 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2"/>
        <w:gridCol w:w="2385"/>
        <w:gridCol w:w="1192"/>
        <w:gridCol w:w="2385"/>
        <w:gridCol w:w="1457"/>
        <w:gridCol w:w="1590"/>
        <w:gridCol w:w="1458"/>
        <w:gridCol w:w="1591"/>
      </w:tblGrid>
      <w:tr>
        <w:trPr>
          <w:trHeight w:val="127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Дайындаған спортшының тегі, аты</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Спортшымен жұмыс істеген өтілі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Растаушы құжат</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нәтижесі</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Қайда тіркелген (берілген)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Растаушы құжат</w:t>
            </w:r>
          </w:p>
        </w:tc>
      </w:tr>
      <w:tr>
        <w:trPr>
          <w:trHeight w:val="45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___________________________________________________________</w:t>
      </w:r>
      <w:r>
        <w:br/>
      </w: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Басшының қолы</w:t>
      </w:r>
      <w:r>
        <w:br/>
      </w:r>
      <w:r>
        <w:rPr>
          <w:rFonts w:ascii="Times New Roman"/>
          <w:b w:val="false"/>
          <w:i w:val="false"/>
          <w:color w:val="000000"/>
          <w:sz w:val="28"/>
        </w:rPr>
        <w:t>
      М.О. ______ ж. «___» ______________</w:t>
      </w:r>
    </w:p>
    <w:p>
      <w:pPr>
        <w:spacing w:after="0"/>
        <w:ind w:left="0"/>
        <w:jc w:val="both"/>
      </w:pPr>
      <w:r>
        <w:rPr>
          <w:rFonts w:ascii="Times New Roman"/>
          <w:b w:val="false"/>
          <w:i w:val="false"/>
          <w:color w:val="000000"/>
          <w:sz w:val="28"/>
        </w:rPr>
        <w:t>      Облыстық спорт басқармасы бастығының қолы</w:t>
      </w:r>
      <w:r>
        <w:br/>
      </w:r>
      <w:r>
        <w:rPr>
          <w:rFonts w:ascii="Times New Roman"/>
          <w:b w:val="false"/>
          <w:i w:val="false"/>
          <w:color w:val="000000"/>
          <w:sz w:val="28"/>
        </w:rPr>
        <w:t>
      М.О. ______ ж. «_____» _____________</w:t>
      </w:r>
    </w:p>
    <w:bookmarkStart w:name="z105" w:id="66"/>
    <w:p>
      <w:pPr>
        <w:spacing w:after="0"/>
        <w:ind w:left="0"/>
        <w:jc w:val="both"/>
      </w:pPr>
      <w:r>
        <w:rPr>
          <w:rFonts w:ascii="Times New Roman"/>
          <w:b w:val="false"/>
          <w:i w:val="false"/>
          <w:color w:val="000000"/>
          <w:sz w:val="28"/>
        </w:rPr>
        <w:t>
«Екiншi және үшiншi, жасөспірімдер</w:t>
      </w:r>
      <w:r>
        <w:br/>
      </w:r>
      <w:r>
        <w:rPr>
          <w:rFonts w:ascii="Times New Roman"/>
          <w:b w:val="false"/>
          <w:i w:val="false"/>
          <w:color w:val="000000"/>
          <w:sz w:val="28"/>
        </w:rPr>
        <w:t>
арасындағы бірiншi, екiншi және үшiншi,</w:t>
      </w:r>
      <w:r>
        <w:br/>
      </w:r>
      <w:r>
        <w:rPr>
          <w:rFonts w:ascii="Times New Roman"/>
          <w:b w:val="false"/>
          <w:i w:val="false"/>
          <w:color w:val="000000"/>
          <w:sz w:val="28"/>
        </w:rPr>
        <w:t>
біліктiлiгi жоғары және орта деңгейдегi</w:t>
      </w:r>
      <w:r>
        <w:br/>
      </w:r>
      <w:r>
        <w:rPr>
          <w:rFonts w:ascii="Times New Roman"/>
          <w:b w:val="false"/>
          <w:i w:val="false"/>
          <w:color w:val="000000"/>
          <w:sz w:val="28"/>
        </w:rPr>
        <w:t>
екiншi санатты жаттықтырушы, біліктiлiгi</w:t>
      </w:r>
      <w:r>
        <w:br/>
      </w:r>
      <w:r>
        <w:rPr>
          <w:rFonts w:ascii="Times New Roman"/>
          <w:b w:val="false"/>
          <w:i w:val="false"/>
          <w:color w:val="000000"/>
          <w:sz w:val="28"/>
        </w:rPr>
        <w:t>
жоғары деңгейдегi екiншi санатты</w:t>
      </w:r>
      <w:r>
        <w:br/>
      </w:r>
      <w:r>
        <w:rPr>
          <w:rFonts w:ascii="Times New Roman"/>
          <w:b w:val="false"/>
          <w:i w:val="false"/>
          <w:color w:val="000000"/>
          <w:sz w:val="28"/>
        </w:rPr>
        <w:t>
нұсқаушы-спортшы, біліктiлiгi жоғары және</w:t>
      </w:r>
      <w:r>
        <w:br/>
      </w:r>
      <w:r>
        <w:rPr>
          <w:rFonts w:ascii="Times New Roman"/>
          <w:b w:val="false"/>
          <w:i w:val="false"/>
          <w:color w:val="000000"/>
          <w:sz w:val="28"/>
        </w:rPr>
        <w:t>
орта деңгейдегi екiншi санатты әдiскер, спорт</w:t>
      </w:r>
      <w:r>
        <w:br/>
      </w:r>
      <w:r>
        <w:rPr>
          <w:rFonts w:ascii="Times New Roman"/>
          <w:b w:val="false"/>
          <w:i w:val="false"/>
          <w:color w:val="000000"/>
          <w:sz w:val="28"/>
        </w:rPr>
        <w:t>
төрешiсi спорттық разрядтары мен санаттарын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7 қосымша</w:t>
      </w:r>
    </w:p>
    <w:bookmarkEnd w:id="66"/>
    <w:p>
      <w:pPr>
        <w:spacing w:after="0"/>
        <w:ind w:left="0"/>
        <w:jc w:val="left"/>
      </w:pPr>
      <w:r>
        <w:rPr>
          <w:rFonts w:ascii="Times New Roman"/>
          <w:b/>
          <w:i w:val="false"/>
          <w:color w:val="000000"/>
        </w:rPr>
        <w:t xml:space="preserve"> Дене шынықтыру және спорт ұйымдары қызметкерлерінің</w:t>
      </w:r>
      <w:r>
        <w:br/>
      </w:r>
      <w:r>
        <w:rPr>
          <w:rFonts w:ascii="Times New Roman"/>
          <w:b/>
          <w:i w:val="false"/>
          <w:color w:val="000000"/>
        </w:rPr>
        <w:t>
лауазымдарына арналған біліктілік талаптары</w:t>
      </w:r>
    </w:p>
    <w:bookmarkStart w:name="z106" w:id="67"/>
    <w:p>
      <w:pPr>
        <w:spacing w:after="0"/>
        <w:ind w:left="0"/>
        <w:jc w:val="both"/>
      </w:pPr>
      <w:r>
        <w:rPr>
          <w:rFonts w:ascii="Times New Roman"/>
          <w:b w:val="false"/>
          <w:i w:val="false"/>
          <w:color w:val="000000"/>
          <w:sz w:val="28"/>
        </w:rPr>
        <w:t>       
</w:t>
      </w:r>
      <w:r>
        <w:rPr>
          <w:rFonts w:ascii="Times New Roman"/>
          <w:b/>
          <w:i w:val="false"/>
          <w:color w:val="000000"/>
          <w:sz w:val="28"/>
        </w:rPr>
        <w:t>1. Бiлiктiлiгi жоғары деңгейдегi екiншi санатты жаттықтырушы.</w:t>
      </w:r>
      <w:r>
        <w:br/>
      </w:r>
      <w:r>
        <w:rPr>
          <w:rFonts w:ascii="Times New Roman"/>
          <w:b w:val="false"/>
          <w:i w:val="false"/>
          <w:color w:val="000000"/>
          <w:sz w:val="28"/>
        </w:rPr>
        <w:t>
      Бiлiктiлiк талаптары: жоғары бiлiм (дене шынықтыру), мамандығы бойынша кемiнде 3 жыл жұмыс өтiлi болуы тиiс, соның iшiнде:</w:t>
      </w:r>
      <w:r>
        <w:br/>
      </w:r>
      <w:r>
        <w:rPr>
          <w:rFonts w:ascii="Times New Roman"/>
          <w:b w:val="false"/>
          <w:i w:val="false"/>
          <w:color w:val="000000"/>
          <w:sz w:val="28"/>
        </w:rPr>
        <w:t>
      кешендi халықаралық жасөспiрiмдер ойындарында спорттың жеке немесе ойын түрлерiнен 6-8-орын алған бiр спортшыны дайындау;</w:t>
      </w:r>
      <w:r>
        <w:br/>
      </w:r>
      <w:r>
        <w:rPr>
          <w:rFonts w:ascii="Times New Roman"/>
          <w:b w:val="false"/>
          <w:i w:val="false"/>
          <w:color w:val="000000"/>
          <w:sz w:val="28"/>
        </w:rPr>
        <w:t>
      жасөспiрiмдер арасында мүгедектер спорты түрлерiнен әлем немесе Азия чемпионаттарында 6-8-орын алған бiр спортшыны дайындау;</w:t>
      </w:r>
      <w:r>
        <w:br/>
      </w:r>
      <w:r>
        <w:rPr>
          <w:rFonts w:ascii="Times New Roman"/>
          <w:b w:val="false"/>
          <w:i w:val="false"/>
          <w:color w:val="000000"/>
          <w:sz w:val="28"/>
        </w:rPr>
        <w:t>
      спортта дарынды балаларға арналған мектеп-интернатқа немесе спорт колледжiне одан әрi жаттығуы үшiн екi спортшыны тапсыру;</w:t>
      </w:r>
      <w:r>
        <w:br/>
      </w:r>
      <w:r>
        <w:rPr>
          <w:rFonts w:ascii="Times New Roman"/>
          <w:b w:val="false"/>
          <w:i w:val="false"/>
          <w:color w:val="000000"/>
          <w:sz w:val="28"/>
        </w:rPr>
        <w:t>
      облыстардың, Астана және Алматы қалаларының құрама командаларына үш спортшыны дайындау;</w:t>
      </w:r>
      <w:r>
        <w:br/>
      </w:r>
      <w:r>
        <w:rPr>
          <w:rFonts w:ascii="Times New Roman"/>
          <w:b w:val="false"/>
          <w:i w:val="false"/>
          <w:color w:val="000000"/>
          <w:sz w:val="28"/>
        </w:rPr>
        <w:t>
      дене шынықтыру және спорт жөнiндегi республикалық немесе облыстық уәкiлеттi органда кемiнде екi жыл ұйымдастыру-әдiстемелiк жұмыс iстеу;</w:t>
      </w:r>
      <w:r>
        <w:br/>
      </w:r>
      <w:r>
        <w:rPr>
          <w:rFonts w:ascii="Times New Roman"/>
          <w:b w:val="false"/>
          <w:i w:val="false"/>
          <w:color w:val="000000"/>
          <w:sz w:val="28"/>
        </w:rPr>
        <w:t>
      дене шынықтыру және спорт жоғары оку орнын немесе басқа жоғары оқу орнының дене тәрбиесi факультетiн үздiк бiтiргенi туралы дипломының, сондай-ақ көрсетiлген оқу орны мен факультеттi бiтiргенi туралы диплом мен «Қазақстан Республикасының спорт шеберiнен» төмен емес спорттық атағының болуы.</w:t>
      </w:r>
      <w:r>
        <w:br/>
      </w:r>
      <w:r>
        <w:rPr>
          <w:rFonts w:ascii="Times New Roman"/>
          <w:b w:val="false"/>
          <w:i w:val="false"/>
          <w:color w:val="000000"/>
          <w:sz w:val="28"/>
        </w:rPr>
        <w:t>
      Бiлуі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«Бiлiм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тiлдер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xml:space="preserve"> Қазақстан Республикасының Заңдарын, Қазақстан Республикасында дене шынықтыру және спортты дамыту жөнiндегi стратегиялық және бағдарламалық құжаттарын, дене шынықтыру және спорт саласындағы басқа да заңнамалық және нормативтiк құқықтық актiлерін, заманауи спорт ғылымы жетiстiктерiн, отандық және шетелдiк спорт түрін дамытудың жаңа медико-биологиялық және фармакологиялық әдiстерi мен үрдiстерiн, спорт түрiнен оқу-жаттығу үдерісін ұйымдастыру, еңбек заңнамасының еңбектi қорғау, өрт қауiпсiздiгi мен санитарлық-гигиеналық нормалары негiздерiн.</w:t>
      </w:r>
    </w:p>
    <w:bookmarkEnd w:id="67"/>
    <w:bookmarkStart w:name="z107" w:id="68"/>
    <w:p>
      <w:pPr>
        <w:spacing w:after="0"/>
        <w:ind w:left="0"/>
        <w:jc w:val="both"/>
      </w:pPr>
      <w:r>
        <w:rPr>
          <w:rFonts w:ascii="Times New Roman"/>
          <w:b w:val="false"/>
          <w:i w:val="false"/>
          <w:color w:val="000000"/>
          <w:sz w:val="28"/>
        </w:rPr>
        <w:t>       
</w:t>
      </w:r>
      <w:r>
        <w:rPr>
          <w:rFonts w:ascii="Times New Roman"/>
          <w:b/>
          <w:i w:val="false"/>
          <w:color w:val="000000"/>
          <w:sz w:val="28"/>
        </w:rPr>
        <w:t>2. Бiлiктiлiгi орта деңгейдегi екiншi санатты жаттықтырушы.</w:t>
      </w:r>
      <w:r>
        <w:br/>
      </w:r>
      <w:r>
        <w:rPr>
          <w:rFonts w:ascii="Times New Roman"/>
          <w:b w:val="false"/>
          <w:i w:val="false"/>
          <w:color w:val="000000"/>
          <w:sz w:val="28"/>
        </w:rPr>
        <w:t>
      Бiлiктiлiк талаптары: орта бiлiм (дене шынықтыру), мамандығы бойынша кемiнде 2 жыл жұмыс өтiлi болуы тиiс, соның iшiнде:</w:t>
      </w:r>
      <w:r>
        <w:br/>
      </w:r>
      <w:r>
        <w:rPr>
          <w:rFonts w:ascii="Times New Roman"/>
          <w:b w:val="false"/>
          <w:i w:val="false"/>
          <w:color w:val="000000"/>
          <w:sz w:val="28"/>
        </w:rPr>
        <w:t>
      әлем, Еуропа, Азия чемпионаттарына, Азия ойындарына, әлем кубогы кезеңдерiне, Дүниежүзiлiк жасөспiрiмдер ойындарына, ТМД, Балтық және Ресей өңiрлерi елдерiнiң халықаралық жасөспiрiмдер ойындарына спорттық жеке немесе ойын түрлерiнен бiр қатысушыны дайындау;</w:t>
      </w:r>
      <w:r>
        <w:br/>
      </w:r>
      <w:r>
        <w:rPr>
          <w:rFonts w:ascii="Times New Roman"/>
          <w:b w:val="false"/>
          <w:i w:val="false"/>
          <w:color w:val="000000"/>
          <w:sz w:val="28"/>
        </w:rPr>
        <w:t>
      мүгедектер спорты түрлерiнен әлем, Азия чемпионаттарына, Дүниежүзiлiк мүгедектер ойындарына, Азия жасөспiрiмдер паралимпиадалық ойындарына спорттық жеке немесе ойын түрлерiнен қатысушы бiр спортшыны немесе жастар және мүгедек студенттер арасындағы әлем чемпионатында 1-орын алған бiр спортшыны дайындау;</w:t>
      </w:r>
      <w:r>
        <w:br/>
      </w:r>
      <w:r>
        <w:rPr>
          <w:rFonts w:ascii="Times New Roman"/>
          <w:b w:val="false"/>
          <w:i w:val="false"/>
          <w:color w:val="000000"/>
          <w:sz w:val="28"/>
        </w:rPr>
        <w:t>
      спортта дарынды балаларға арналған мектеп-интернатта немесе спорт колледжiнде одан әрi жаттығу үшiн төрт спортшыны тапсыру;</w:t>
      </w:r>
      <w:r>
        <w:br/>
      </w:r>
      <w:r>
        <w:rPr>
          <w:rFonts w:ascii="Times New Roman"/>
          <w:b w:val="false"/>
          <w:i w:val="false"/>
          <w:color w:val="000000"/>
          <w:sz w:val="28"/>
        </w:rPr>
        <w:t>
      облыстардың, Астана және Алматы қалаларының құрама командаларына үш спортшыны дайындау;</w:t>
      </w:r>
      <w:r>
        <w:br/>
      </w:r>
      <w:r>
        <w:rPr>
          <w:rFonts w:ascii="Times New Roman"/>
          <w:b w:val="false"/>
          <w:i w:val="false"/>
          <w:color w:val="000000"/>
          <w:sz w:val="28"/>
        </w:rPr>
        <w:t>
      дене шынықтыру және спорт жөнiндегi республикалық немесе облыстық уәкiлеттi органда кемiнде екi жыл ұйымдастыру-әдiстемелiк жұмыс iстеу;</w:t>
      </w:r>
      <w:r>
        <w:br/>
      </w:r>
      <w:r>
        <w:rPr>
          <w:rFonts w:ascii="Times New Roman"/>
          <w:b w:val="false"/>
          <w:i w:val="false"/>
          <w:color w:val="000000"/>
          <w:sz w:val="28"/>
        </w:rPr>
        <w:t>
      дене шынықтыру және спорт жоғары оқу орнын немесе басқа жоғары оқу орнының дене тәрбиесi факультетiн үздiк бiтiргенi туралы дипломының, сондай-ақ көрсетiлген оқу орны мен факультеттi бiтiргенi туралы диплом мен «Қазақстан Республикасының спорт шеберiнен» төмен емес спорттық атағының болуы.</w:t>
      </w:r>
      <w:r>
        <w:br/>
      </w:r>
      <w:r>
        <w:rPr>
          <w:rFonts w:ascii="Times New Roman"/>
          <w:b w:val="false"/>
          <w:i w:val="false"/>
          <w:color w:val="000000"/>
          <w:sz w:val="28"/>
        </w:rPr>
        <w:t>
      Бiлуі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«Бiлiм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тiлдер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xml:space="preserve"> Қазақстан Республикасының Заңдарын, Қазақстан Республикасында дене шынықтыру және спортты дамыту жөнiндегi стратегиялық және бағдарламалық құжаттарын, дене шынықтыру және спорт саласындағы басқа да заңнамалық және нормативтiк құқықтық актiлерін, заманауи спорт ғылымы жетiстiктерiн, отандық және шетелдiк спорт түрін дамытудың жаңа медико-биологиялық және фармакологиялық әдiстерi мен үрдiстерiн, спорт түрiнен оқу-жаттығу процесiн ұйымдастыру, еңбек заңнамасының еңбектi қорғау, өрт қауiпсiздiгi мен санитарлық-гигиеналық нормалары негiздерiн.</w:t>
      </w:r>
    </w:p>
    <w:bookmarkEnd w:id="68"/>
    <w:bookmarkStart w:name="z108" w:id="69"/>
    <w:p>
      <w:pPr>
        <w:spacing w:after="0"/>
        <w:ind w:left="0"/>
        <w:jc w:val="both"/>
      </w:pPr>
      <w:r>
        <w:rPr>
          <w:rFonts w:ascii="Times New Roman"/>
          <w:b w:val="false"/>
          <w:i w:val="false"/>
          <w:color w:val="000000"/>
          <w:sz w:val="28"/>
        </w:rPr>
        <w:t>       
</w:t>
      </w:r>
      <w:r>
        <w:rPr>
          <w:rFonts w:ascii="Times New Roman"/>
          <w:b/>
          <w:i w:val="false"/>
          <w:color w:val="000000"/>
          <w:sz w:val="28"/>
        </w:rPr>
        <w:t>3. Бiлiктiлiгi жоғары деңгейдегi екiншi санатты</w:t>
      </w:r>
      <w:r>
        <w:br/>
      </w:r>
      <w:r>
        <w:rPr>
          <w:rFonts w:ascii="Times New Roman"/>
          <w:b w:val="false"/>
          <w:i w:val="false"/>
          <w:color w:val="000000"/>
          <w:sz w:val="28"/>
        </w:rPr>
        <w:t>
</w:t>
      </w:r>
      <w:r>
        <w:rPr>
          <w:rFonts w:ascii="Times New Roman"/>
          <w:b/>
          <w:i w:val="false"/>
          <w:color w:val="000000"/>
          <w:sz w:val="28"/>
        </w:rPr>
        <w:t>нұсқаушы-спортшы.</w:t>
      </w:r>
      <w:r>
        <w:br/>
      </w:r>
      <w:r>
        <w:rPr>
          <w:rFonts w:ascii="Times New Roman"/>
          <w:b w:val="false"/>
          <w:i w:val="false"/>
          <w:color w:val="000000"/>
          <w:sz w:val="28"/>
        </w:rPr>
        <w:t>
      Бiлiктiлiк талаптары: жоғары немесе орта бiлiмі бар, соның ішінде Қазақстан Республикасының спорт түрлерiнен құрама командасының құрамында (спорт клубында) орын алуы.</w:t>
      </w:r>
      <w:r>
        <w:br/>
      </w:r>
      <w:r>
        <w:rPr>
          <w:rFonts w:ascii="Times New Roman"/>
          <w:b w:val="false"/>
          <w:i w:val="false"/>
          <w:color w:val="000000"/>
          <w:sz w:val="28"/>
        </w:rPr>
        <w:t>
      Бiлуі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«Бiлiм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тiлдер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xml:space="preserve"> Қазақстан Республикасының Заңдарын, еңбек заңнамасының негiздерiн, техника қауiпсiздiгi ережесiн мен санитарлық-гигиеналық нормаларын және спорттық жаттықтыру негiздерiн, оқу сабақтарын өткiзу кезiндегi қауiпсiздiк техникасын, спорт түрлерiнен жарыстардың ережесiн, допингке қарсы ережелерін.</w:t>
      </w:r>
    </w:p>
    <w:bookmarkEnd w:id="69"/>
    <w:bookmarkStart w:name="z109" w:id="70"/>
    <w:p>
      <w:pPr>
        <w:spacing w:after="0"/>
        <w:ind w:left="0"/>
        <w:jc w:val="both"/>
      </w:pPr>
      <w:r>
        <w:rPr>
          <w:rFonts w:ascii="Times New Roman"/>
          <w:b w:val="false"/>
          <w:i w:val="false"/>
          <w:color w:val="000000"/>
          <w:sz w:val="28"/>
        </w:rPr>
        <w:t>       
</w:t>
      </w:r>
      <w:r>
        <w:rPr>
          <w:rFonts w:ascii="Times New Roman"/>
          <w:b/>
          <w:i w:val="false"/>
          <w:color w:val="000000"/>
          <w:sz w:val="28"/>
        </w:rPr>
        <w:t>4. Бiлiктiлiгi жоғары деңгейдегi екiншi санатты әдiскер.</w:t>
      </w:r>
      <w:r>
        <w:br/>
      </w:r>
      <w:r>
        <w:rPr>
          <w:rFonts w:ascii="Times New Roman"/>
          <w:b w:val="false"/>
          <w:i w:val="false"/>
          <w:color w:val="000000"/>
          <w:sz w:val="28"/>
        </w:rPr>
        <w:t>
      Бiлiктiлiк талаптары: жоғары бiлiм (дене шынықтыру), мамандығы бойынша кемiнде 1 жыл жұмыс өтiлi болуы тиiс;</w:t>
      </w:r>
      <w:r>
        <w:br/>
      </w:r>
      <w:r>
        <w:rPr>
          <w:rFonts w:ascii="Times New Roman"/>
          <w:b w:val="false"/>
          <w:i w:val="false"/>
          <w:color w:val="000000"/>
          <w:sz w:val="28"/>
        </w:rPr>
        <w:t>
      жоғары оқу орнындағы дене тәрбиесi және спорттық жаттықтыру саласындағы кемiнде 1 жыл ғылыми-оқытушылық жұмысы;</w:t>
      </w:r>
      <w:r>
        <w:br/>
      </w:r>
      <w:r>
        <w:rPr>
          <w:rFonts w:ascii="Times New Roman"/>
          <w:b w:val="false"/>
          <w:i w:val="false"/>
          <w:color w:val="000000"/>
          <w:sz w:val="28"/>
        </w:rPr>
        <w:t>
      спорттан бiлiктiлiктiң жоғары деңгейдегi санатсыз әдiскер лауазымындағы жұмыс өтiлi.</w:t>
      </w:r>
      <w:r>
        <w:br/>
      </w:r>
      <w:r>
        <w:rPr>
          <w:rFonts w:ascii="Times New Roman"/>
          <w:b w:val="false"/>
          <w:i w:val="false"/>
          <w:color w:val="000000"/>
          <w:sz w:val="28"/>
        </w:rPr>
        <w:t>
      Бiлуі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«Бiлiм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тiлдер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xml:space="preserve"> Қазақстан Республикасының Заңдарын, оқытудың әр түрлi кезеңдерiндегi спортшылардың даярлығын реттейтiн нормативтiк құжаттарын, оқу-жаттығу процесiн қамтамасыз ету нормативтерiн, оқу сабақтарын өткiзу кезiндегi қауiпсiздiк техникасын, дене шынықтыру және спорт саласындағы заңнамалық және нормативтiк құқықтық актiлерін, еңбек заңнамасының, еңбектi қорғау негiздерiн, өрт қауiпсiздiгi мен санитарлық-гигиеналық нормаларын.</w:t>
      </w:r>
    </w:p>
    <w:bookmarkEnd w:id="70"/>
    <w:bookmarkStart w:name="z110" w:id="71"/>
    <w:p>
      <w:pPr>
        <w:spacing w:after="0"/>
        <w:ind w:left="0"/>
        <w:jc w:val="both"/>
      </w:pPr>
      <w:r>
        <w:rPr>
          <w:rFonts w:ascii="Times New Roman"/>
          <w:b w:val="false"/>
          <w:i w:val="false"/>
          <w:color w:val="000000"/>
          <w:sz w:val="28"/>
        </w:rPr>
        <w:t>       
</w:t>
      </w:r>
      <w:r>
        <w:rPr>
          <w:rFonts w:ascii="Times New Roman"/>
          <w:b/>
          <w:i w:val="false"/>
          <w:color w:val="000000"/>
          <w:sz w:val="28"/>
        </w:rPr>
        <w:t>5. Бiлiктiлiгi орта деңгейдегi екiншi санатты әдiскер.</w:t>
      </w:r>
      <w:r>
        <w:br/>
      </w:r>
      <w:r>
        <w:rPr>
          <w:rFonts w:ascii="Times New Roman"/>
          <w:b w:val="false"/>
          <w:i w:val="false"/>
          <w:color w:val="000000"/>
          <w:sz w:val="28"/>
        </w:rPr>
        <w:t>
      Бiлiктiлiк талаптары: орта бiлiм (дене шынықтыру), мамандығы бойынша кемiнде 1 жыл жұмыс өтiлi;</w:t>
      </w:r>
      <w:r>
        <w:br/>
      </w:r>
      <w:r>
        <w:rPr>
          <w:rFonts w:ascii="Times New Roman"/>
          <w:b w:val="false"/>
          <w:i w:val="false"/>
          <w:color w:val="000000"/>
          <w:sz w:val="28"/>
        </w:rPr>
        <w:t>
      жоғары оқу орнындағы дене тәрбиесi және спорттық жаттықтыру саласындағы кемiнде 1 жыл ғылыми-оқытушылық жұмыс;</w:t>
      </w:r>
      <w:r>
        <w:br/>
      </w:r>
      <w:r>
        <w:rPr>
          <w:rFonts w:ascii="Times New Roman"/>
          <w:b w:val="false"/>
          <w:i w:val="false"/>
          <w:color w:val="000000"/>
          <w:sz w:val="28"/>
        </w:rPr>
        <w:t>
      спорттан бiлiктiлiктiң орта деңгейдегi санатсыз әдiскер лауазымындағы кемiнде 1 жыл жұмыс өтiлi.</w:t>
      </w:r>
      <w:r>
        <w:br/>
      </w:r>
      <w:r>
        <w:rPr>
          <w:rFonts w:ascii="Times New Roman"/>
          <w:b w:val="false"/>
          <w:i w:val="false"/>
          <w:color w:val="000000"/>
          <w:sz w:val="28"/>
        </w:rPr>
        <w:t>
      Бiлуі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«Бiлiм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тiлдер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xml:space="preserve"> Қазақстан Республикасының Заңдарын, оқытудың әр түрлi кезеңдерiндегi спортшылардың даярлығын реттейтiн нормативтiк құжаттарын, оқу-жаттығу процесiн қамтамасыз ету нормативтерiн, оқу сабақтарын өткiзу кезiндегi қауiпсiздiк техникасын, дене шынықтыру және спорт саласындағы заңнамалық және нормативтiк құқықтық актiлерін, еңбек заңнамасының, еңбектi қорғау негiздерiн, өрт қауiпсiздiгi мен санитарлық-гигиеналық нормаларын.</w:t>
      </w:r>
    </w:p>
    <w:bookmarkEnd w:id="71"/>
    <w:bookmarkStart w:name="z111" w:id="72"/>
    <w:p>
      <w:pPr>
        <w:spacing w:after="0"/>
        <w:ind w:left="0"/>
        <w:jc w:val="both"/>
      </w:pPr>
      <w:r>
        <w:rPr>
          <w:rFonts w:ascii="Times New Roman"/>
          <w:b w:val="false"/>
          <w:i w:val="false"/>
          <w:color w:val="000000"/>
          <w:sz w:val="28"/>
        </w:rPr>
        <w:t>
«Екiншi және үшiншi, жасөспірімдер</w:t>
      </w:r>
      <w:r>
        <w:br/>
      </w:r>
      <w:r>
        <w:rPr>
          <w:rFonts w:ascii="Times New Roman"/>
          <w:b w:val="false"/>
          <w:i w:val="false"/>
          <w:color w:val="000000"/>
          <w:sz w:val="28"/>
        </w:rPr>
        <w:t>
арасындағы бірiншi, екiншi және үшiншi,</w:t>
      </w:r>
      <w:r>
        <w:br/>
      </w:r>
      <w:r>
        <w:rPr>
          <w:rFonts w:ascii="Times New Roman"/>
          <w:b w:val="false"/>
          <w:i w:val="false"/>
          <w:color w:val="000000"/>
          <w:sz w:val="28"/>
        </w:rPr>
        <w:t>
біліктiлiгi жоғары және орта деңгейдегi</w:t>
      </w:r>
      <w:r>
        <w:br/>
      </w:r>
      <w:r>
        <w:rPr>
          <w:rFonts w:ascii="Times New Roman"/>
          <w:b w:val="false"/>
          <w:i w:val="false"/>
          <w:color w:val="000000"/>
          <w:sz w:val="28"/>
        </w:rPr>
        <w:t>
екiншi санатты жаттықтырушы, біліктiлiгi</w:t>
      </w:r>
      <w:r>
        <w:br/>
      </w:r>
      <w:r>
        <w:rPr>
          <w:rFonts w:ascii="Times New Roman"/>
          <w:b w:val="false"/>
          <w:i w:val="false"/>
          <w:color w:val="000000"/>
          <w:sz w:val="28"/>
        </w:rPr>
        <w:t>
жоғары деңгейдегi екiншi санатты</w:t>
      </w:r>
      <w:r>
        <w:br/>
      </w:r>
      <w:r>
        <w:rPr>
          <w:rFonts w:ascii="Times New Roman"/>
          <w:b w:val="false"/>
          <w:i w:val="false"/>
          <w:color w:val="000000"/>
          <w:sz w:val="28"/>
        </w:rPr>
        <w:t>
нұсқаушы-спортшы, біліктiлiгi жоғары және</w:t>
      </w:r>
      <w:r>
        <w:br/>
      </w:r>
      <w:r>
        <w:rPr>
          <w:rFonts w:ascii="Times New Roman"/>
          <w:b w:val="false"/>
          <w:i w:val="false"/>
          <w:color w:val="000000"/>
          <w:sz w:val="28"/>
        </w:rPr>
        <w:t>
орта деңгейдегi екiншi санатты әдiскер, спорт</w:t>
      </w:r>
      <w:r>
        <w:br/>
      </w:r>
      <w:r>
        <w:rPr>
          <w:rFonts w:ascii="Times New Roman"/>
          <w:b w:val="false"/>
          <w:i w:val="false"/>
          <w:color w:val="000000"/>
          <w:sz w:val="28"/>
        </w:rPr>
        <w:t>
төрешiсi спорттық разрядтары мен санаттарын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8 қосымша</w:t>
      </w:r>
    </w:p>
    <w:bookmarkEnd w:id="72"/>
    <w:p>
      <w:pPr>
        <w:spacing w:after="0"/>
        <w:ind w:left="0"/>
        <w:jc w:val="left"/>
      </w:pPr>
      <w:r>
        <w:rPr>
          <w:rFonts w:ascii="Times New Roman"/>
          <w:b/>
          <w:i w:val="false"/>
          <w:color w:val="000000"/>
        </w:rPr>
        <w:t xml:space="preserve"> 1-кесте. Әкімшілік іс-әрекеттердің (рәсімдердің) уәкілеттілігі</w:t>
      </w:r>
      <w:r>
        <w:br/>
      </w:r>
      <w:r>
        <w:rPr>
          <w:rFonts w:ascii="Times New Roman"/>
          <w:b/>
          <w:i w:val="false"/>
          <w:color w:val="000000"/>
        </w:rPr>
        <w:t>
мен өзара іс-әрекеттерінің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
        <w:gridCol w:w="2638"/>
        <w:gridCol w:w="2492"/>
        <w:gridCol w:w="2418"/>
        <w:gridCol w:w="2197"/>
        <w:gridCol w:w="2420"/>
      </w:tblGrid>
      <w:tr>
        <w:trPr>
          <w:trHeight w:val="51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(жұмыстар барысының, ағынының) іс-әрекеті</w:t>
            </w:r>
          </w:p>
        </w:tc>
      </w:tr>
      <w:tr>
        <w:trPr>
          <w:trHeight w:val="79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0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r>
              <w:br/>
            </w:r>
            <w:r>
              <w:rPr>
                <w:rFonts w:ascii="Times New Roman"/>
                <w:b w:val="false"/>
                <w:i w:val="false"/>
                <w:color w:val="000000"/>
                <w:sz w:val="20"/>
              </w:rPr>
              <w:t>
</w:t>
            </w:r>
            <w:r>
              <w:rPr>
                <w:rFonts w:ascii="Times New Roman"/>
                <w:b w:val="false"/>
                <w:i w:val="false"/>
                <w:color w:val="000000"/>
                <w:sz w:val="20"/>
              </w:rPr>
              <w:t>Орталықтың инспекторы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r>
              <w:br/>
            </w:r>
            <w:r>
              <w:rPr>
                <w:rFonts w:ascii="Times New Roman"/>
                <w:b w:val="false"/>
                <w:i w:val="false"/>
                <w:color w:val="000000"/>
                <w:sz w:val="20"/>
              </w:rPr>
              <w:t>
</w:t>
            </w:r>
            <w:r>
              <w:rPr>
                <w:rFonts w:ascii="Times New Roman"/>
                <w:b w:val="false"/>
                <w:i w:val="false"/>
                <w:color w:val="000000"/>
                <w:sz w:val="20"/>
              </w:rPr>
              <w:t>Жергілікті атқарушы органның маманы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w:t>
            </w:r>
            <w:r>
              <w:br/>
            </w:r>
            <w:r>
              <w:rPr>
                <w:rFonts w:ascii="Times New Roman"/>
                <w:b w:val="false"/>
                <w:i w:val="false"/>
                <w:color w:val="000000"/>
                <w:sz w:val="20"/>
              </w:rPr>
              <w:t>
</w:t>
            </w:r>
            <w:r>
              <w:rPr>
                <w:rFonts w:ascii="Times New Roman"/>
                <w:b w:val="false"/>
                <w:i w:val="false"/>
                <w:color w:val="000000"/>
                <w:sz w:val="20"/>
              </w:rPr>
              <w:t>Жергілікті атқарушы органның басшысы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w:t>
            </w:r>
            <w:r>
              <w:br/>
            </w:r>
            <w:r>
              <w:rPr>
                <w:rFonts w:ascii="Times New Roman"/>
                <w:b w:val="false"/>
                <w:i w:val="false"/>
                <w:color w:val="000000"/>
                <w:sz w:val="20"/>
              </w:rPr>
              <w:t>
</w:t>
            </w:r>
            <w:r>
              <w:rPr>
                <w:rFonts w:ascii="Times New Roman"/>
                <w:b w:val="false"/>
                <w:i w:val="false"/>
                <w:color w:val="000000"/>
                <w:sz w:val="20"/>
              </w:rPr>
              <w:t>Жергілікті атқарушы органның жауапты орындаушысы</w:t>
            </w:r>
          </w:p>
        </w:tc>
      </w:tr>
      <w:tr>
        <w:trPr>
          <w:trHeight w:val="124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ресімнің, операцияның) және олардың сипаттамасының атауы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 ұсынған құжаттарды штрих-код бере отырып тексеру және қабылдау. Құжаттарды қабылдау туралы қол хатты тіркеу және беру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жауапты орындаушысын белгілеу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тексеру</w:t>
            </w:r>
          </w:p>
        </w:tc>
      </w:tr>
      <w:tr>
        <w:trPr>
          <w:trHeight w:val="52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түрі (деректер, құжат, ұйымдастыру- өкімдік шешімдер)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белгілеу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белгілеу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комиссия қарауына беру</w:t>
            </w:r>
          </w:p>
        </w:tc>
      </w:tr>
      <w:tr>
        <w:trPr>
          <w:trHeight w:val="675" w:hRule="atLeast"/>
        </w:trPr>
        <w:tc>
          <w:tcPr>
            <w:tcW w:w="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 ішінде</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 ішінде</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 ішінде</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r>
      <w:tr>
        <w:trPr>
          <w:trHeight w:val="18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мерзімі алушы жүгінген сәттен бастап күнтізбелік 30 күннен аспайды</w:t>
            </w:r>
          </w:p>
        </w:tc>
      </w:tr>
      <w:tr>
        <w:trPr>
          <w:trHeight w:val="159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6"/>
        <w:gridCol w:w="1852"/>
        <w:gridCol w:w="1875"/>
        <w:gridCol w:w="2087"/>
        <w:gridCol w:w="2110"/>
        <w:gridCol w:w="2323"/>
        <w:gridCol w:w="1947"/>
      </w:tblGrid>
      <w:tr>
        <w:trPr>
          <w:trHeight w:val="51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(жұмыстар барысының, ағынының) іс-әрекеті</w:t>
            </w:r>
          </w:p>
        </w:tc>
      </w:tr>
      <w:tr>
        <w:trPr>
          <w:trHeight w:val="79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70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5</w:t>
            </w:r>
            <w:r>
              <w:br/>
            </w:r>
            <w:r>
              <w:rPr>
                <w:rFonts w:ascii="Times New Roman"/>
                <w:b w:val="false"/>
                <w:i w:val="false"/>
                <w:color w:val="000000"/>
                <w:sz w:val="20"/>
              </w:rPr>
              <w:t>
</w:t>
            </w:r>
            <w:r>
              <w:rPr>
                <w:rFonts w:ascii="Times New Roman"/>
                <w:b w:val="false"/>
                <w:i w:val="false"/>
                <w:color w:val="000000"/>
                <w:sz w:val="20"/>
              </w:rPr>
              <w:t>Комиссия</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w:t>
            </w:r>
            <w:r>
              <w:br/>
            </w:r>
            <w:r>
              <w:rPr>
                <w:rFonts w:ascii="Times New Roman"/>
                <w:b w:val="false"/>
                <w:i w:val="false"/>
                <w:color w:val="000000"/>
                <w:sz w:val="20"/>
              </w:rPr>
              <w:t>
</w:t>
            </w:r>
            <w:r>
              <w:rPr>
                <w:rFonts w:ascii="Times New Roman"/>
                <w:b w:val="false"/>
                <w:i w:val="false"/>
                <w:color w:val="000000"/>
                <w:sz w:val="20"/>
              </w:rPr>
              <w:t>Жергілікті атқарушы органның жауапты орындаушысы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w:t>
            </w:r>
            <w:r>
              <w:br/>
            </w:r>
            <w:r>
              <w:rPr>
                <w:rFonts w:ascii="Times New Roman"/>
                <w:b w:val="false"/>
                <w:i w:val="false"/>
                <w:color w:val="000000"/>
                <w:sz w:val="20"/>
              </w:rPr>
              <w:t>
</w:t>
            </w:r>
            <w:r>
              <w:rPr>
                <w:rFonts w:ascii="Times New Roman"/>
                <w:b w:val="false"/>
                <w:i w:val="false"/>
                <w:color w:val="000000"/>
                <w:sz w:val="20"/>
              </w:rPr>
              <w:t>Жергілікті атқарушы органның басшысы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r>
              <w:br/>
            </w:r>
            <w:r>
              <w:rPr>
                <w:rFonts w:ascii="Times New Roman"/>
                <w:b w:val="false"/>
                <w:i w:val="false"/>
                <w:color w:val="000000"/>
                <w:sz w:val="20"/>
              </w:rPr>
              <w:t>
</w:t>
            </w:r>
            <w:r>
              <w:rPr>
                <w:rFonts w:ascii="Times New Roman"/>
                <w:b w:val="false"/>
                <w:i w:val="false"/>
                <w:color w:val="000000"/>
                <w:sz w:val="20"/>
              </w:rPr>
              <w:t>Жергілікті атқарушы органның маманы</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КФБ 1</w:t>
            </w:r>
            <w:r>
              <w:br/>
            </w:r>
            <w:r>
              <w:rPr>
                <w:rFonts w:ascii="Times New Roman"/>
                <w:b w:val="false"/>
                <w:i w:val="false"/>
                <w:color w:val="000000"/>
                <w:sz w:val="20"/>
              </w:rPr>
              <w:t>
</w:t>
            </w:r>
            <w:r>
              <w:rPr>
                <w:rFonts w:ascii="Times New Roman"/>
                <w:b w:val="false"/>
                <w:i w:val="false"/>
                <w:color w:val="000000"/>
                <w:sz w:val="20"/>
              </w:rPr>
              <w:t>Орталықтың инспекторы</w:t>
            </w:r>
          </w:p>
        </w:tc>
      </w:tr>
      <w:tr>
        <w:trPr>
          <w:trHeight w:val="124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ресімнің, операцияның) және олардың сипаттамасының атауы</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разряд немесе санат беру не спорттық разряд немесе санат беруден бас тарту туралы шешім қабылдау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разряд немесе санат беру туралы бұйрықтың жобасын, бұйрықтың үзінді көшірмесін не мемлекеттік қызмет көрсетуден бас тарту туралы дәлелді жауапты дайындау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разряд немесе санат беру туралы бұйрыққа, бұйрықтан үзінді көшірмесіне мемлекеттік қызмет көрсетуден бас тарту туралы дәлелді жауапқа қол қояды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Спорттық разряд немесе санат беру туралы бұйрықтан үзінді көшірмесін не мемлекеттік қызмет көрсетуден бас тарту туралы дәлелді жауапты тіркеу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Алушыға спорттық разряд немесе санат беру туралы бұйрықтан үзінді көшірмесін не беру мемлекеттік қызмет көрсетуден бас тарту туралы дәлелді жауапты беру</w:t>
            </w:r>
          </w:p>
        </w:tc>
      </w:tr>
      <w:tr>
        <w:trPr>
          <w:trHeight w:val="52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түрі (деректер, құжат, ұйымдастыру- өкімдік шешімдер)</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хаттамасы</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Бұйрықтан үзінді көшірмесінің не мемлекеттік қызмет көрсетуден бас тарту туралы дәлелді жауаптың жобасы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Орталыққа бұйрықтан үзінді көшірмесін беру не мемлекеттік қызмет көрсетуден бас тарту туралы дәлелді жауапты беру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белгілеу</w:t>
            </w:r>
          </w:p>
        </w:tc>
      </w:tr>
      <w:tr>
        <w:trPr>
          <w:trHeight w:val="1830" w:hRule="atLeast"/>
        </w:trPr>
        <w:tc>
          <w:tcPr>
            <w:tcW w:w="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тапсырылған күннен бастап 28 күнтізбелік күн ішінде</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 ішінде</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 ішінде</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 ішінде</w:t>
            </w:r>
          </w:p>
        </w:tc>
      </w:tr>
      <w:tr>
        <w:trPr>
          <w:trHeight w:val="18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мерзімі алушы жүгінген сәттен бастап күнтізбелік 30 күннен аспайды</w:t>
            </w:r>
          </w:p>
        </w:tc>
      </w:tr>
      <w:tr>
        <w:trPr>
          <w:trHeight w:val="106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2" w:id="73"/>
    <w:p>
      <w:pPr>
        <w:spacing w:after="0"/>
        <w:ind w:left="0"/>
        <w:jc w:val="left"/>
      </w:pPr>
      <w:r>
        <w:rPr>
          <w:rFonts w:ascii="Times New Roman"/>
          <w:b/>
          <w:i w:val="false"/>
          <w:color w:val="000000"/>
        </w:rPr>
        <w:t xml:space="preserve"> 
2 кесте. Пайдалану нұсқалары. Негізгі үдеріс</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3"/>
        <w:gridCol w:w="625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(жұмыстар барысы, ағыны)</w:t>
            </w:r>
          </w:p>
        </w:tc>
      </w:tr>
      <w:tr>
        <w:trPr>
          <w:trHeight w:val="30" w:hRule="atLeast"/>
        </w:trPr>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маманы</w:t>
            </w:r>
          </w:p>
        </w:tc>
      </w:tr>
      <w:tr>
        <w:trPr>
          <w:trHeight w:val="30" w:hRule="atLeast"/>
        </w:trPr>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іс-әрекет</w:t>
            </w:r>
            <w:r>
              <w:br/>
            </w:r>
            <w:r>
              <w:rPr>
                <w:rFonts w:ascii="Times New Roman"/>
                <w:b w:val="false"/>
                <w:i w:val="false"/>
                <w:color w:val="000000"/>
                <w:sz w:val="20"/>
              </w:rPr>
              <w:t>
Алушы ұсынған құжаттарды штрих-код бере отырып тексеру және қабылдау. Құжаттарды қабылдау туралы қол хатты тіркеу және беру</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2-ші іс-әрекет</w:t>
            </w:r>
            <w:r>
              <w:br/>
            </w:r>
            <w:r>
              <w:rPr>
                <w:rFonts w:ascii="Times New Roman"/>
                <w:b w:val="false"/>
                <w:i w:val="false"/>
                <w:color w:val="000000"/>
                <w:sz w:val="20"/>
              </w:rPr>
              <w:t>
Құжаттарды тіркеу</w:t>
            </w:r>
          </w:p>
        </w:tc>
      </w:tr>
      <w:tr>
        <w:trPr>
          <w:trHeight w:val="30" w:hRule="atLeast"/>
        </w:trPr>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басшысы</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жауапты орындаушысы</w:t>
            </w:r>
          </w:p>
        </w:tc>
      </w:tr>
      <w:tr>
        <w:trPr>
          <w:trHeight w:val="30" w:hRule="atLeast"/>
        </w:trPr>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3-ші әрекет</w:t>
            </w:r>
            <w:r>
              <w:br/>
            </w:r>
            <w:r>
              <w:rPr>
                <w:rFonts w:ascii="Times New Roman"/>
                <w:b w:val="false"/>
                <w:i w:val="false"/>
                <w:color w:val="000000"/>
                <w:sz w:val="20"/>
              </w:rPr>
              <w:t xml:space="preserve">
Жергілікті атқарушы органның жауапты орындаушысын белгілеу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4-ші іс-әрекет</w:t>
            </w:r>
            <w:r>
              <w:br/>
            </w:r>
            <w:r>
              <w:rPr>
                <w:rFonts w:ascii="Times New Roman"/>
                <w:b w:val="false"/>
                <w:i w:val="false"/>
                <w:color w:val="000000"/>
                <w:sz w:val="20"/>
              </w:rPr>
              <w:t>
Құжаттың толықтығын тексеру</w:t>
            </w:r>
          </w:p>
        </w:tc>
      </w:tr>
      <w:tr>
        <w:trPr>
          <w:trHeight w:val="30" w:hRule="atLeast"/>
        </w:trPr>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жауапты орындаушысы</w:t>
            </w:r>
          </w:p>
        </w:tc>
      </w:tr>
      <w:tr>
        <w:trPr>
          <w:trHeight w:val="30" w:hRule="atLeast"/>
        </w:trPr>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5-ші іс-әрекет</w:t>
            </w:r>
            <w:r>
              <w:br/>
            </w:r>
            <w:r>
              <w:rPr>
                <w:rFonts w:ascii="Times New Roman"/>
                <w:b w:val="false"/>
                <w:i w:val="false"/>
                <w:color w:val="000000"/>
                <w:sz w:val="20"/>
              </w:rPr>
              <w:t>
Спорттық разряд немесе санат беру туралы шешім қабылдау. Хаттама рәсімдеу</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6-шы іс-әрекет</w:t>
            </w:r>
            <w:r>
              <w:br/>
            </w:r>
            <w:r>
              <w:rPr>
                <w:rFonts w:ascii="Times New Roman"/>
                <w:b w:val="false"/>
                <w:i w:val="false"/>
                <w:color w:val="000000"/>
                <w:sz w:val="20"/>
              </w:rPr>
              <w:t xml:space="preserve">
Спорттық разряд немесе санат беру туралы бұйрықтың жобасын, бұйрықтан үзінді көшірмесін дайындау </w:t>
            </w:r>
          </w:p>
        </w:tc>
      </w:tr>
      <w:tr>
        <w:trPr>
          <w:trHeight w:val="30" w:hRule="atLeast"/>
        </w:trPr>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басшысы</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жауапты орындаушысы</w:t>
            </w:r>
          </w:p>
        </w:tc>
      </w:tr>
      <w:tr>
        <w:trPr>
          <w:trHeight w:val="30" w:hRule="atLeast"/>
        </w:trPr>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7-ші іс-әрекет</w:t>
            </w:r>
            <w:r>
              <w:br/>
            </w:r>
            <w:r>
              <w:rPr>
                <w:rFonts w:ascii="Times New Roman"/>
                <w:b w:val="false"/>
                <w:i w:val="false"/>
                <w:color w:val="000000"/>
                <w:sz w:val="20"/>
              </w:rPr>
              <w:t>
Спорттық разряд немесе санат беру туралы бұйрыққа, бұйрықтан үзінді көшірмесіне қол қою</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8-ші іс-әрекет</w:t>
            </w:r>
            <w:r>
              <w:br/>
            </w:r>
            <w:r>
              <w:rPr>
                <w:rFonts w:ascii="Times New Roman"/>
                <w:b w:val="false"/>
                <w:i w:val="false"/>
                <w:color w:val="000000"/>
                <w:sz w:val="20"/>
              </w:rPr>
              <w:t>
Спорттық разряд немесе санат беру туралы бұйрықтан үзінді көшірмесін тіркеу</w:t>
            </w:r>
          </w:p>
        </w:tc>
      </w:tr>
      <w:tr>
        <w:trPr>
          <w:trHeight w:val="30" w:hRule="atLeast"/>
        </w:trPr>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9-шы іс-әрекет</w:t>
            </w:r>
            <w:r>
              <w:br/>
            </w:r>
            <w:r>
              <w:rPr>
                <w:rFonts w:ascii="Times New Roman"/>
                <w:b w:val="false"/>
                <w:i w:val="false"/>
                <w:color w:val="000000"/>
                <w:sz w:val="20"/>
              </w:rPr>
              <w:t>
Алушыға спорттық разряд немесе санат беру туралы бұйрықтан үзінді көшірмесін беру</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3" w:id="74"/>
    <w:p>
      <w:pPr>
        <w:spacing w:after="0"/>
        <w:ind w:left="0"/>
        <w:jc w:val="left"/>
      </w:pPr>
      <w:r>
        <w:rPr>
          <w:rFonts w:ascii="Times New Roman"/>
          <w:b/>
          <w:i w:val="false"/>
          <w:color w:val="000000"/>
        </w:rPr>
        <w:t xml:space="preserve"> 
3 кесте. Пайдалану нұсқалары. Балама үдеріс</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3"/>
        <w:gridCol w:w="625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 үдеріс (жұмыстар барысы, ағыны)</w:t>
            </w:r>
          </w:p>
        </w:tc>
      </w:tr>
      <w:tr>
        <w:trPr>
          <w:trHeight w:val="30" w:hRule="atLeast"/>
        </w:trPr>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маманы</w:t>
            </w:r>
          </w:p>
        </w:tc>
      </w:tr>
      <w:tr>
        <w:trPr>
          <w:trHeight w:val="30" w:hRule="atLeast"/>
        </w:trPr>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іс-әрекет</w:t>
            </w:r>
            <w:r>
              <w:br/>
            </w:r>
            <w:r>
              <w:rPr>
                <w:rFonts w:ascii="Times New Roman"/>
                <w:b w:val="false"/>
                <w:i w:val="false"/>
                <w:color w:val="000000"/>
                <w:sz w:val="20"/>
              </w:rPr>
              <w:t>
Алушы ұсынған штрих-код берілген құжаттарды тексеру және қабылдау. Құжаттарды тіркеу және алғандығы туралы қол хат беру</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2-ші іс-әрекет</w:t>
            </w:r>
            <w:r>
              <w:br/>
            </w:r>
            <w:r>
              <w:rPr>
                <w:rFonts w:ascii="Times New Roman"/>
                <w:b w:val="false"/>
                <w:i w:val="false"/>
                <w:color w:val="000000"/>
                <w:sz w:val="20"/>
              </w:rPr>
              <w:t>
Құжаттарды тіркеу</w:t>
            </w:r>
          </w:p>
        </w:tc>
      </w:tr>
      <w:tr>
        <w:trPr>
          <w:trHeight w:val="30" w:hRule="atLeast"/>
        </w:trPr>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басшысы</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жауапты орындаушысы</w:t>
            </w:r>
          </w:p>
        </w:tc>
      </w:tr>
      <w:tr>
        <w:trPr>
          <w:trHeight w:val="30" w:hRule="atLeast"/>
        </w:trPr>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3-ші әрекет</w:t>
            </w:r>
            <w:r>
              <w:br/>
            </w:r>
            <w:r>
              <w:rPr>
                <w:rFonts w:ascii="Times New Roman"/>
                <w:b w:val="false"/>
                <w:i w:val="false"/>
                <w:color w:val="000000"/>
                <w:sz w:val="20"/>
              </w:rPr>
              <w:t>
Жергілікті атқарушы органның жауапты орындаушысын анықтау</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4-ші іс-әрекет</w:t>
            </w:r>
            <w:r>
              <w:br/>
            </w:r>
            <w:r>
              <w:rPr>
                <w:rFonts w:ascii="Times New Roman"/>
                <w:b w:val="false"/>
                <w:i w:val="false"/>
                <w:color w:val="000000"/>
                <w:sz w:val="20"/>
              </w:rPr>
              <w:t>
Құжаттың толықтығын тексеру</w:t>
            </w:r>
          </w:p>
        </w:tc>
      </w:tr>
      <w:tr>
        <w:trPr>
          <w:trHeight w:val="30" w:hRule="atLeast"/>
        </w:trPr>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жауапты орындаушысы</w:t>
            </w:r>
          </w:p>
        </w:tc>
      </w:tr>
      <w:tr>
        <w:trPr>
          <w:trHeight w:val="30" w:hRule="atLeast"/>
        </w:trPr>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5-ші іс-әрекет</w:t>
            </w:r>
            <w:r>
              <w:br/>
            </w:r>
            <w:r>
              <w:rPr>
                <w:rFonts w:ascii="Times New Roman"/>
                <w:b w:val="false"/>
                <w:i w:val="false"/>
                <w:color w:val="000000"/>
                <w:sz w:val="20"/>
              </w:rPr>
              <w:t>
Спорттық разряд немесе санат беруден бас тарту туралы шешім қабылдау</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6-шы іс-әрекет</w:t>
            </w:r>
            <w:r>
              <w:br/>
            </w:r>
            <w:r>
              <w:rPr>
                <w:rFonts w:ascii="Times New Roman"/>
                <w:b w:val="false"/>
                <w:i w:val="false"/>
                <w:color w:val="000000"/>
                <w:sz w:val="20"/>
              </w:rPr>
              <w:t>
Мемлекеттік қызмет көрсетуден бас тарту туралы дәлелді жауапты дайындау</w:t>
            </w:r>
          </w:p>
        </w:tc>
      </w:tr>
      <w:tr>
        <w:trPr>
          <w:trHeight w:val="30" w:hRule="atLeast"/>
        </w:trPr>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басшысы</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маманы</w:t>
            </w:r>
          </w:p>
        </w:tc>
      </w:tr>
      <w:tr>
        <w:trPr>
          <w:trHeight w:val="30" w:hRule="atLeast"/>
        </w:trPr>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7-ші іс-әрекет</w:t>
            </w:r>
            <w:r>
              <w:br/>
            </w:r>
            <w:r>
              <w:rPr>
                <w:rFonts w:ascii="Times New Roman"/>
                <w:b w:val="false"/>
                <w:i w:val="false"/>
                <w:color w:val="000000"/>
                <w:sz w:val="20"/>
              </w:rPr>
              <w:t>
Мемлекеттік қызмет көрсетуден бас тарту туралы дәлелді жауапқа қол қою</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8-ші іс-әрекет</w:t>
            </w:r>
            <w:r>
              <w:br/>
            </w:r>
            <w:r>
              <w:rPr>
                <w:rFonts w:ascii="Times New Roman"/>
                <w:b w:val="false"/>
                <w:i w:val="false"/>
                <w:color w:val="000000"/>
                <w:sz w:val="20"/>
              </w:rPr>
              <w:t>
Мемлекеттік қызмет көрсетуден бас тарту туралы дәлелді жауапты тіркеу және оны Орталыққа беру</w:t>
            </w:r>
          </w:p>
        </w:tc>
      </w:tr>
      <w:tr>
        <w:trPr>
          <w:trHeight w:val="30" w:hRule="atLeast"/>
        </w:trPr>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инспекторы</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9-шы іс-әрекет</w:t>
            </w:r>
            <w:r>
              <w:br/>
            </w:r>
            <w:r>
              <w:rPr>
                <w:rFonts w:ascii="Times New Roman"/>
                <w:b w:val="false"/>
                <w:i w:val="false"/>
                <w:color w:val="000000"/>
                <w:sz w:val="20"/>
              </w:rPr>
              <w:t>
Алушыға мемлекеттік қызмет көрсетуден бас тарту туралы дәлелді жауапты беру</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4" w:id="75"/>
    <w:p>
      <w:pPr>
        <w:spacing w:after="0"/>
        <w:ind w:left="0"/>
        <w:jc w:val="both"/>
      </w:pPr>
      <w:r>
        <w:rPr>
          <w:rFonts w:ascii="Times New Roman"/>
          <w:b w:val="false"/>
          <w:i w:val="false"/>
          <w:color w:val="000000"/>
          <w:sz w:val="28"/>
        </w:rPr>
        <w:t>
«Екiншi және үшiншi, жасөспірімдер</w:t>
      </w:r>
      <w:r>
        <w:br/>
      </w:r>
      <w:r>
        <w:rPr>
          <w:rFonts w:ascii="Times New Roman"/>
          <w:b w:val="false"/>
          <w:i w:val="false"/>
          <w:color w:val="000000"/>
          <w:sz w:val="28"/>
        </w:rPr>
        <w:t>
арасындағы бірiншi, екiншi және үшiншi,</w:t>
      </w:r>
      <w:r>
        <w:br/>
      </w:r>
      <w:r>
        <w:rPr>
          <w:rFonts w:ascii="Times New Roman"/>
          <w:b w:val="false"/>
          <w:i w:val="false"/>
          <w:color w:val="000000"/>
          <w:sz w:val="28"/>
        </w:rPr>
        <w:t>
біліктiлiгi жоғары және орта деңгейдегi</w:t>
      </w:r>
      <w:r>
        <w:br/>
      </w:r>
      <w:r>
        <w:rPr>
          <w:rFonts w:ascii="Times New Roman"/>
          <w:b w:val="false"/>
          <w:i w:val="false"/>
          <w:color w:val="000000"/>
          <w:sz w:val="28"/>
        </w:rPr>
        <w:t>
екiншi санатты жаттықтырушы, біліктiлiгi</w:t>
      </w:r>
      <w:r>
        <w:br/>
      </w:r>
      <w:r>
        <w:rPr>
          <w:rFonts w:ascii="Times New Roman"/>
          <w:b w:val="false"/>
          <w:i w:val="false"/>
          <w:color w:val="000000"/>
          <w:sz w:val="28"/>
        </w:rPr>
        <w:t>
жоғары деңгейдегi екiншi санатты</w:t>
      </w:r>
      <w:r>
        <w:br/>
      </w:r>
      <w:r>
        <w:rPr>
          <w:rFonts w:ascii="Times New Roman"/>
          <w:b w:val="false"/>
          <w:i w:val="false"/>
          <w:color w:val="000000"/>
          <w:sz w:val="28"/>
        </w:rPr>
        <w:t>
нұсқаушы-спортшы, біліктiлiгi жоғары және</w:t>
      </w:r>
      <w:r>
        <w:br/>
      </w:r>
      <w:r>
        <w:rPr>
          <w:rFonts w:ascii="Times New Roman"/>
          <w:b w:val="false"/>
          <w:i w:val="false"/>
          <w:color w:val="000000"/>
          <w:sz w:val="28"/>
        </w:rPr>
        <w:t>
орта деңгейдегi екiншi санатты әдiскер, спорт</w:t>
      </w:r>
      <w:r>
        <w:br/>
      </w:r>
      <w:r>
        <w:rPr>
          <w:rFonts w:ascii="Times New Roman"/>
          <w:b w:val="false"/>
          <w:i w:val="false"/>
          <w:color w:val="000000"/>
          <w:sz w:val="28"/>
        </w:rPr>
        <w:t>
төрешiсi спорттық разрядтары мен санаттарын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9 қосымша</w:t>
      </w:r>
    </w:p>
    <w:bookmarkEnd w:id="75"/>
    <w:p>
      <w:pPr>
        <w:spacing w:after="0"/>
        <w:ind w:left="0"/>
        <w:jc w:val="left"/>
      </w:pPr>
      <w:r>
        <w:rPr>
          <w:rFonts w:ascii="Times New Roman"/>
          <w:b/>
          <w:i w:val="false"/>
          <w:color w:val="000000"/>
        </w:rPr>
        <w:t xml:space="preserve"> Мемлекеттiк қызметтi көрсету үдерiсiндегi әкiмшiлiк</w:t>
      </w:r>
      <w:r>
        <w:br/>
      </w:r>
      <w:r>
        <w:rPr>
          <w:rFonts w:ascii="Times New Roman"/>
          <w:b/>
          <w:i w:val="false"/>
          <w:color w:val="000000"/>
        </w:rPr>
        <w:t>
iс-әрекеттердiң логикалық кезектiлiгi және ҚФБ арасындағы өзара</w:t>
      </w:r>
      <w:r>
        <w:br/>
      </w:r>
      <w:r>
        <w:rPr>
          <w:rFonts w:ascii="Times New Roman"/>
          <w:b/>
          <w:i w:val="false"/>
          <w:color w:val="000000"/>
        </w:rPr>
        <w:t>
байланысты көрсететiн схема</w:t>
      </w:r>
    </w:p>
    <w:p>
      <w:pPr>
        <w:spacing w:after="0"/>
        <w:ind w:left="0"/>
        <w:jc w:val="both"/>
      </w:pPr>
      <w:r>
        <w:drawing>
          <wp:inline distT="0" distB="0" distL="0" distR="0">
            <wp:extent cx="11417300" cy="571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1417300" cy="5715000"/>
                    </a:xfrm>
                    <a:prstGeom prst="rect">
                      <a:avLst/>
                    </a:prstGeom>
                  </pic:spPr>
                </pic:pic>
              </a:graphicData>
            </a:graphic>
          </wp:inline>
        </w:drawing>
      </w:r>
    </w:p>
    <w:bookmarkStart w:name="z115" w:id="76"/>
    <w:p>
      <w:pPr>
        <w:spacing w:after="0"/>
        <w:ind w:left="0"/>
        <w:jc w:val="both"/>
      </w:pPr>
      <w:r>
        <w:rPr>
          <w:rFonts w:ascii="Times New Roman"/>
          <w:b w:val="false"/>
          <w:i w:val="false"/>
          <w:color w:val="000000"/>
          <w:sz w:val="28"/>
        </w:rPr>
        <w:t>
Шығыс Қазақстан облысы әкімдігінің</w:t>
      </w:r>
      <w:r>
        <w:br/>
      </w:r>
      <w:r>
        <w:rPr>
          <w:rFonts w:ascii="Times New Roman"/>
          <w:b w:val="false"/>
          <w:i w:val="false"/>
          <w:color w:val="000000"/>
          <w:sz w:val="28"/>
        </w:rPr>
        <w:t>
2012 жылғы 29 желтоқсандағы № 339</w:t>
      </w:r>
      <w:r>
        <w:br/>
      </w:r>
      <w:r>
        <w:rPr>
          <w:rFonts w:ascii="Times New Roman"/>
          <w:b w:val="false"/>
          <w:i w:val="false"/>
          <w:color w:val="000000"/>
          <w:sz w:val="28"/>
        </w:rPr>
        <w:t>
қаулысымен бекітілген</w:t>
      </w:r>
    </w:p>
    <w:bookmarkEnd w:id="76"/>
    <w:p>
      <w:pPr>
        <w:spacing w:after="0"/>
        <w:ind w:left="0"/>
        <w:jc w:val="left"/>
      </w:pPr>
      <w:r>
        <w:rPr>
          <w:rFonts w:ascii="Times New Roman"/>
          <w:b/>
          <w:i w:val="false"/>
          <w:color w:val="000000"/>
        </w:rPr>
        <w:t xml:space="preserve"> «Туристік, оның ішінде туристік әлеует, туризм объектілері және</w:t>
      </w:r>
      <w:r>
        <w:br/>
      </w:r>
      <w:r>
        <w:rPr>
          <w:rFonts w:ascii="Times New Roman"/>
          <w:b/>
          <w:i w:val="false"/>
          <w:color w:val="000000"/>
        </w:rPr>
        <w:t>
туристік қызметті жүзеге асыратын тұлғалар туралы ақпарат беру»</w:t>
      </w:r>
      <w:r>
        <w:br/>
      </w:r>
      <w:r>
        <w:rPr>
          <w:rFonts w:ascii="Times New Roman"/>
          <w:b/>
          <w:i w:val="false"/>
          <w:color w:val="000000"/>
        </w:rPr>
        <w:t>
мемлекеттік қызмет регламенті</w:t>
      </w:r>
    </w:p>
    <w:bookmarkStart w:name="z116" w:id="77"/>
    <w:p>
      <w:pPr>
        <w:spacing w:after="0"/>
        <w:ind w:left="0"/>
        <w:jc w:val="left"/>
      </w:pPr>
      <w:r>
        <w:rPr>
          <w:rFonts w:ascii="Times New Roman"/>
          <w:b/>
          <w:i w:val="false"/>
          <w:color w:val="000000"/>
        </w:rPr>
        <w:t xml:space="preserve"> 
1. Жалпы ережелер</w:t>
      </w:r>
    </w:p>
    <w:bookmarkEnd w:id="77"/>
    <w:bookmarkStart w:name="z117" w:id="78"/>
    <w:p>
      <w:pPr>
        <w:spacing w:after="0"/>
        <w:ind w:left="0"/>
        <w:jc w:val="both"/>
      </w:pPr>
      <w:r>
        <w:rPr>
          <w:rFonts w:ascii="Times New Roman"/>
          <w:b w:val="false"/>
          <w:i w:val="false"/>
          <w:color w:val="000000"/>
          <w:sz w:val="28"/>
        </w:rPr>
        <w:t>
      1. «Туристік, оның ішінде туристік әлеует, туризм объектілері және туристік қызметті жүзеге асыратын тұлғалар туралы ақпарат беру» мемлекеттік қызметі (бұдан әрі – мемлекеттік қызмет) Шығыс Қазақстан облысының туризм, дене шынықтыру және спорт басқармасы (бұдан әрі – Басқарма)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Республикасындағы туристік қызмет туралы» Қазақстан Республикасының 2001 жылғы 13 маусымдағы Заңының 12-бабы </w:t>
      </w:r>
      <w:r>
        <w:rPr>
          <w:rFonts w:ascii="Times New Roman"/>
          <w:b w:val="false"/>
          <w:i w:val="false"/>
          <w:color w:val="000000"/>
          <w:sz w:val="28"/>
        </w:rPr>
        <w:t>12) тармақшасы</w:t>
      </w:r>
      <w:r>
        <w:rPr>
          <w:rFonts w:ascii="Times New Roman"/>
          <w:b w:val="false"/>
          <w:i w:val="false"/>
          <w:color w:val="000000"/>
          <w:sz w:val="28"/>
        </w:rPr>
        <w:t>, Қазақстан Республикасы Үкіметінің 2012 жылғы 29 тамыздағы № 1099 қаулысымен бекітілген «Туристік, оның ішінде туристік әлеует, туризм объектілері және туристік қызметті жүзеге асыратын тұлғалар туралы ақпарат беру»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нәтижесі туристік, оның ішінде туристік әлеует, туризм объектілері және туристік қызметті жүзеге асыратын тұлғалар туралы қағаз тасығыштағы туристік ақпарат болып табылады.</w:t>
      </w:r>
      <w:r>
        <w:br/>
      </w:r>
      <w:r>
        <w:rPr>
          <w:rFonts w:ascii="Times New Roman"/>
          <w:b w:val="false"/>
          <w:i w:val="false"/>
          <w:color w:val="000000"/>
          <w:sz w:val="28"/>
        </w:rPr>
        <w:t>
      Мемлекеттік қызмет Қазақстан Республикасының жеке және заңды тұлғаларына (бұдан әрі – алушылар) көрсетіледі.</w:t>
      </w:r>
    </w:p>
    <w:bookmarkEnd w:id="78"/>
    <w:bookmarkStart w:name="z121" w:id="79"/>
    <w:p>
      <w:pPr>
        <w:spacing w:after="0"/>
        <w:ind w:left="0"/>
        <w:jc w:val="left"/>
      </w:pPr>
      <w:r>
        <w:rPr>
          <w:rFonts w:ascii="Times New Roman"/>
          <w:b/>
          <w:i w:val="false"/>
          <w:color w:val="000000"/>
        </w:rPr>
        <w:t xml:space="preserve"> 
2. Мемлекеттік қызмет көрсету тәртібіне талаптар</w:t>
      </w:r>
    </w:p>
    <w:bookmarkEnd w:id="79"/>
    <w:bookmarkStart w:name="z122" w:id="80"/>
    <w:p>
      <w:pPr>
        <w:spacing w:after="0"/>
        <w:ind w:left="0"/>
        <w:jc w:val="both"/>
      </w:pPr>
      <w:r>
        <w:rPr>
          <w:rFonts w:ascii="Times New Roman"/>
          <w:b w:val="false"/>
          <w:i w:val="false"/>
          <w:color w:val="000000"/>
          <w:sz w:val="28"/>
        </w:rPr>
        <w:t>
      5. Мемлекеттік қызметті жергілікті атқарушы орган, демалыс және мереке күндерін қоспағанда, сағат 9.00-ден 18.00-ге дейін, түскі үзіліс сағат 13.00-ден 14.00-ге дейін, Шығыс Қазақстан облысы, Өскемен қаласы, Карл Либкнехт көшесі, 19 мекенжайы бойынша көрсетеді.</w:t>
      </w:r>
      <w:r>
        <w:br/>
      </w:r>
      <w:r>
        <w:rPr>
          <w:rFonts w:ascii="Times New Roman"/>
          <w:b w:val="false"/>
          <w:i w:val="false"/>
          <w:color w:val="000000"/>
          <w:sz w:val="28"/>
        </w:rPr>
        <w:t>
      Қабылдау алдын-ала жазылусыз және жылдам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6. Алушы мемлекеттік қызмет көрсету мәселелері, оның ішінде мемлекеттік қызмет көрсету барысы туралы ақпаратты Басқарманың www.sport.gov.kz веб-сайтынан немесе 8 7232 250668, 8 7232 252996 телефондары бойынша ала алады.</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мерзімі:</w:t>
      </w:r>
      <w:r>
        <w:br/>
      </w:r>
      <w:r>
        <w:rPr>
          <w:rFonts w:ascii="Times New Roman"/>
          <w:b w:val="false"/>
          <w:i w:val="false"/>
          <w:color w:val="000000"/>
          <w:sz w:val="28"/>
        </w:rPr>
        <w:t>
      бес жұмыс күнінен аспайды;</w:t>
      </w:r>
      <w:r>
        <w:br/>
      </w:r>
      <w:r>
        <w:rPr>
          <w:rFonts w:ascii="Times New Roman"/>
          <w:b w:val="false"/>
          <w:i w:val="false"/>
          <w:color w:val="000000"/>
          <w:sz w:val="28"/>
        </w:rPr>
        <w:t>
      сұрау берген кезде күтудің жол берілген ең көп уақыты - 30 минуттан аспайды;</w:t>
      </w:r>
      <w:r>
        <w:br/>
      </w:r>
      <w:r>
        <w:rPr>
          <w:rFonts w:ascii="Times New Roman"/>
          <w:b w:val="false"/>
          <w:i w:val="false"/>
          <w:color w:val="000000"/>
          <w:sz w:val="28"/>
        </w:rPr>
        <w:t>
      мемлекеттік қызмет алушыға қызмет көрсетудің жол берілген ең көп уақыты - 30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көрсетуді тоқтата тұру немесе мемлекеттік қызметті ұсынудан бас тарту үшін негіздер жоқ.</w:t>
      </w:r>
      <w:r>
        <w:br/>
      </w:r>
      <w:r>
        <w:rPr>
          <w:rFonts w:ascii="Times New Roman"/>
          <w:b w:val="false"/>
          <w:i w:val="false"/>
          <w:color w:val="000000"/>
          <w:sz w:val="28"/>
        </w:rPr>
        <w:t>
</w:t>
      </w:r>
      <w:r>
        <w:rPr>
          <w:rFonts w:ascii="Times New Roman"/>
          <w:b w:val="false"/>
          <w:i w:val="false"/>
          <w:color w:val="000000"/>
          <w:sz w:val="28"/>
        </w:rPr>
        <w:t>
      9. Алушыдан мемлекеттік қызмет алу туралы өтініш қабылдағаннан және мемлекеттік қызмет нәтижесін бергенге дейінгі мемлекеттік қызмет көрсету кезеңі:</w:t>
      </w:r>
      <w:r>
        <w:br/>
      </w:r>
      <w:r>
        <w:rPr>
          <w:rFonts w:ascii="Times New Roman"/>
          <w:b w:val="false"/>
          <w:i w:val="false"/>
          <w:color w:val="000000"/>
          <w:sz w:val="28"/>
        </w:rPr>
        <w:t>
      1) алушы Басқармаға жазбаша сұраумен жүгінеді;</w:t>
      </w:r>
      <w:r>
        <w:br/>
      </w:r>
      <w:r>
        <w:rPr>
          <w:rFonts w:ascii="Times New Roman"/>
          <w:b w:val="false"/>
          <w:i w:val="false"/>
          <w:color w:val="000000"/>
          <w:sz w:val="28"/>
        </w:rPr>
        <w:t>
      2) Басқарманың жеке және заңды тұлғалардың өтініштерін тіркеу және есепке алуға жауапты тұлғасының алушыдан жазбаша сұрауды қабылдауы және тіркеуі;</w:t>
      </w:r>
      <w:r>
        <w:br/>
      </w:r>
      <w:r>
        <w:rPr>
          <w:rFonts w:ascii="Times New Roman"/>
          <w:b w:val="false"/>
          <w:i w:val="false"/>
          <w:color w:val="000000"/>
          <w:sz w:val="28"/>
        </w:rPr>
        <w:t>
      3) Басқарма басшысының орындаушыны белгілеуі;</w:t>
      </w:r>
      <w:r>
        <w:br/>
      </w:r>
      <w:r>
        <w:rPr>
          <w:rFonts w:ascii="Times New Roman"/>
          <w:b w:val="false"/>
          <w:i w:val="false"/>
          <w:color w:val="000000"/>
          <w:sz w:val="28"/>
        </w:rPr>
        <w:t>
      4) орындаушының туристік ақпарат жобасын ресімдеуі және Басқарманың басшысына келісуі және қол қоюы үшін беруі;</w:t>
      </w:r>
      <w:r>
        <w:br/>
      </w:r>
      <w:r>
        <w:rPr>
          <w:rFonts w:ascii="Times New Roman"/>
          <w:b w:val="false"/>
          <w:i w:val="false"/>
          <w:color w:val="000000"/>
          <w:sz w:val="28"/>
        </w:rPr>
        <w:t>
      5) Басқарманың басшысы орындаушы дайындаған туристік ақпаратты тексереді және қол қояды, және Басқарманың жеке және заңды тұлғалардың өтініштерін тіркеу және есепке алуға жауапты тұлғасына береді;</w:t>
      </w:r>
      <w:r>
        <w:br/>
      </w:r>
      <w:r>
        <w:rPr>
          <w:rFonts w:ascii="Times New Roman"/>
          <w:b w:val="false"/>
          <w:i w:val="false"/>
          <w:color w:val="000000"/>
          <w:sz w:val="28"/>
        </w:rPr>
        <w:t>
      6) Басқарманың жеке және заңды тұлғалардың өтініштерін тіркеу және есепке алуға жауапты тұлғасы туристік ақпаратты тіркейді және мемлекеттік қызметті алушыға береді немесе почта арқылы жолдайды.</w:t>
      </w:r>
      <w:r>
        <w:br/>
      </w:r>
      <w:r>
        <w:rPr>
          <w:rFonts w:ascii="Times New Roman"/>
          <w:b w:val="false"/>
          <w:i w:val="false"/>
          <w:color w:val="000000"/>
          <w:sz w:val="28"/>
        </w:rPr>
        <w:t>
</w:t>
      </w:r>
      <w:r>
        <w:rPr>
          <w:rFonts w:ascii="Times New Roman"/>
          <w:b w:val="false"/>
          <w:i w:val="false"/>
          <w:color w:val="000000"/>
          <w:sz w:val="28"/>
        </w:rPr>
        <w:t>
      10. Әр кезеңде мемлекеттік қызмет көрсету үшін құжаттар қабылдауды жүзеге асыратын тұлғалардың ең аз санын бір қызметкер құрайды.</w:t>
      </w:r>
    </w:p>
    <w:bookmarkEnd w:id="80"/>
    <w:bookmarkStart w:name="z128" w:id="81"/>
    <w:p>
      <w:pPr>
        <w:spacing w:after="0"/>
        <w:ind w:left="0"/>
        <w:jc w:val="left"/>
      </w:pPr>
      <w:r>
        <w:rPr>
          <w:rFonts w:ascii="Times New Roman"/>
          <w:b/>
          <w:i w:val="false"/>
          <w:color w:val="000000"/>
        </w:rPr>
        <w:t xml:space="preserve"> 
3. Мемлекеттік қызмет көрсету үдерісіндегі іс-әрекет</w:t>
      </w:r>
      <w:r>
        <w:br/>
      </w:r>
      <w:r>
        <w:rPr>
          <w:rFonts w:ascii="Times New Roman"/>
          <w:b/>
          <w:i w:val="false"/>
          <w:color w:val="000000"/>
        </w:rPr>
        <w:t>
(өзара іс-қимыл жасасу) тәртібінің сипаттамасы</w:t>
      </w:r>
    </w:p>
    <w:bookmarkEnd w:id="81"/>
    <w:bookmarkStart w:name="z129" w:id="82"/>
    <w:p>
      <w:pPr>
        <w:spacing w:after="0"/>
        <w:ind w:left="0"/>
        <w:jc w:val="both"/>
      </w:pPr>
      <w:r>
        <w:rPr>
          <w:rFonts w:ascii="Times New Roman"/>
          <w:b w:val="false"/>
          <w:i w:val="false"/>
          <w:color w:val="000000"/>
          <w:sz w:val="28"/>
        </w:rPr>
        <w:t>
      11. Құжаттардың қабылданғанын растау оны тіркеу (мөртабан және кіріс нөмірі, күні) болып табылады. Алушы үшін қабылданғаны туралы белгі қойылған көшірме беріледі.</w:t>
      </w:r>
      <w:r>
        <w:br/>
      </w:r>
      <w:r>
        <w:rPr>
          <w:rFonts w:ascii="Times New Roman"/>
          <w:b w:val="false"/>
          <w:i w:val="false"/>
          <w:color w:val="000000"/>
          <w:sz w:val="28"/>
        </w:rPr>
        <w:t>
</w:t>
      </w:r>
      <w:r>
        <w:rPr>
          <w:rFonts w:ascii="Times New Roman"/>
          <w:b w:val="false"/>
          <w:i w:val="false"/>
          <w:color w:val="000000"/>
          <w:sz w:val="28"/>
        </w:rPr>
        <w:t>
      12. Мемлекеттік қызмет алу үшін алушы Басқармаға жазбаша сұраумен жүгінеді.</w:t>
      </w:r>
      <w:r>
        <w:br/>
      </w:r>
      <w:r>
        <w:rPr>
          <w:rFonts w:ascii="Times New Roman"/>
          <w:b w:val="false"/>
          <w:i w:val="false"/>
          <w:color w:val="000000"/>
          <w:sz w:val="28"/>
        </w:rPr>
        <w:t>
      Жүгіну еркін түрде жазылады.</w:t>
      </w:r>
      <w:r>
        <w:br/>
      </w:r>
      <w:r>
        <w:rPr>
          <w:rFonts w:ascii="Times New Roman"/>
          <w:b w:val="false"/>
          <w:i w:val="false"/>
          <w:color w:val="000000"/>
          <w:sz w:val="28"/>
        </w:rPr>
        <w:t>
</w:t>
      </w:r>
      <w:r>
        <w:rPr>
          <w:rFonts w:ascii="Times New Roman"/>
          <w:b w:val="false"/>
          <w:i w:val="false"/>
          <w:color w:val="000000"/>
          <w:sz w:val="28"/>
        </w:rPr>
        <w:t>
      13. Мемлекеттік қызмет көрсету үдерісіне мына құрылымдық-функционалдық бірліктері (бұдан әрі – ҚФБ) қатысады:</w:t>
      </w:r>
      <w:r>
        <w:br/>
      </w:r>
      <w:r>
        <w:rPr>
          <w:rFonts w:ascii="Times New Roman"/>
          <w:b w:val="false"/>
          <w:i w:val="false"/>
          <w:color w:val="000000"/>
          <w:sz w:val="28"/>
        </w:rPr>
        <w:t>
      1) Басқарманың жеке және заңды тұлғалардың өтініштерін тіркеу және есепке алуға жауапты тұлғасы (ҚФБ 1);</w:t>
      </w:r>
      <w:r>
        <w:br/>
      </w:r>
      <w:r>
        <w:rPr>
          <w:rFonts w:ascii="Times New Roman"/>
          <w:b w:val="false"/>
          <w:i w:val="false"/>
          <w:color w:val="000000"/>
          <w:sz w:val="28"/>
        </w:rPr>
        <w:t>
      2) басқарманың басшысы (ҚФБ 2);</w:t>
      </w:r>
      <w:r>
        <w:br/>
      </w:r>
      <w:r>
        <w:rPr>
          <w:rFonts w:ascii="Times New Roman"/>
          <w:b w:val="false"/>
          <w:i w:val="false"/>
          <w:color w:val="000000"/>
          <w:sz w:val="28"/>
        </w:rPr>
        <w:t>
      3) орындаушы (ҚФБ 3).</w:t>
      </w:r>
      <w:r>
        <w:br/>
      </w:r>
      <w:r>
        <w:rPr>
          <w:rFonts w:ascii="Times New Roman"/>
          <w:b w:val="false"/>
          <w:i w:val="false"/>
          <w:color w:val="000000"/>
          <w:sz w:val="28"/>
        </w:rPr>
        <w:t>
</w:t>
      </w:r>
      <w:r>
        <w:rPr>
          <w:rFonts w:ascii="Times New Roman"/>
          <w:b w:val="false"/>
          <w:i w:val="false"/>
          <w:color w:val="000000"/>
          <w:sz w:val="28"/>
        </w:rPr>
        <w:t>
      14.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әрбір әкімшілік іс-әрекеттің (рәсімнің) орындалу мерзімін көрсете отырып, әрбір ҚФБ-ның әкімшілік іс-әрекеті (рәсімі) дәйектілігінің және өзара іс-қимыл жасасуының мәтіндік кестелік сипаттамасы келтірілген.</w:t>
      </w:r>
      <w:r>
        <w:br/>
      </w:r>
      <w:r>
        <w:rPr>
          <w:rFonts w:ascii="Times New Roman"/>
          <w:b w:val="false"/>
          <w:i w:val="false"/>
          <w:color w:val="000000"/>
          <w:sz w:val="28"/>
        </w:rPr>
        <w:t>
</w:t>
      </w:r>
      <w:r>
        <w:rPr>
          <w:rFonts w:ascii="Times New Roman"/>
          <w:b w:val="false"/>
          <w:i w:val="false"/>
          <w:color w:val="000000"/>
          <w:sz w:val="28"/>
        </w:rPr>
        <w:t>
      15.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мемлекеттік қызметті көрсету үдерісіндегі әкімшілік іс-әрекеттердің логикалық кезектілігі және ҚФБ арасындағы өзара байланысты көрсететін сызба көрсетілген.</w:t>
      </w:r>
    </w:p>
    <w:bookmarkEnd w:id="82"/>
    <w:bookmarkStart w:name="z134" w:id="83"/>
    <w:p>
      <w:pPr>
        <w:spacing w:after="0"/>
        <w:ind w:left="0"/>
        <w:jc w:val="left"/>
      </w:pPr>
      <w:r>
        <w:rPr>
          <w:rFonts w:ascii="Times New Roman"/>
          <w:b/>
          <w:i w:val="false"/>
          <w:color w:val="000000"/>
        </w:rPr>
        <w:t xml:space="preserve"> 
4. Мемлекеттік қызмет көрсететін лауазымды тұлғалардың</w:t>
      </w:r>
      <w:r>
        <w:br/>
      </w:r>
      <w:r>
        <w:rPr>
          <w:rFonts w:ascii="Times New Roman"/>
          <w:b/>
          <w:i w:val="false"/>
          <w:color w:val="000000"/>
        </w:rPr>
        <w:t>
жауапкершілігі</w:t>
      </w:r>
    </w:p>
    <w:bookmarkEnd w:id="83"/>
    <w:bookmarkStart w:name="z135" w:id="84"/>
    <w:p>
      <w:pPr>
        <w:spacing w:after="0"/>
        <w:ind w:left="0"/>
        <w:jc w:val="both"/>
      </w:pPr>
      <w:r>
        <w:rPr>
          <w:rFonts w:ascii="Times New Roman"/>
          <w:b w:val="false"/>
          <w:i w:val="false"/>
          <w:color w:val="000000"/>
          <w:sz w:val="28"/>
        </w:rPr>
        <w:t>
      16. Мемлекеттік қызмет көрсететін лауазымды тұлғалар мемлекеттік қызмет көрсету барысында өздері қабылдаған шешімдері мен іс-әрекеттері (әрекетсіздігі) үшін Қазақстан Республикасы заңнамасында көзделген тәртіппен жауапты болады.</w:t>
      </w:r>
    </w:p>
    <w:bookmarkEnd w:id="84"/>
    <w:bookmarkStart w:name="z136" w:id="85"/>
    <w:p>
      <w:pPr>
        <w:spacing w:after="0"/>
        <w:ind w:left="0"/>
        <w:jc w:val="both"/>
      </w:pPr>
      <w:r>
        <w:rPr>
          <w:rFonts w:ascii="Times New Roman"/>
          <w:b w:val="false"/>
          <w:i w:val="false"/>
          <w:color w:val="000000"/>
          <w:sz w:val="28"/>
        </w:rPr>
        <w:t>
«Туристік, оның ішінде туристік әлеует,</w:t>
      </w:r>
      <w:r>
        <w:br/>
      </w:r>
      <w:r>
        <w:rPr>
          <w:rFonts w:ascii="Times New Roman"/>
          <w:b w:val="false"/>
          <w:i w:val="false"/>
          <w:color w:val="000000"/>
          <w:sz w:val="28"/>
        </w:rPr>
        <w:t>
туризм объектілері және туристік қызметті</w:t>
      </w:r>
      <w:r>
        <w:br/>
      </w:r>
      <w:r>
        <w:rPr>
          <w:rFonts w:ascii="Times New Roman"/>
          <w:b w:val="false"/>
          <w:i w:val="false"/>
          <w:color w:val="000000"/>
          <w:sz w:val="28"/>
        </w:rPr>
        <w:t>
жүзеге асыратын тұлғалар туралы ақпарат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 қосымша</w:t>
      </w:r>
    </w:p>
    <w:bookmarkEnd w:id="85"/>
    <w:p>
      <w:pPr>
        <w:spacing w:after="0"/>
        <w:ind w:left="0"/>
        <w:jc w:val="left"/>
      </w:pPr>
      <w:r>
        <w:rPr>
          <w:rFonts w:ascii="Times New Roman"/>
          <w:b/>
          <w:i w:val="false"/>
          <w:color w:val="000000"/>
        </w:rPr>
        <w:t xml:space="preserve"> 1-кесте. Әкімшілік іс-әрекеттердің (ресімдердің) уәкілеттілігі</w:t>
      </w:r>
      <w:r>
        <w:br/>
      </w:r>
      <w:r>
        <w:rPr>
          <w:rFonts w:ascii="Times New Roman"/>
          <w:b/>
          <w:i w:val="false"/>
          <w:color w:val="000000"/>
        </w:rPr>
        <w:t>
мен өзара іс-әрекеттерінің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6"/>
        <w:gridCol w:w="1761"/>
        <w:gridCol w:w="2213"/>
        <w:gridCol w:w="2029"/>
        <w:gridCol w:w="2214"/>
        <w:gridCol w:w="1823"/>
        <w:gridCol w:w="2174"/>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 барысының, ағынының) іс-әрекеті</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r>
              <w:br/>
            </w:r>
            <w:r>
              <w:rPr>
                <w:rFonts w:ascii="Times New Roman"/>
                <w:b w:val="false"/>
                <w:i w:val="false"/>
                <w:color w:val="000000"/>
                <w:sz w:val="20"/>
              </w:rPr>
              <w:t>
Басқарманың жеке және заңды тұлғалардың өтініштерін тіркеу және есепке алуға жауапты тұлғасы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r>
              <w:br/>
            </w:r>
            <w:r>
              <w:rPr>
                <w:rFonts w:ascii="Times New Roman"/>
                <w:b w:val="false"/>
                <w:i w:val="false"/>
                <w:color w:val="000000"/>
                <w:sz w:val="20"/>
              </w:rPr>
              <w:t>
Басқарманың басшысы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w:t>
            </w:r>
            <w:r>
              <w:br/>
            </w:r>
            <w:r>
              <w:rPr>
                <w:rFonts w:ascii="Times New Roman"/>
                <w:b w:val="false"/>
                <w:i w:val="false"/>
                <w:color w:val="000000"/>
                <w:sz w:val="20"/>
              </w:rPr>
              <w:t>
Орындаушы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r>
              <w:br/>
            </w:r>
            <w:r>
              <w:rPr>
                <w:rFonts w:ascii="Times New Roman"/>
                <w:b w:val="false"/>
                <w:i w:val="false"/>
                <w:color w:val="000000"/>
                <w:sz w:val="20"/>
              </w:rPr>
              <w:t>
Басқарманың басшысы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r>
              <w:br/>
            </w:r>
            <w:r>
              <w:rPr>
                <w:rFonts w:ascii="Times New Roman"/>
                <w:b w:val="false"/>
                <w:i w:val="false"/>
                <w:color w:val="000000"/>
                <w:sz w:val="20"/>
              </w:rPr>
              <w:t>
Басқарманың жеке және заңды тұлғалардың өтініштерін тіркеу және есепке алуға жауапты тұлғасы</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ресімнің, операцияның) және олардың сипаттамасының атауы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жазбаша сұрауын қабылдау және тіркеу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Орындаушыны белгілеу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ақпараттың жобасын дайындау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ақпаратты тексеру және қол қою</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ақпаратты тіркеу. Алушыға беру немесе почта арқылы жіберу</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түрі (деректер, құжат, ұйымдастырушылық-өкімдік шешім)</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белгілеу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ақпарат</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белгілеу</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мезгілі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күнінен аспайды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күнінен аспайды</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bookmarkStart w:name="z137" w:id="86"/>
    <w:p>
      <w:pPr>
        <w:spacing w:after="0"/>
        <w:ind w:left="0"/>
        <w:jc w:val="left"/>
      </w:pPr>
      <w:r>
        <w:rPr>
          <w:rFonts w:ascii="Times New Roman"/>
          <w:b/>
          <w:i w:val="false"/>
          <w:color w:val="000000"/>
        </w:rPr>
        <w:t xml:space="preserve"> 
2 кесте. Пайдалану нұсқалары. Негізгі үдеріс</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0"/>
        <w:gridCol w:w="4240"/>
        <w:gridCol w:w="424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(жұмыстар барысы, ағыны)</w:t>
            </w:r>
          </w:p>
        </w:tc>
      </w:tr>
      <w:tr>
        <w:trPr>
          <w:trHeight w:val="30" w:hRule="atLeast"/>
        </w:trPr>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r>
              <w:br/>
            </w:r>
            <w:r>
              <w:rPr>
                <w:rFonts w:ascii="Times New Roman"/>
                <w:b w:val="false"/>
                <w:i w:val="false"/>
                <w:color w:val="000000"/>
                <w:sz w:val="20"/>
              </w:rPr>
              <w:t>
Басқарманың жеке және заңды тұлғалардың өтініштерін тіркеу және есепке алуға жауапты тұлғасы</w:t>
            </w: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r>
              <w:br/>
            </w:r>
            <w:r>
              <w:rPr>
                <w:rFonts w:ascii="Times New Roman"/>
                <w:b w:val="false"/>
                <w:i w:val="false"/>
                <w:color w:val="000000"/>
                <w:sz w:val="20"/>
              </w:rPr>
              <w:t>
Басқарманың басшысы</w:t>
            </w: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w:t>
            </w:r>
            <w:r>
              <w:br/>
            </w:r>
            <w:r>
              <w:rPr>
                <w:rFonts w:ascii="Times New Roman"/>
                <w:b w:val="false"/>
                <w:i w:val="false"/>
                <w:color w:val="000000"/>
                <w:sz w:val="20"/>
              </w:rPr>
              <w:t>
Орындаушы</w:t>
            </w:r>
          </w:p>
        </w:tc>
      </w:tr>
      <w:tr>
        <w:trPr>
          <w:trHeight w:val="30" w:hRule="atLeast"/>
        </w:trPr>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іс-әрекет</w:t>
            </w:r>
            <w:r>
              <w:br/>
            </w:r>
            <w:r>
              <w:rPr>
                <w:rFonts w:ascii="Times New Roman"/>
                <w:b w:val="false"/>
                <w:i w:val="false"/>
                <w:color w:val="000000"/>
                <w:sz w:val="20"/>
              </w:rPr>
              <w:t>
Алушының жазбаша сұрауын қабылдау және тіркеу (30 минуттан аспайды)</w:t>
            </w: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2-ші іс-әрекет</w:t>
            </w:r>
            <w:r>
              <w:br/>
            </w:r>
            <w:r>
              <w:rPr>
                <w:rFonts w:ascii="Times New Roman"/>
                <w:b w:val="false"/>
                <w:i w:val="false"/>
                <w:color w:val="000000"/>
                <w:sz w:val="20"/>
              </w:rPr>
              <w:t>
Орындаушыны белгілеу (30 минуттан аспайды)</w:t>
            </w: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3-ші іс-әрекет</w:t>
            </w:r>
            <w:r>
              <w:br/>
            </w:r>
            <w:r>
              <w:rPr>
                <w:rFonts w:ascii="Times New Roman"/>
                <w:b w:val="false"/>
                <w:i w:val="false"/>
                <w:color w:val="000000"/>
                <w:sz w:val="20"/>
              </w:rPr>
              <w:t>
Туристік ақпаратты ресімдеу (5 жұмыс күнінен аспайды)</w:t>
            </w:r>
          </w:p>
        </w:tc>
      </w:tr>
      <w:tr>
        <w:trPr>
          <w:trHeight w:val="30" w:hRule="atLeast"/>
        </w:trPr>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5-ші іс-әрекет</w:t>
            </w:r>
            <w:r>
              <w:br/>
            </w:r>
            <w:r>
              <w:rPr>
                <w:rFonts w:ascii="Times New Roman"/>
                <w:b w:val="false"/>
                <w:i w:val="false"/>
                <w:color w:val="000000"/>
                <w:sz w:val="20"/>
              </w:rPr>
              <w:t>
Туристік ақпаратты тіркеу. Алушыға беру немесе почтамен жіберу (1 жұмыс күнінен аспайды)</w:t>
            </w: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4-ші іс-әрекет</w:t>
            </w:r>
            <w:r>
              <w:br/>
            </w:r>
            <w:r>
              <w:rPr>
                <w:rFonts w:ascii="Times New Roman"/>
                <w:b w:val="false"/>
                <w:i w:val="false"/>
                <w:color w:val="000000"/>
                <w:sz w:val="20"/>
              </w:rPr>
              <w:t>
Туристік ақпаратты тексеру және қол қою (30 минуттан аспайды)</w:t>
            </w: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Баламалы үдеріс қарастырылмаған.</w:t>
      </w:r>
    </w:p>
    <w:bookmarkStart w:name="z138" w:id="87"/>
    <w:p>
      <w:pPr>
        <w:spacing w:after="0"/>
        <w:ind w:left="0"/>
        <w:jc w:val="both"/>
      </w:pPr>
      <w:r>
        <w:rPr>
          <w:rFonts w:ascii="Times New Roman"/>
          <w:b w:val="false"/>
          <w:i w:val="false"/>
          <w:color w:val="000000"/>
          <w:sz w:val="28"/>
        </w:rPr>
        <w:t>
«Туристік, оның ішінде туристік әлеует,</w:t>
      </w:r>
      <w:r>
        <w:br/>
      </w:r>
      <w:r>
        <w:rPr>
          <w:rFonts w:ascii="Times New Roman"/>
          <w:b w:val="false"/>
          <w:i w:val="false"/>
          <w:color w:val="000000"/>
          <w:sz w:val="28"/>
        </w:rPr>
        <w:t>
туризм объектілері және туристік қызметті</w:t>
      </w:r>
      <w:r>
        <w:br/>
      </w:r>
      <w:r>
        <w:rPr>
          <w:rFonts w:ascii="Times New Roman"/>
          <w:b w:val="false"/>
          <w:i w:val="false"/>
          <w:color w:val="000000"/>
          <w:sz w:val="28"/>
        </w:rPr>
        <w:t>
жүзеге асыратын тұлғалар туралы ақпарат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 қосымша</w:t>
      </w:r>
    </w:p>
    <w:bookmarkEnd w:id="87"/>
    <w:p>
      <w:pPr>
        <w:spacing w:after="0"/>
        <w:ind w:left="0"/>
        <w:jc w:val="left"/>
      </w:pPr>
      <w:r>
        <w:rPr>
          <w:rFonts w:ascii="Times New Roman"/>
          <w:b/>
          <w:i w:val="false"/>
          <w:color w:val="000000"/>
        </w:rPr>
        <w:t xml:space="preserve"> Мемлекеттік қызметті көрсету үдерісіндегі әкімшілік</w:t>
      </w:r>
      <w:r>
        <w:br/>
      </w:r>
      <w:r>
        <w:rPr>
          <w:rFonts w:ascii="Times New Roman"/>
          <w:b/>
          <w:i w:val="false"/>
          <w:color w:val="000000"/>
        </w:rPr>
        <w:t>
іс-әрекеттердің логикалық кезектілігі және ҚФБ арасындағы өзара</w:t>
      </w:r>
      <w:r>
        <w:br/>
      </w:r>
      <w:r>
        <w:rPr>
          <w:rFonts w:ascii="Times New Roman"/>
          <w:b/>
          <w:i w:val="false"/>
          <w:color w:val="000000"/>
        </w:rPr>
        <w:t>
байланысты көрсететін сызба</w:t>
      </w:r>
    </w:p>
    <w:p>
      <w:pPr>
        <w:spacing w:after="0"/>
        <w:ind w:left="0"/>
        <w:jc w:val="both"/>
      </w:pPr>
      <w:r>
        <w:drawing>
          <wp:inline distT="0" distB="0" distL="0" distR="0">
            <wp:extent cx="10934700" cy="443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0934700" cy="44323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