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b95f" w14:textId="e93b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27 желтоқсандағы N 329 қаулысы. Шығыс Қазақстан облысының Әділет департаментінде 2013 жылғы 28 қаңтарда N 2851 болып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27-бабының </w:t>
      </w:r>
      <w:r>
        <w:rPr>
          <w:rFonts w:ascii="Times New Roman"/>
          <w:b w:val="false"/>
          <w:i w:val="false"/>
          <w:color w:val="000000"/>
          <w:sz w:val="28"/>
        </w:rPr>
        <w:t>2-тармағына</w:t>
      </w:r>
      <w:r>
        <w:rPr>
          <w:rFonts w:ascii="Times New Roman"/>
          <w:b w:val="false"/>
          <w:i w:val="false"/>
          <w:color w:val="000000"/>
          <w:sz w:val="28"/>
        </w:rPr>
        <w:t>, «Жергілікті атқарушы органдар көрсететін әлеуметтік қолдау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«Атаулы әлеуметтік көмек алушыларға өтініш берушінің (отбасының) тиесілілігін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«Қозғалуы қиындық туғызатын бірінші топтағы мүгедектерге жеке көмекші беруге және есту бойынша мүгедектерге ымдау тіл маманын беру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5) «Мүгедектерге санаторий-курорттық емдеумен қамтамасыз ету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6) «Мүгедектерге кресло-арбаларды беру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7) «Жергілікті өкілетті органдардың шешімдері бойынша мұқтаж азаматтардың жекелеген санаттарына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8) «Тұлғаларға жұмыспен қамтуға жәрдемдесудің белсенді шараларына қатысуға жолдамалар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9)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Сапарбаев</w:t>
      </w:r>
    </w:p>
    <w:bookmarkStart w:name="z4"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желтоқсандағы № 329</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 Тұрғылықты жері бойынша уәкілетті орган болмаса, өтініш беруші мемлекеттік қызмет алу үшін селолық округтің әкіміне өтініш жасайды.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w:t>
      </w:r>
      <w:r>
        <w:rPr>
          <w:rFonts w:ascii="Times New Roman"/>
          <w:b w:val="false"/>
          <w:i w:val="false"/>
          <w:color w:val="000000"/>
          <w:sz w:val="28"/>
        </w:rPr>
        <w:t>2-бабы</w:t>
      </w:r>
      <w:r>
        <w:rPr>
          <w:rFonts w:ascii="Times New Roman"/>
          <w:b w:val="false"/>
          <w:i w:val="false"/>
          <w:color w:val="000000"/>
          <w:sz w:val="28"/>
        </w:rPr>
        <w:t xml:space="preserve"> 1-тармағының және Қазақстан Республикасы Үкіметінің 2001 жылғы 24 желтоқсандағы № 1685 қаулысымен бекітілген Мемлекеттік атаулы әлеуметтік көмек тағайындау және төлеу ережесінің </w:t>
      </w:r>
      <w:r>
        <w:rPr>
          <w:rFonts w:ascii="Times New Roman"/>
          <w:b w:val="false"/>
          <w:i w:val="false"/>
          <w:color w:val="000000"/>
          <w:sz w:val="28"/>
        </w:rPr>
        <w:t>2-тарауының</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Нормативтік құқықтық актілерді мемлекеттік тіркеу тізілімінде тіркелген № 47598 </w:t>
      </w:r>
      <w:r>
        <w:rPr>
          <w:rFonts w:ascii="Times New Roman"/>
          <w:b w:val="false"/>
          <w:i w:val="false"/>
          <w:color w:val="000000"/>
          <w:sz w:val="28"/>
        </w:rPr>
        <w:t>бұйрығының</w:t>
      </w:r>
      <w:r>
        <w:rPr>
          <w:rFonts w:ascii="Times New Roman"/>
          <w:b w:val="false"/>
          <w:i w:val="false"/>
          <w:color w:val="000000"/>
          <w:sz w:val="28"/>
        </w:rPr>
        <w:t xml:space="preserve"> және Қазақстан Республикасы Үкіметінің 2011 жылғы 7 сәуірдегі № 394 қаулысымен бекітілген «Мемлекеттік атаулы әлеуметтік көмек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тұтынушыға мемлекеттік атаулы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p>
    <w:bookmarkEnd w:id="3"/>
    <w:bookmarkStart w:name="z11" w:id="4"/>
    <w:p>
      <w:pPr>
        <w:spacing w:after="0"/>
        <w:ind w:left="0"/>
        <w:jc w:val="left"/>
      </w:pPr>
      <w:r>
        <w:rPr>
          <w:rFonts w:ascii="Times New Roman"/>
          <w:b/>
          <w:i w:val="false"/>
          <w:color w:val="000000"/>
        </w:rPr>
        <w:t xml:space="preserve"> 
2. Мемлекеттік қызмет көрсетудің талаптары</w:t>
      </w:r>
    </w:p>
    <w:bookmarkEnd w:id="4"/>
    <w:bookmarkStart w:name="z12" w:id="5"/>
    <w:p>
      <w:pPr>
        <w:spacing w:after="0"/>
        <w:ind w:left="0"/>
        <w:jc w:val="both"/>
      </w:pPr>
      <w:r>
        <w:rPr>
          <w:rFonts w:ascii="Times New Roman"/>
          <w:b w:val="false"/>
          <w:i w:val="false"/>
          <w:color w:val="000000"/>
          <w:sz w:val="28"/>
        </w:rPr>
        <w:t>
      6. Мемлекеттік қызмет көрсетуге өтініш білдіруге қажет уәкілетті органның орналасқан жері мен жұмыс кестесі туралы ақпарат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туралы толық ақпарат Қазақстан Республикасы Еңбек және халықты әлеуметтік қорғау министрлігінің www.enbek.gov.kz интернет-ресурсында,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Мынадай:</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немесе селолық округ әкіміне өтініш береді;</w:t>
      </w:r>
      <w:r>
        <w:br/>
      </w:r>
      <w:r>
        <w:rPr>
          <w:rFonts w:ascii="Times New Roman"/>
          <w:b w:val="false"/>
          <w:i w:val="false"/>
          <w:color w:val="000000"/>
          <w:sz w:val="28"/>
        </w:rPr>
        <w:t>
      2) уәкілетті орган өтініш берушіден немесе селолық округтің әкімінен өтініш түскен күннен бастап жеті жұмыс күні ішінде әлеуметтік көмек тағайындау немесе тағайындаудан бас тарту туралы шешім қабылдайды, ол туралы тұтынушыны жазбаша хабардар етеді, бас тартылған жағдайда – оның себептері көрсетіледі;</w:t>
      </w:r>
      <w:r>
        <w:br/>
      </w:r>
      <w:r>
        <w:rPr>
          <w:rFonts w:ascii="Times New Roman"/>
          <w:b w:val="false"/>
          <w:i w:val="false"/>
          <w:color w:val="000000"/>
          <w:sz w:val="28"/>
        </w:rPr>
        <w:t>
      3) уәкілетті органның маманы тұтынушыға әлеуметтік көмекті тағайындау немесе қызметті ұсынудан дәлелді бас тарту туралы хабарлама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әр сатысында құжаттар қабылдауды жүзеге асыратын тұлғалардың ең аз саны бір қызметкер құрайды.</w:t>
      </w:r>
    </w:p>
    <w:bookmarkEnd w:id="5"/>
    <w:bookmarkStart w:name="z18" w:id="6"/>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6"/>
    <w:bookmarkStart w:name="z19" w:id="7"/>
    <w:p>
      <w:pPr>
        <w:spacing w:after="0"/>
        <w:ind w:left="0"/>
        <w:jc w:val="both"/>
      </w:pPr>
      <w:r>
        <w:rPr>
          <w:rFonts w:ascii="Times New Roman"/>
          <w:b w:val="false"/>
          <w:i w:val="false"/>
          <w:color w:val="000000"/>
          <w:sz w:val="28"/>
        </w:rPr>
        <w:t>
      12. Мемлекеттік қызмет алу үшін қажетті өтініштің толтырылған нысаны мен басқа да құжаттар заңды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13.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Уәкілетті органда өтініш нысандары күту залындағы арнайы тағанда орналастырылады не құжаттарды қабылдайтын қызметкерде болады. Селолық округтің әкімінде өтініш нысандары құжаттарды қабылдайтын қызметкерде болады.</w:t>
      </w:r>
      <w:r>
        <w:br/>
      </w:r>
      <w:r>
        <w:rPr>
          <w:rFonts w:ascii="Times New Roman"/>
          <w:b w:val="false"/>
          <w:i w:val="false"/>
          <w:color w:val="000000"/>
          <w:sz w:val="28"/>
        </w:rPr>
        <w:t>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азаматтардан құжаттар қабылдау, компьютерлік өңдеу, әлеуметтік көмекті тағайындау немесе бас тарту туралы хабарлама дайындаумен айналысатын уәкілетті орган маманы, селолық округтің әкімі (ҚФБ-1);</w:t>
      </w:r>
      <w:r>
        <w:br/>
      </w:r>
      <w:r>
        <w:rPr>
          <w:rFonts w:ascii="Times New Roman"/>
          <w:b w:val="false"/>
          <w:i w:val="false"/>
          <w:color w:val="000000"/>
          <w:sz w:val="28"/>
        </w:rPr>
        <w:t>
      2) бақылауды жүзеге асыратын, бұрыштама қоятын, жауапты орындаушыны белгілейтін және әлеуметтік көмек тағайындау немесе одан бас тарту туралы хабарламаларға қол қоятын уәкілетті органның бастығы (ҚФБ-2).</w:t>
      </w:r>
      <w:r>
        <w:br/>
      </w:r>
      <w:r>
        <w:rPr>
          <w:rFonts w:ascii="Times New Roman"/>
          <w:b w:val="false"/>
          <w:i w:val="false"/>
          <w:color w:val="000000"/>
          <w:sz w:val="28"/>
        </w:rPr>
        <w:t>
</w:t>
      </w:r>
      <w:r>
        <w:rPr>
          <w:rFonts w:ascii="Times New Roman"/>
          <w:b w:val="false"/>
          <w:i w:val="false"/>
          <w:color w:val="000000"/>
          <w:sz w:val="28"/>
        </w:rPr>
        <w:t>
      15.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p>
    <w:bookmarkEnd w:id="7"/>
    <w:bookmarkStart w:name="z24" w:id="8"/>
    <w:p>
      <w:pPr>
        <w:spacing w:after="0"/>
        <w:ind w:left="0"/>
        <w:jc w:val="left"/>
      </w:pPr>
      <w:r>
        <w:rPr>
          <w:rFonts w:ascii="Times New Roman"/>
          <w:b/>
          <w:i w:val="false"/>
          <w:color w:val="000000"/>
        </w:rPr>
        <w:t xml:space="preserve"> 
4. Мемлекеттік қызметтер көрсететін лауазымды тұлғалардың</w:t>
      </w:r>
      <w:r>
        <w:br/>
      </w:r>
      <w:r>
        <w:rPr>
          <w:rFonts w:ascii="Times New Roman"/>
          <w:b/>
          <w:i w:val="false"/>
          <w:color w:val="000000"/>
        </w:rPr>
        <w:t>
жауапкершілігі</w:t>
      </w:r>
    </w:p>
    <w:bookmarkEnd w:id="8"/>
    <w:bookmarkStart w:name="z25" w:id="9"/>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көзделген тәртіпте жауаптылықта болады.</w:t>
      </w:r>
    </w:p>
    <w:bookmarkEnd w:id="9"/>
    <w:bookmarkStart w:name="z26" w:id="10"/>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0"/>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333"/>
        <w:gridCol w:w="5036"/>
        <w:gridCol w:w="1757"/>
        <w:gridCol w:w="2205"/>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w:t>
            </w:r>
            <w:r>
              <w:br/>
            </w:r>
            <w:r>
              <w:rPr>
                <w:rFonts w:ascii="Times New Roman"/>
                <w:b w:val="false"/>
                <w:i w:val="false"/>
                <w:color w:val="000000"/>
                <w:sz w:val="20"/>
              </w:rPr>
              <w:t>
(қала, аудан, көше,</w:t>
            </w:r>
            <w:r>
              <w:br/>
            </w:r>
            <w:r>
              <w:rPr>
                <w:rFonts w:ascii="Times New Roman"/>
                <w:b w:val="false"/>
                <w:i w:val="false"/>
                <w:color w:val="000000"/>
                <w:sz w:val="20"/>
              </w:rPr>
              <w:t>
үй №, электронды</w:t>
            </w:r>
            <w:r>
              <w:br/>
            </w:r>
            <w:r>
              <w:rPr>
                <w:rFonts w:ascii="Times New Roman"/>
                <w:b w:val="false"/>
                <w:i w:val="false"/>
                <w:color w:val="000000"/>
                <w:sz w:val="20"/>
              </w:rPr>
              <w:t>
пошта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w:t>
            </w:r>
            <w:r>
              <w:br/>
            </w:r>
            <w:r>
              <w:rPr>
                <w:rFonts w:ascii="Times New Roman"/>
                <w:b w:val="false"/>
                <w:i w:val="false"/>
                <w:color w:val="000000"/>
                <w:sz w:val="20"/>
              </w:rPr>
              <w:t>
Ворошилов көшесі, 157/2</w:t>
            </w:r>
            <w:r>
              <w:br/>
            </w:r>
            <w:r>
              <w:rPr>
                <w:rFonts w:ascii="Times New Roman"/>
                <w:b w:val="false"/>
                <w:i w:val="false"/>
                <w:color w:val="000000"/>
                <w:sz w:val="20"/>
              </w:rPr>
              <w:t>
ozisp_uka@mail.ru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 40</w:t>
            </w:r>
            <w:r>
              <w:br/>
            </w:r>
            <w:r>
              <w:rPr>
                <w:rFonts w:ascii="Times New Roman"/>
                <w:b w:val="false"/>
                <w:i w:val="false"/>
                <w:color w:val="000000"/>
                <w:sz w:val="20"/>
              </w:rPr>
              <w:t>
czn@ 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Гагарин көшесі, 6</w:t>
            </w:r>
            <w:r>
              <w:br/>
            </w:r>
            <w:r>
              <w:rPr>
                <w:rFonts w:ascii="Times New Roman"/>
                <w:b w:val="false"/>
                <w:i w:val="false"/>
                <w:color w:val="000000"/>
                <w:sz w:val="20"/>
              </w:rPr>
              <w:t>
loszn@yandex.ru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 Құнанбай</w:t>
            </w:r>
            <w:r>
              <w:br/>
            </w:r>
            <w:r>
              <w:rPr>
                <w:rFonts w:ascii="Times New Roman"/>
                <w:b w:val="false"/>
                <w:i w:val="false"/>
                <w:color w:val="000000"/>
                <w:sz w:val="20"/>
              </w:rPr>
              <w:t>
көшесі, 14 abai_c@mail.ru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w:t>
            </w:r>
            <w:r>
              <w:br/>
            </w:r>
            <w:r>
              <w:rPr>
                <w:rFonts w:ascii="Times New Roman"/>
                <w:b w:val="false"/>
                <w:i w:val="false"/>
                <w:color w:val="000000"/>
                <w:sz w:val="20"/>
              </w:rPr>
              <w:t>
көшесі, 104 ayagoz.sobes@mail.ru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2А, beskar_c@mail.ru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көшесі,16</w:t>
            </w:r>
            <w:r>
              <w:br/>
            </w:r>
            <w:r>
              <w:rPr>
                <w:rFonts w:ascii="Times New Roman"/>
                <w:b w:val="false"/>
                <w:i w:val="false"/>
                <w:color w:val="000000"/>
                <w:sz w:val="20"/>
              </w:rPr>
              <w:t>
tarbag_c@mail.ru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кенті, 5</w:t>
            </w:r>
            <w:r>
              <w:br/>
            </w:r>
            <w:r>
              <w:rPr>
                <w:rFonts w:ascii="Times New Roman"/>
                <w:b w:val="false"/>
                <w:i w:val="false"/>
                <w:color w:val="000000"/>
                <w:sz w:val="20"/>
              </w:rPr>
              <w:t>
ulanka_z@mail.ru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w:t>
            </w:r>
            <w:r>
              <w:br/>
            </w:r>
            <w:r>
              <w:rPr>
                <w:rFonts w:ascii="Times New Roman"/>
                <w:b w:val="false"/>
                <w:i w:val="false"/>
                <w:color w:val="000000"/>
                <w:sz w:val="20"/>
              </w:rPr>
              <w:t>
19</w:t>
            </w:r>
            <w:r>
              <w:br/>
            </w:r>
            <w:r>
              <w:rPr>
                <w:rFonts w:ascii="Times New Roman"/>
                <w:b w:val="false"/>
                <w:i w:val="false"/>
                <w:color w:val="000000"/>
                <w:sz w:val="20"/>
              </w:rPr>
              <w:t>
Shem_sob@mail.ru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27" w:id="11"/>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1"/>
    <w:p>
      <w:pPr>
        <w:spacing w:after="0"/>
        <w:ind w:left="0"/>
        <w:jc w:val="left"/>
      </w:pPr>
      <w:r>
        <w:rPr>
          <w:rFonts w:ascii="Times New Roman"/>
          <w:b/>
          <w:i w:val="false"/>
          <w:color w:val="000000"/>
        </w:rPr>
        <w:t xml:space="preserve"> 1 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3763"/>
        <w:gridCol w:w="3208"/>
        <w:gridCol w:w="2540"/>
        <w:gridCol w:w="2778"/>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селолық округтің әкімі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өтініштерді қабылдау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өтініштерді өңдеу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жауапты орындаушыны белгілеу</w:t>
            </w:r>
          </w:p>
        </w:tc>
      </w:tr>
      <w:tr>
        <w:trPr>
          <w:trHeight w:val="19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 пакеті туралы талонды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тіркеу және оларды бұрыштама қою үшін басшыға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тағайындау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ішінде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3584"/>
        <w:gridCol w:w="3143"/>
        <w:gridCol w:w="2791"/>
        <w:gridCol w:w="2792"/>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маманы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бастығы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маманы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тағайындалуын бақылау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өңдеу</w:t>
            </w:r>
          </w:p>
        </w:tc>
      </w:tr>
      <w:tr>
        <w:trPr>
          <w:trHeight w:val="19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 немесе тағайындаудан бас тарту туралы хабарлама дайындау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 немесе тағайындаудан бас тарту туралы хабарламаларға қол қою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тіркеу және хабарламаларды өтініш берушілерге жіберу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ішінде</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1"/>
        <w:gridCol w:w="4577"/>
        <w:gridCol w:w="4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 тобы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көрсетуге өтініштерді қабылдау, құжаттардың қабылдануы жөнінде талон беру</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Қабылданған өтініштерді өңдеу, қабылданған құжаттарды тіркеу және оларды бұрыштама қою үшін басшыға беру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 және жауапты орындаушыны белгілеу. Жауапты орындаушыны тағайындау</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3908"/>
        <w:gridCol w:w="49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Әлеуметтік көмекті тағайындау. Әлеуметтік көмекті тағайындау немесе тағайындаудан бас тарту туралы хабарлама дайындау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Әлеуметтік көмектің тағайындалуын бақылау. Әлеуметтік көмекті тағайындау немесе тағайындаудан бас тарту туралы хабарламаларға қол қою</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Орындалған өтініштерді өңдеу. Орындалған өтініштерді тіркеу және хабарламаларды өтініш берушілерге жіберу</w:t>
            </w:r>
          </w:p>
        </w:tc>
      </w:tr>
    </w:tbl>
    <w:bookmarkStart w:name="z28" w:id="12"/>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2"/>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 байланысты</w:t>
      </w:r>
      <w:r>
        <w:br/>
      </w:r>
      <w:r>
        <w:rPr>
          <w:rFonts w:ascii="Times New Roman"/>
          <w:b/>
          <w:i w:val="false"/>
          <w:color w:val="000000"/>
        </w:rPr>
        <w:t>
көрсететiн сұлба</w:t>
      </w:r>
    </w:p>
    <w:p>
      <w:pPr>
        <w:spacing w:after="0"/>
        <w:ind w:left="0"/>
        <w:jc w:val="both"/>
      </w:pPr>
      <w:r>
        <w:drawing>
          <wp:inline distT="0" distB="0" distL="0" distR="0">
            <wp:extent cx="11493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93500" cy="4711700"/>
                    </a:xfrm>
                    <a:prstGeom prst="rect">
                      <a:avLst/>
                    </a:prstGeom>
                  </pic:spPr>
                </pic:pic>
              </a:graphicData>
            </a:graphic>
          </wp:inline>
        </w:drawing>
      </w:r>
    </w:p>
    <w:bookmarkStart w:name="z29" w:id="13"/>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желтоқсандағы № 329</w:t>
      </w:r>
      <w:r>
        <w:br/>
      </w:r>
      <w:r>
        <w:rPr>
          <w:rFonts w:ascii="Times New Roman"/>
          <w:b w:val="false"/>
          <w:i w:val="false"/>
          <w:color w:val="000000"/>
          <w:sz w:val="28"/>
        </w:rPr>
        <w:t>
қаулысымен бекітілген</w:t>
      </w:r>
    </w:p>
    <w:bookmarkEnd w:id="13"/>
    <w:p>
      <w:pPr>
        <w:spacing w:after="0"/>
        <w:ind w:left="0"/>
        <w:jc w:val="left"/>
      </w:pPr>
      <w:r>
        <w:rPr>
          <w:rFonts w:ascii="Times New Roman"/>
          <w:b/>
          <w:i w:val="false"/>
          <w:color w:val="000000"/>
        </w:rPr>
        <w:t xml:space="preserve"> «Атаулы әлеуметтік көмек алушыларға өтініш берушінің</w:t>
      </w:r>
      <w:r>
        <w:br/>
      </w:r>
      <w:r>
        <w:rPr>
          <w:rFonts w:ascii="Times New Roman"/>
          <w:b/>
          <w:i w:val="false"/>
          <w:color w:val="000000"/>
        </w:rPr>
        <w:t>
(отбасының) тиесілілігін растайтын анықтама беру»</w:t>
      </w:r>
      <w:r>
        <w:br/>
      </w:r>
      <w:r>
        <w:rPr>
          <w:rFonts w:ascii="Times New Roman"/>
          <w:b/>
          <w:i w:val="false"/>
          <w:color w:val="000000"/>
        </w:rPr>
        <w:t>
мемлекеттік қызмет регламенті</w:t>
      </w:r>
    </w:p>
    <w:bookmarkStart w:name="z30" w:id="14"/>
    <w:p>
      <w:pPr>
        <w:spacing w:after="0"/>
        <w:ind w:left="0"/>
        <w:jc w:val="left"/>
      </w:pPr>
      <w:r>
        <w:rPr>
          <w:rFonts w:ascii="Times New Roman"/>
          <w:b/>
          <w:i w:val="false"/>
          <w:color w:val="000000"/>
        </w:rPr>
        <w:t xml:space="preserve"> 
1. Жалпы ережелер</w:t>
      </w:r>
    </w:p>
    <w:bookmarkEnd w:id="14"/>
    <w:bookmarkStart w:name="z31" w:id="15"/>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 Тұрғылықты жері бойынша уәкілетті орган болмаған жағдайда мемлекеттік қызмет алушы мемлекеттік қызмет алуға селолық округтің әкіміне жүгінеді.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2008 жылғы 25 қаңтардағы №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xml:space="preserve"> және Қазақстан Республикасы Үкіметінің 2011 жылғы 7 сәуірдегі № 394 қаулысымен бекітілген «Атаулы әлеуметтік көмек алушыларға өтініш берушінің (отбасының) тиесілілігін растайтын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 мемлекеттік атаулы әлеуметтік көмек алушыларға (бұдан әрі – мемлекеттік қызмет алушылар) көрсетіледі.</w:t>
      </w:r>
    </w:p>
    <w:bookmarkEnd w:id="15"/>
    <w:bookmarkStart w:name="z36" w:id="16"/>
    <w:p>
      <w:pPr>
        <w:spacing w:after="0"/>
        <w:ind w:left="0"/>
        <w:jc w:val="left"/>
      </w:pPr>
      <w:r>
        <w:rPr>
          <w:rFonts w:ascii="Times New Roman"/>
          <w:b/>
          <w:i w:val="false"/>
          <w:color w:val="000000"/>
        </w:rPr>
        <w:t xml:space="preserve"> 
2. Мемлекеттік қызмет көрсетудің талаптары</w:t>
      </w:r>
    </w:p>
    <w:bookmarkEnd w:id="16"/>
    <w:bookmarkStart w:name="z37" w:id="17"/>
    <w:p>
      <w:pPr>
        <w:spacing w:after="0"/>
        <w:ind w:left="0"/>
        <w:jc w:val="both"/>
      </w:pPr>
      <w:r>
        <w:rPr>
          <w:rFonts w:ascii="Times New Roman"/>
          <w:b w:val="false"/>
          <w:i w:val="false"/>
          <w:color w:val="000000"/>
          <w:sz w:val="28"/>
        </w:rPr>
        <w:t>
      6. Мемлекеттік қызмет көрсетуге өтініш білдіруге қажет уәкілетті органның орналасқан жері мен жұмыс кестесі туралы ақпарат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тәртібі туралы толық ақпарат:</w:t>
      </w:r>
      <w:r>
        <w:br/>
      </w:r>
      <w:r>
        <w:rPr>
          <w:rFonts w:ascii="Times New Roman"/>
          <w:b w:val="false"/>
          <w:i w:val="false"/>
          <w:color w:val="000000"/>
          <w:sz w:val="28"/>
        </w:rPr>
        <w:t>
      1) Қазақстан Республикасы Еңбек және халықты әлеуметтік қорғау министрлігінің www.enbek.gov.kz интернет-ресурсында;</w:t>
      </w:r>
      <w:r>
        <w:br/>
      </w:r>
      <w:r>
        <w:rPr>
          <w:rFonts w:ascii="Times New Roman"/>
          <w:b w:val="false"/>
          <w:i w:val="false"/>
          <w:color w:val="000000"/>
          <w:sz w:val="28"/>
        </w:rPr>
        <w:t>
      2)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13-тармақта</w:t>
      </w:r>
      <w:r>
        <w:rPr>
          <w:rFonts w:ascii="Times New Roman"/>
          <w:b w:val="false"/>
          <w:i w:val="false"/>
          <w:color w:val="000000"/>
          <w:sz w:val="28"/>
        </w:rPr>
        <w:t xml:space="preserve"> анықталған қажетті құжаттарды тапсырған сәттен бастап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алушының (отбасының) атаулы әлеуметтік көмек алушыларға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мемлекеттік қызметті алушы уәкілетті органға немесе селолық округ әкіміне өтініш береді;</w:t>
      </w:r>
      <w:r>
        <w:br/>
      </w:r>
      <w:r>
        <w:rPr>
          <w:rFonts w:ascii="Times New Roman"/>
          <w:b w:val="false"/>
          <w:i w:val="false"/>
          <w:color w:val="000000"/>
          <w:sz w:val="28"/>
        </w:rPr>
        <w:t>
      2) уәкілетті орган немесе селолық округ әкімі өтініш түскен сәттен бастап 15 минут ішінде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 қабылдауды жүзеге асыратын тұлғалардың ең аз саны әр сатыда бір қызметкерді құрайды.</w:t>
      </w:r>
    </w:p>
    <w:bookmarkEnd w:id="17"/>
    <w:bookmarkStart w:name="z43" w:id="18"/>
    <w:p>
      <w:pPr>
        <w:spacing w:after="0"/>
        <w:ind w:left="0"/>
        <w:jc w:val="left"/>
      </w:pPr>
      <w:r>
        <w:rPr>
          <w:rFonts w:ascii="Times New Roman"/>
          <w:b/>
          <w:i w:val="false"/>
          <w:color w:val="000000"/>
        </w:rPr>
        <w:t xml:space="preserve"> 
3. Мемлекеттік қызмет көрсету үдерісіндегі әрекеттер (өзара</w:t>
      </w:r>
      <w:r>
        <w:br/>
      </w:r>
      <w:r>
        <w:rPr>
          <w:rFonts w:ascii="Times New Roman"/>
          <w:b/>
          <w:i w:val="false"/>
          <w:color w:val="000000"/>
        </w:rPr>
        <w:t>
іс-қимыл) сипаттамасы</w:t>
      </w:r>
    </w:p>
    <w:bookmarkEnd w:id="18"/>
    <w:bookmarkStart w:name="z44" w:id="19"/>
    <w:p>
      <w:pPr>
        <w:spacing w:after="0"/>
        <w:ind w:left="0"/>
        <w:jc w:val="both"/>
      </w:pPr>
      <w:r>
        <w:rPr>
          <w:rFonts w:ascii="Times New Roman"/>
          <w:b w:val="false"/>
          <w:i w:val="false"/>
          <w:color w:val="000000"/>
          <w:sz w:val="28"/>
        </w:rPr>
        <w:t>
      12. Мемлекеттік қызметті алу үшін қажетті өтініштің толтырылған нысаны және жеке басын куәландыратын құжаттар көшірмесін заңды мекенжайлары, телефоны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мемлекеттік қызмет көрсету жөнінде ақпарат жазылған уәкілетті органның стендісінде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 алушылар уәкілетті органға және селолық округ әкіміне мынадай құжаттарды ұсынады:</w:t>
      </w:r>
      <w:r>
        <w:br/>
      </w:r>
      <w:r>
        <w:rPr>
          <w:rFonts w:ascii="Times New Roman"/>
          <w:b w:val="false"/>
          <w:i w:val="false"/>
          <w:color w:val="000000"/>
          <w:sz w:val="28"/>
        </w:rPr>
        <w:t>
      жеке басын куәландыратын құжат: (Қазақстан азаматтары – жеке куәліктің (паспорт) көшірмесі,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Өтініш нысаны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күту залындағы арнайы тағанда орналастырылады не құжат қабылдайтын қызметкерде болады. Селолық округ әкімінде өтініш нысаны құжаттарды қабылдайтын қызметкерде болады.</w:t>
      </w:r>
      <w:r>
        <w:br/>
      </w:r>
      <w:r>
        <w:rPr>
          <w:rFonts w:ascii="Times New Roman"/>
          <w:b w:val="false"/>
          <w:i w:val="false"/>
          <w:color w:val="000000"/>
          <w:sz w:val="28"/>
        </w:rPr>
        <w:t>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анықтама беру мемлекеттік қызмет алушының жергілікті жеріндегі уәкілетті органға (селолық округ әкіміне)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азаматтардың құжаттарын қабылдаумен, өңдеумен, ағымдағы тоқсанда атаулы әлеуметтік көмек алушыларға мемлекеттік қызмет алушының (отбасының) тиесілігін растайтын анықтаманы, не мемлекеттік қызмет көрсетуден бас тарту туралы қағаз жеткізгіштегі дәлелді жауап әзірлеумен айналысатын уәкілетті органның маманы, селолық округтің әкімі (ҚФБ-1);</w:t>
      </w:r>
      <w:r>
        <w:br/>
      </w:r>
      <w:r>
        <w:rPr>
          <w:rFonts w:ascii="Times New Roman"/>
          <w:b w:val="false"/>
          <w:i w:val="false"/>
          <w:color w:val="000000"/>
          <w:sz w:val="28"/>
        </w:rPr>
        <w:t>
      2) бақылауды жүзеге асыратын, бұрыштама қоятын, жауапты орындаушыны белгілейтін, ағымдағы тоқсанда атаулы әлеуметтік көмек алушыларға мемлекеттік қызмет алушының (отбасының) тиесілігін растайтын, не қызмет көрсетуден бас тарту туралы дәлелді анықтамаларға қол қоятын уәкілетті органның бастығы, селолық округтің әкімі (ҚФБ-2).</w:t>
      </w:r>
      <w:r>
        <w:br/>
      </w:r>
      <w:r>
        <w:rPr>
          <w:rFonts w:ascii="Times New Roman"/>
          <w:b w:val="false"/>
          <w:i w:val="false"/>
          <w:color w:val="000000"/>
          <w:sz w:val="28"/>
        </w:rPr>
        <w:t>
</w:t>
      </w:r>
      <w:r>
        <w:rPr>
          <w:rFonts w:ascii="Times New Roman"/>
          <w:b w:val="false"/>
          <w:i w:val="false"/>
          <w:color w:val="000000"/>
          <w:sz w:val="28"/>
        </w:rPr>
        <w:t>
      15.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17. Өтініш нысаны, мемлекеттік қызмет алушыларға өтініш берушінің (отбасының) тиесілілігін растайтын анықтама осы регламентке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қосымшаларда көрсетілген.</w:t>
      </w:r>
    </w:p>
    <w:bookmarkEnd w:id="19"/>
    <w:bookmarkStart w:name="z50" w:id="20"/>
    <w:p>
      <w:pPr>
        <w:spacing w:after="0"/>
        <w:ind w:left="0"/>
        <w:jc w:val="left"/>
      </w:pPr>
      <w:r>
        <w:rPr>
          <w:rFonts w:ascii="Times New Roman"/>
          <w:b/>
          <w:i w:val="false"/>
          <w:color w:val="000000"/>
        </w:rPr>
        <w:t xml:space="preserve"> 
4. Мемлекеттік қызметтер көрсететін лауазымды тұлғалардың</w:t>
      </w:r>
      <w:r>
        <w:br/>
      </w:r>
      <w:r>
        <w:rPr>
          <w:rFonts w:ascii="Times New Roman"/>
          <w:b/>
          <w:i w:val="false"/>
          <w:color w:val="000000"/>
        </w:rPr>
        <w:t>
жауапкершілігі</w:t>
      </w:r>
    </w:p>
    <w:bookmarkEnd w:id="20"/>
    <w:bookmarkStart w:name="z51" w:id="21"/>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көзделген тәртіпте жауаптылықта болады.</w:t>
      </w:r>
    </w:p>
    <w:bookmarkEnd w:id="21"/>
    <w:bookmarkStart w:name="z52" w:id="22"/>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22"/>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758"/>
        <w:gridCol w:w="5014"/>
        <w:gridCol w:w="1750"/>
        <w:gridCol w:w="2227"/>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w:t>
            </w:r>
            <w:r>
              <w:br/>
            </w:r>
            <w:r>
              <w:rPr>
                <w:rFonts w:ascii="Times New Roman"/>
                <w:b w:val="false"/>
                <w:i w:val="false"/>
                <w:color w:val="000000"/>
                <w:sz w:val="20"/>
              </w:rPr>
              <w:t>
(қала, аудан, көше,</w:t>
            </w:r>
            <w:r>
              <w:br/>
            </w:r>
            <w:r>
              <w:rPr>
                <w:rFonts w:ascii="Times New Roman"/>
                <w:b w:val="false"/>
                <w:i w:val="false"/>
                <w:color w:val="000000"/>
                <w:sz w:val="20"/>
              </w:rPr>
              <w:t>
үй №, электронды</w:t>
            </w:r>
            <w:r>
              <w:br/>
            </w:r>
            <w:r>
              <w:rPr>
                <w:rFonts w:ascii="Times New Roman"/>
                <w:b w:val="false"/>
                <w:i w:val="false"/>
                <w:color w:val="000000"/>
                <w:sz w:val="20"/>
              </w:rPr>
              <w:t>
пошта мекенжайы)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w:t>
            </w:r>
            <w:r>
              <w:br/>
            </w:r>
            <w:r>
              <w:rPr>
                <w:rFonts w:ascii="Times New Roman"/>
                <w:b w:val="false"/>
                <w:i w:val="false"/>
                <w:color w:val="000000"/>
                <w:sz w:val="20"/>
              </w:rPr>
              <w:t>
Ворошилов көшесі, 157/2</w:t>
            </w:r>
            <w:r>
              <w:br/>
            </w:r>
            <w:r>
              <w:rPr>
                <w:rFonts w:ascii="Times New Roman"/>
                <w:b w:val="false"/>
                <w:i w:val="false"/>
                <w:color w:val="000000"/>
                <w:sz w:val="20"/>
              </w:rPr>
              <w:t>
ozisp_uka@mail.ru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 40</w:t>
            </w:r>
            <w:r>
              <w:br/>
            </w:r>
            <w:r>
              <w:rPr>
                <w:rFonts w:ascii="Times New Roman"/>
                <w:b w:val="false"/>
                <w:i w:val="false"/>
                <w:color w:val="000000"/>
                <w:sz w:val="20"/>
              </w:rPr>
              <w:t>
czn@ 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Гагарин көшесі, 6</w:t>
            </w:r>
            <w:r>
              <w:br/>
            </w:r>
            <w:r>
              <w:rPr>
                <w:rFonts w:ascii="Times New Roman"/>
                <w:b w:val="false"/>
                <w:i w:val="false"/>
                <w:color w:val="000000"/>
                <w:sz w:val="20"/>
              </w:rPr>
              <w:t>
loszn@yandex.ru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 Құнанбай</w:t>
            </w:r>
            <w:r>
              <w:br/>
            </w:r>
            <w:r>
              <w:rPr>
                <w:rFonts w:ascii="Times New Roman"/>
                <w:b w:val="false"/>
                <w:i w:val="false"/>
                <w:color w:val="000000"/>
                <w:sz w:val="20"/>
              </w:rPr>
              <w:t>
көшесі, 14 abai_c@mail.ru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w:t>
            </w:r>
            <w:r>
              <w:br/>
            </w:r>
            <w:r>
              <w:rPr>
                <w:rFonts w:ascii="Times New Roman"/>
                <w:b w:val="false"/>
                <w:i w:val="false"/>
                <w:color w:val="000000"/>
                <w:sz w:val="20"/>
              </w:rPr>
              <w:t>
көшесі, 104 ayagoz.sobes@mail.ru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42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2А, beskar_c@mail.ru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көшесі,16</w:t>
            </w:r>
            <w:r>
              <w:br/>
            </w:r>
            <w:r>
              <w:rPr>
                <w:rFonts w:ascii="Times New Roman"/>
                <w:b w:val="false"/>
                <w:i w:val="false"/>
                <w:color w:val="000000"/>
                <w:sz w:val="20"/>
              </w:rPr>
              <w:t>
tarbag_c@mail.ru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кенті, 5</w:t>
            </w:r>
            <w:r>
              <w:br/>
            </w:r>
            <w:r>
              <w:rPr>
                <w:rFonts w:ascii="Times New Roman"/>
                <w:b w:val="false"/>
                <w:i w:val="false"/>
                <w:color w:val="000000"/>
                <w:sz w:val="20"/>
              </w:rPr>
              <w:t>
ulanka_z@mail.ru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w:t>
            </w:r>
            <w:r>
              <w:br/>
            </w:r>
            <w:r>
              <w:rPr>
                <w:rFonts w:ascii="Times New Roman"/>
                <w:b w:val="false"/>
                <w:i w:val="false"/>
                <w:color w:val="000000"/>
                <w:sz w:val="20"/>
              </w:rPr>
              <w:t>
19</w:t>
            </w:r>
            <w:r>
              <w:br/>
            </w:r>
            <w:r>
              <w:rPr>
                <w:rFonts w:ascii="Times New Roman"/>
                <w:b w:val="false"/>
                <w:i w:val="false"/>
                <w:color w:val="000000"/>
                <w:sz w:val="20"/>
              </w:rPr>
              <w:t>
Shem_sob@mail.ru</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53" w:id="23"/>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23"/>
    <w:p>
      <w:pPr>
        <w:spacing w:after="0"/>
        <w:ind w:left="0"/>
        <w:jc w:val="left"/>
      </w:pPr>
      <w:r>
        <w:rPr>
          <w:rFonts w:ascii="Times New Roman"/>
          <w:b/>
          <w:i w:val="false"/>
          <w:color w:val="000000"/>
        </w:rPr>
        <w:t xml:space="preserve"> 1 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3692"/>
        <w:gridCol w:w="3469"/>
        <w:gridCol w:w="3091"/>
        <w:gridCol w:w="2200"/>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селолық округтің әкімі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селолық округтің әкімі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 селолық округтің әкімі</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өтініштерді қабылдау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өтініштерді өңдеу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жауапты орындаушыны белгілеу</w:t>
            </w:r>
          </w:p>
        </w:tc>
      </w:tr>
      <w:tr>
        <w:trPr>
          <w:trHeight w:val="195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тіркеу және оларды бұрыштама қою үшін басшыға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тағайындау</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4145"/>
        <w:gridCol w:w="2637"/>
        <w:gridCol w:w="2923"/>
        <w:gridCol w:w="2733"/>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селолық округтің әкімі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 селолық округтің әкімі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селолық округтің әкімі</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берілуін бақылау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өңдеу</w:t>
            </w:r>
          </w:p>
        </w:tc>
      </w:tr>
      <w:tr>
        <w:trPr>
          <w:trHeight w:val="195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қызметті ұсынудан бас тарту туралы дәлелді жауап дайындау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мемлекеттік қызметті ұсынудан бас тарту туралы дәлелді жауапқа қол қою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тіркеу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319"/>
        <w:gridCol w:w="38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42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 тобы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көрсетуге өтініштерді қабылдау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Қабылданған өтініштерді өңдеу, қабылданған құжаттарды тіркеу және оларды бұрыштама қою үшін басшыға беру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 және жауапты орындаушыны белгілеу. Жауапты орындаушыны тағайындау</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9"/>
        <w:gridCol w:w="4051"/>
        <w:gridCol w:w="37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42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Анықтама беру.Анықтаманы немесе мемлекеттік қызметті ұсынудан бас тарту туралы дәлелді жауап дайындау</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Анықтаманың берілуін бақылау. Анықтамаға немесе мемлекеттік қызметті ұсынудан бас тарту туралы дәлелді жауапқа қол қою</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Орындалған өтініштерді өңдеу. Орындалған өтініштерді тіркеу</w:t>
            </w:r>
          </w:p>
        </w:tc>
      </w:tr>
    </w:tbl>
    <w:bookmarkStart w:name="z54" w:id="24"/>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тиесілілігін растайтын</w:t>
      </w:r>
      <w:r>
        <w:br/>
      </w:r>
      <w:r>
        <w:rPr>
          <w:rFonts w:ascii="Times New Roman"/>
          <w:b w:val="false"/>
          <w:i w:val="false"/>
          <w:color w:val="000000"/>
          <w:sz w:val="28"/>
        </w:rPr>
        <w:t>
анықтама беру» мемлекеттік қызмет регламентіне</w:t>
      </w:r>
      <w:r>
        <w:br/>
      </w:r>
      <w:r>
        <w:rPr>
          <w:rFonts w:ascii="Times New Roman"/>
          <w:b w:val="false"/>
          <w:i w:val="false"/>
          <w:color w:val="000000"/>
          <w:sz w:val="28"/>
        </w:rPr>
        <w:t>
3 қосымша</w:t>
      </w:r>
    </w:p>
    <w:bookmarkEnd w:id="24"/>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w:t>
      </w:r>
      <w:r>
        <w:br/>
      </w:r>
      <w:r>
        <w:rPr>
          <w:rFonts w:ascii="Times New Roman"/>
          <w:b/>
          <w:i w:val="false"/>
          <w:color w:val="000000"/>
        </w:rPr>
        <w:t>
байланысты көрсететiн сұлба</w:t>
      </w:r>
    </w:p>
    <w:p>
      <w:pPr>
        <w:spacing w:after="0"/>
        <w:ind w:left="0"/>
        <w:jc w:val="both"/>
      </w:pPr>
      <w:r>
        <w:drawing>
          <wp:inline distT="0" distB="0" distL="0" distR="0">
            <wp:extent cx="93091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09100" cy="4330700"/>
                    </a:xfrm>
                    <a:prstGeom prst="rect">
                      <a:avLst/>
                    </a:prstGeom>
                  </pic:spPr>
                </pic:pic>
              </a:graphicData>
            </a:graphic>
          </wp:inline>
        </w:drawing>
      </w:r>
    </w:p>
    <w:bookmarkStart w:name="z55" w:id="25"/>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тиесілілігін растайтын</w:t>
      </w:r>
      <w:r>
        <w:br/>
      </w:r>
      <w:r>
        <w:rPr>
          <w:rFonts w:ascii="Times New Roman"/>
          <w:b w:val="false"/>
          <w:i w:val="false"/>
          <w:color w:val="000000"/>
          <w:sz w:val="28"/>
        </w:rPr>
        <w:t>
анықтама беру» мемлекеттік қызмет регламентіне</w:t>
      </w:r>
      <w:r>
        <w:br/>
      </w:r>
      <w:r>
        <w:rPr>
          <w:rFonts w:ascii="Times New Roman"/>
          <w:b w:val="false"/>
          <w:i w:val="false"/>
          <w:color w:val="000000"/>
          <w:sz w:val="28"/>
        </w:rPr>
        <w:t>
4 қосымша</w:t>
      </w:r>
    </w:p>
    <w:bookmarkEnd w:id="25"/>
    <w:p>
      <w:pPr>
        <w:spacing w:after="0"/>
        <w:ind w:left="0"/>
        <w:jc w:val="both"/>
      </w:pPr>
      <w:r>
        <w:rPr>
          <w:rFonts w:ascii="Times New Roman"/>
          <w:b w:val="false"/>
          <w:i w:val="false"/>
          <w:color w:val="000000"/>
          <w:sz w:val="28"/>
        </w:rPr>
        <w:t>Уәкілетті органға селолық округ</w:t>
      </w:r>
      <w:r>
        <w:br/>
      </w:r>
      <w:r>
        <w:rPr>
          <w:rFonts w:ascii="Times New Roman"/>
          <w:b w:val="false"/>
          <w:i w:val="false"/>
          <w:color w:val="000000"/>
          <w:sz w:val="28"/>
        </w:rPr>
        <w:t>
әкіміне _______________________</w:t>
      </w:r>
      <w:r>
        <w:br/>
      </w:r>
      <w:r>
        <w:rPr>
          <w:rFonts w:ascii="Times New Roman"/>
          <w:b w:val="false"/>
          <w:i w:val="false"/>
          <w:color w:val="000000"/>
          <w:sz w:val="28"/>
        </w:rPr>
        <w:t>
</w:t>
      </w:r>
      <w:r>
        <w:rPr>
          <w:rFonts w:ascii="Times New Roman"/>
          <w:b w:val="false"/>
          <w:i/>
          <w:color w:val="000000"/>
          <w:sz w:val="28"/>
        </w:rPr>
        <w:t xml:space="preserve">(елді мекен, аудан, облыс)  </w:t>
      </w:r>
      <w:r>
        <w:br/>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color w:val="000000"/>
          <w:sz w:val="28"/>
        </w:rPr>
        <w:t>(Өтініш берушінің тегі, аты, әкесінің аты)</w:t>
      </w:r>
      <w:r>
        <w:br/>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color w:val="000000"/>
          <w:sz w:val="28"/>
        </w:rPr>
        <w:t xml:space="preserve">(елді мекен, аудан)     </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 xml:space="preserve">көше, үй және пәтердің №, телефон)  </w:t>
      </w:r>
      <w:r>
        <w:br/>
      </w:r>
      <w:r>
        <w:rPr>
          <w:rFonts w:ascii="Times New Roman"/>
          <w:b w:val="false"/>
          <w:i w:val="false"/>
          <w:color w:val="000000"/>
          <w:sz w:val="28"/>
        </w:rPr>
        <w:t>
құжат, жеке куәлік № __________</w:t>
      </w:r>
      <w:r>
        <w:br/>
      </w:r>
      <w:r>
        <w:rPr>
          <w:rFonts w:ascii="Times New Roman"/>
          <w:b w:val="false"/>
          <w:i w:val="false"/>
          <w:color w:val="000000"/>
          <w:sz w:val="28"/>
        </w:rPr>
        <w:t>
__________________берілген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                                     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 xml:space="preserve">(өтініш берушінің қолы)     </w:t>
      </w:r>
    </w:p>
    <w:bookmarkStart w:name="z56" w:id="26"/>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тиесілілігін растайтын</w:t>
      </w:r>
      <w:r>
        <w:br/>
      </w:r>
      <w:r>
        <w:rPr>
          <w:rFonts w:ascii="Times New Roman"/>
          <w:b w:val="false"/>
          <w:i w:val="false"/>
          <w:color w:val="000000"/>
          <w:sz w:val="28"/>
        </w:rPr>
        <w:t>
анықтама беру» мемлекеттік қызмет регламентіне</w:t>
      </w:r>
      <w:r>
        <w:br/>
      </w:r>
      <w:r>
        <w:rPr>
          <w:rFonts w:ascii="Times New Roman"/>
          <w:b w:val="false"/>
          <w:i w:val="false"/>
          <w:color w:val="000000"/>
          <w:sz w:val="28"/>
        </w:rPr>
        <w:t>
5 қосымша</w:t>
      </w:r>
    </w:p>
    <w:bookmarkEnd w:id="26"/>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тіркеу нөмірдегі 20___ жылғы ____ тоқсанда шын мәнінде мемлекеттік</w:t>
      </w:r>
      <w:r>
        <w:br/>
      </w:r>
      <w:r>
        <w:rPr>
          <w:rFonts w:ascii="Times New Roman"/>
          <w:b w:val="false"/>
          <w:i w:val="false"/>
          <w:color w:val="000000"/>
          <w:sz w:val="28"/>
        </w:rPr>
        <w:t>
атаулы әлеуметтік көмек алушысы болып табылғандығы туралы берілді.</w:t>
      </w:r>
    </w:p>
    <w:p>
      <w:pPr>
        <w:spacing w:after="0"/>
        <w:ind w:left="0"/>
        <w:jc w:val="both"/>
      </w:pP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w:t>
      </w:r>
      <w:r>
        <w:br/>
      </w:r>
      <w:r>
        <w:rPr>
          <w:rFonts w:ascii="Times New Roman"/>
          <w:b w:val="false"/>
          <w:i w:val="false"/>
          <w:color w:val="000000"/>
          <w:sz w:val="28"/>
        </w:rPr>
        <w:t>
      2. ___________________________________________________</w:t>
      </w:r>
      <w:r>
        <w:br/>
      </w:r>
      <w:r>
        <w:rPr>
          <w:rFonts w:ascii="Times New Roman"/>
          <w:b w:val="false"/>
          <w:i w:val="false"/>
          <w:color w:val="000000"/>
          <w:sz w:val="28"/>
        </w:rPr>
        <w:t>
      3. ___________________________________________________</w:t>
      </w:r>
      <w:r>
        <w:br/>
      </w:r>
      <w:r>
        <w:rPr>
          <w:rFonts w:ascii="Times New Roman"/>
          <w:b w:val="false"/>
          <w:i w:val="false"/>
          <w:color w:val="000000"/>
          <w:sz w:val="28"/>
        </w:rPr>
        <w:t>
      4. ___________________________________________________</w:t>
      </w:r>
      <w:r>
        <w:br/>
      </w:r>
      <w:r>
        <w:rPr>
          <w:rFonts w:ascii="Times New Roman"/>
          <w:b w:val="false"/>
          <w:i w:val="false"/>
          <w:color w:val="000000"/>
          <w:sz w:val="28"/>
        </w:rPr>
        <w:t>
      5. 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Уәкілетті органның бастығы        __________________________</w:t>
      </w:r>
      <w:r>
        <w:br/>
      </w:r>
      <w:r>
        <w:rPr>
          <w:rFonts w:ascii="Times New Roman"/>
          <w:b w:val="false"/>
          <w:i w:val="false"/>
          <w:color w:val="000000"/>
          <w:sz w:val="28"/>
        </w:rPr>
        <w:t>
(селолық округтің әкімі)</w:t>
      </w:r>
    </w:p>
    <w:bookmarkStart w:name="z57" w:id="27"/>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желтоқсандағы № 329</w:t>
      </w:r>
      <w:r>
        <w:br/>
      </w:r>
      <w:r>
        <w:rPr>
          <w:rFonts w:ascii="Times New Roman"/>
          <w:b w:val="false"/>
          <w:i w:val="false"/>
          <w:color w:val="000000"/>
          <w:sz w:val="28"/>
        </w:rPr>
        <w:t>
қаулысымен бекітілген</w:t>
      </w:r>
    </w:p>
    <w:bookmarkEnd w:id="27"/>
    <w:p>
      <w:pPr>
        <w:spacing w:after="0"/>
        <w:ind w:left="0"/>
        <w:jc w:val="left"/>
      </w:pPr>
      <w:r>
        <w:rPr>
          <w:rFonts w:ascii="Times New Roman"/>
          <w:b/>
          <w:i w:val="false"/>
          <w:color w:val="000000"/>
        </w:rPr>
        <w:t xml:space="preserve"> «18 жасқа дейінгі балалары бар отбасыларға мемлекеттік</w:t>
      </w:r>
      <w:r>
        <w:br/>
      </w:r>
      <w:r>
        <w:rPr>
          <w:rFonts w:ascii="Times New Roman"/>
          <w:b/>
          <w:i w:val="false"/>
          <w:color w:val="000000"/>
        </w:rPr>
        <w:t>
жәрдемақылар тағайындау» мемлекеттік қызмет регламенті</w:t>
      </w:r>
    </w:p>
    <w:bookmarkStart w:name="z58" w:id="28"/>
    <w:p>
      <w:pPr>
        <w:spacing w:after="0"/>
        <w:ind w:left="0"/>
        <w:jc w:val="left"/>
      </w:pPr>
      <w:r>
        <w:rPr>
          <w:rFonts w:ascii="Times New Roman"/>
          <w:b/>
          <w:i w:val="false"/>
          <w:color w:val="000000"/>
        </w:rPr>
        <w:t xml:space="preserve"> 
1. Жалпы ережелер</w:t>
      </w:r>
    </w:p>
    <w:bookmarkEnd w:id="28"/>
    <w:bookmarkStart w:name="z59" w:id="29"/>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 сондай-ақ баламалы негізде халыққа қызмет көрсету орталығы (бұдан әрі – ХҚО) көрсетеді, ХҚО мекенжайлары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Тұрғылықты жері бойынша уәкілетті орган немесе ХҚО болмаған жағдайда тұтынушы мемлекеттік қызмет алу үшін селолық округтің әкіміне жүгінеді.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«Балалы отбасыларға берiлетiн мемлекеттiк жәрдемақылар туралы» 2005 жылғы 28 маусымдағы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 Үкіметінің 2005 жылғы 2 қарашадағы № 1092 қаулысымен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2-тарауы</w:t>
      </w:r>
      <w:r>
        <w:rPr>
          <w:rFonts w:ascii="Times New Roman"/>
          <w:b w:val="false"/>
          <w:i w:val="false"/>
          <w:color w:val="000000"/>
          <w:sz w:val="28"/>
        </w:rPr>
        <w:t xml:space="preserve"> және Қазақстан Республикасы Үкiметiнiң 2011 жылғы 7 сәуiрдегi № 394 қаулысымен бекітілген «18 жасқа дейiнгi балалары бар отбасыларға мемлекеттiк жәрдемақылар тағайындау»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өтiнiш берушiге 18 жасқа дейiнгi балаларға жәрдемақы тағайындау туралы қағаз жеткiзгiштегi хабарлама не қызмет көрсетуден бас тарту туралы қағаз жеткiзгiштегi дәлелдi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p>
    <w:bookmarkEnd w:id="29"/>
    <w:bookmarkStart w:name="z64" w:id="30"/>
    <w:p>
      <w:pPr>
        <w:spacing w:after="0"/>
        <w:ind w:left="0"/>
        <w:jc w:val="left"/>
      </w:pPr>
      <w:r>
        <w:rPr>
          <w:rFonts w:ascii="Times New Roman"/>
          <w:b/>
          <w:i w:val="false"/>
          <w:color w:val="000000"/>
        </w:rPr>
        <w:t xml:space="preserve"> 
2. Мемлекеттік қызмет көрсетудің талаптары</w:t>
      </w:r>
    </w:p>
    <w:bookmarkEnd w:id="30"/>
    <w:bookmarkStart w:name="z65" w:id="31"/>
    <w:p>
      <w:pPr>
        <w:spacing w:after="0"/>
        <w:ind w:left="0"/>
        <w:jc w:val="both"/>
      </w:pPr>
      <w:r>
        <w:rPr>
          <w:rFonts w:ascii="Times New Roman"/>
          <w:b w:val="false"/>
          <w:i w:val="false"/>
          <w:color w:val="000000"/>
          <w:sz w:val="28"/>
        </w:rPr>
        <w:t>
      6. Мемлекеттік қызмет көрсетуге өтініш білдіруге қажет уәкілетті органның, ХҚО-ның орналасқан жері мен жұмыс кестесі туралы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www.enbek.gov.kz, уәкілетті органның, селолық округ әкімінің, ХҚО-ның стенділерінде, ресми ақпарат көздерінде орналастырылады, сондай-ақ нөмірлері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ХҚО-ның ақпараттық-анықтамалық қызметінің телефоны арқылы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органға – он жұмыс күні ішінде;</w:t>
      </w:r>
      <w:r>
        <w:br/>
      </w:r>
      <w:r>
        <w:rPr>
          <w:rFonts w:ascii="Times New Roman"/>
          <w:b w:val="false"/>
          <w:i w:val="false"/>
          <w:color w:val="000000"/>
          <w:sz w:val="28"/>
        </w:rPr>
        <w:t>
      тұрғылықты жері бойынша селолық округ әкіміне – күнтізбелік отыз күннен аспайды;</w:t>
      </w:r>
      <w:r>
        <w:br/>
      </w:r>
      <w:r>
        <w:rPr>
          <w:rFonts w:ascii="Times New Roman"/>
          <w:b w:val="false"/>
          <w:i w:val="false"/>
          <w:color w:val="000000"/>
          <w:sz w:val="28"/>
        </w:rPr>
        <w:t>
      ХҚО-ға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селолық округтің әкімі 15 минуттан, ХҚО-да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селолық округтің әкімі 15 минуттан аспайды, ХҚО-да – 30 минут.</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w:t>
      </w:r>
      <w:r>
        <w:br/>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iстемейтін, күндiзгi оқу бөлiмiнде оқымайтын, әскерде қызметiн өткермейтiн және жұмыспен қамту органдарында жұмыссыз ретiнде тiркелмеген болса;</w:t>
      </w:r>
      <w:r>
        <w:br/>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түскен жағдайда жәрдемақы тағайындаудан бас тартады.</w:t>
      </w:r>
      <w:r>
        <w:br/>
      </w:r>
      <w:r>
        <w:rPr>
          <w:rFonts w:ascii="Times New Roman"/>
          <w:b w:val="false"/>
          <w:i w:val="false"/>
          <w:color w:val="000000"/>
          <w:sz w:val="28"/>
        </w:rPr>
        <w:t>
      Мемлекеттік қызметті көрсетуді тоқтату үшін мыналар негіздеме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өтініш берушінің жәрдемақыны заңсыз тағайындауға әкеп соқтыратын жалған мәліметтерді беруі;</w:t>
      </w:r>
      <w:r>
        <w:br/>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Мемлекеттік қызметті орталық арқылы көрсеткен кезде уәкілетті орган жоғарыда аталған себептер бойынша бас тарту себебін жазбаша дәлелдейді және құжаттар пакетін алған күннен бастап күнтізбелік он күн ішінде қайтарады және кейіннен тұтынушыға беру үшін ХҚО-ға жібереді.</w:t>
      </w:r>
      <w:r>
        <w:br/>
      </w:r>
      <w:r>
        <w:rPr>
          <w:rFonts w:ascii="Times New Roman"/>
          <w:b w:val="false"/>
          <w:i w:val="false"/>
          <w:color w:val="000000"/>
          <w:sz w:val="28"/>
        </w:rPr>
        <w:t>
      Құжаттардың ресімделуінде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пакетін толық ұсынбаған және құжаттар дұрыс ресімделмеген жағдайда құжаттар пакетін алған күннен бастап күнтізбелік үш күн ішінде қайтарады және кейіннен тұтынушыға беру үшін ХҚО-ға жібереді.</w:t>
      </w:r>
      <w:r>
        <w:br/>
      </w:r>
      <w:r>
        <w:rPr>
          <w:rFonts w:ascii="Times New Roman"/>
          <w:b w:val="false"/>
          <w:i w:val="false"/>
          <w:color w:val="000000"/>
          <w:sz w:val="28"/>
        </w:rPr>
        <w:t>
      Мемлекеттік қызметті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ХҚО-ға немесе селолық округ әкіміне өтініш береді;</w:t>
      </w:r>
      <w:r>
        <w:br/>
      </w:r>
      <w:r>
        <w:rPr>
          <w:rFonts w:ascii="Times New Roman"/>
          <w:b w:val="false"/>
          <w:i w:val="false"/>
          <w:color w:val="000000"/>
          <w:sz w:val="28"/>
        </w:rPr>
        <w:t>
      2) уәкілетті орган өтініш берушіден немесе селолық округ әкімінен құжаттар келіп түскен күннен бастап он жұмыс күні ішінде істі қалыптастырады және балаларға арналған жәрдемақы тағайындау немесе тағайындаудан бас тарту туралы шешім қабылдайды, ол туралы тұтынушыны жазбаша хабардар етеді, бас тартқан жағдайда-оның себептерін көрсетеді;</w:t>
      </w:r>
      <w:r>
        <w:br/>
      </w:r>
      <w:r>
        <w:rPr>
          <w:rFonts w:ascii="Times New Roman"/>
          <w:b w:val="false"/>
          <w:i w:val="false"/>
          <w:color w:val="000000"/>
          <w:sz w:val="28"/>
        </w:rPr>
        <w:t>
      3) тұтынушы ХҚО-ға өтініш білдірген жағдайда құжаттар уәкілетті органның маманына беріледі. ХҚО-дан уәкілетті органға құжаттар пакетін жөнелту фактісі мемлекеттік қызметті көрсету процесіндегі құжаттар қозғалысын бақылауға мүмкіндік беретін штрихкод сканерінің көмегімен тіркелінеді;</w:t>
      </w:r>
      <w:r>
        <w:br/>
      </w:r>
      <w:r>
        <w:rPr>
          <w:rFonts w:ascii="Times New Roman"/>
          <w:b w:val="false"/>
          <w:i w:val="false"/>
          <w:color w:val="000000"/>
          <w:sz w:val="28"/>
        </w:rPr>
        <w:t>
      4) уәкілетті органның маманы ХҚО-дан қабылданған құжаттарды тексереді, ХҚО-ның ақпараттық жүйесінде тіркейді (уәкілетті органның өзіндік ақпараттық жүйесі болмаған жағдайда) және құжаттарды тіркеп, бұрыштама соғу және жауапты орындаушыны белгілеу үшін құжаттарды уәкілетті органның басшысына жолдайды;</w:t>
      </w:r>
      <w:r>
        <w:br/>
      </w:r>
      <w:r>
        <w:rPr>
          <w:rFonts w:ascii="Times New Roman"/>
          <w:b w:val="false"/>
          <w:i w:val="false"/>
          <w:color w:val="000000"/>
          <w:sz w:val="28"/>
        </w:rPr>
        <w:t>
      5) уәкілетті орган он жұмыс күні ішінде балаларға арналған жәрдемақыны тағайындау немесе тағайындаудан бас тарту туралы шешім қабылдайды;</w:t>
      </w:r>
      <w:r>
        <w:br/>
      </w:r>
      <w:r>
        <w:rPr>
          <w:rFonts w:ascii="Times New Roman"/>
          <w:b w:val="false"/>
          <w:i w:val="false"/>
          <w:color w:val="000000"/>
          <w:sz w:val="28"/>
        </w:rPr>
        <w:t>
      6) уәкілетті органнан мемлекеттік қызметтің дайын нәтижелерін қабылдаған кезде, ХҚО штрихкод сканерінің көмегімен түскен құжаттарды тіркейді;</w:t>
      </w:r>
      <w:r>
        <w:br/>
      </w:r>
      <w:r>
        <w:rPr>
          <w:rFonts w:ascii="Times New Roman"/>
          <w:b w:val="false"/>
          <w:i w:val="false"/>
          <w:color w:val="000000"/>
          <w:sz w:val="28"/>
        </w:rPr>
        <w:t>
      7) уәкілетті органның маманы, ХҚО инспекторы тұтынушыға балаларға арналған жәрдемақыны тағайындау туралы хабарлама немесе қызмет көрсетуден дәлелді бас тарту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әр сатысында құжаттар қабылдауды жүзеге асыратын тұлғалардың ең аз саны бір қызметкер құрайды.</w:t>
      </w:r>
    </w:p>
    <w:bookmarkEnd w:id="31"/>
    <w:bookmarkStart w:name="z71" w:id="32"/>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32"/>
    <w:bookmarkStart w:name="z72" w:id="33"/>
    <w:p>
      <w:pPr>
        <w:spacing w:after="0"/>
        <w:ind w:left="0"/>
        <w:jc w:val="both"/>
      </w:pPr>
      <w:r>
        <w:rPr>
          <w:rFonts w:ascii="Times New Roman"/>
          <w:b w:val="false"/>
          <w:i w:val="false"/>
          <w:color w:val="000000"/>
          <w:sz w:val="28"/>
        </w:rPr>
        <w:t>
      12. Мемлекеттік қызмет алу үшін қажетті өтініштің толтырылған нысаны мен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немесе тұрғылықты жері бойынша ауылдық округтің әкіміне тапсырылады. Жауапты адамның кабинет нөмірі туралы мәліметтер уәкілетті органның мемлекеттік қызмет көрсету жөніндегі ақпараты орналастырылған стендісінде орналастырылған.</w:t>
      </w:r>
      <w:r>
        <w:br/>
      </w:r>
      <w:r>
        <w:rPr>
          <w:rFonts w:ascii="Times New Roman"/>
          <w:b w:val="false"/>
          <w:i w:val="false"/>
          <w:color w:val="000000"/>
          <w:sz w:val="28"/>
        </w:rPr>
        <w:t>
      Мемлекеттік қызмет ХҚО арқылы көрсетілгенде құжаттарды қабылдау «терезелер» арқылы жүзеге асырылады, оларда «терезелердің» мақсаттары мен орындайтын функциялары туралы ақпарат орналастырылады,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 алу үшін мынадай құжаттарды тапсырады:</w:t>
      </w:r>
      <w:r>
        <w:br/>
      </w:r>
      <w:r>
        <w:rPr>
          <w:rFonts w:ascii="Times New Roman"/>
          <w:b w:val="false"/>
          <w:i w:val="false"/>
          <w:color w:val="000000"/>
          <w:sz w:val="28"/>
        </w:rPr>
        <w:t>
      1) балаларға арналған жәрдемақыны тағайындау үшiн белгіленген үлгідегі өтiнiш;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өтiнiш берушiнiң жеке басын куәландыратын құжаттың көшiрмесi;</w:t>
      </w:r>
      <w:r>
        <w:br/>
      </w:r>
      <w:r>
        <w:rPr>
          <w:rFonts w:ascii="Times New Roman"/>
          <w:b w:val="false"/>
          <w:i w:val="false"/>
          <w:color w:val="000000"/>
          <w:sz w:val="28"/>
        </w:rPr>
        <w:t>
      4) отбасының тұрғылықты жерi бойынша тіркелгенін растайтын құжаттың көшiрмесi (азаматтарды тіркеу кітапшасының көшірмесі не мекенжай бюросының анықтамасы не селолық округ әкімінің анықтамасы);</w:t>
      </w:r>
      <w:r>
        <w:br/>
      </w:r>
      <w:r>
        <w:rPr>
          <w:rFonts w:ascii="Times New Roman"/>
          <w:b w:val="false"/>
          <w:i w:val="false"/>
          <w:color w:val="000000"/>
          <w:sz w:val="28"/>
        </w:rPr>
        <w:t>
      5) белгіленген үлгідегі отбасының құрамы туралы мәлiметтер;</w:t>
      </w:r>
      <w:r>
        <w:br/>
      </w:r>
      <w:r>
        <w:rPr>
          <w:rFonts w:ascii="Times New Roman"/>
          <w:b w:val="false"/>
          <w:i w:val="false"/>
          <w:color w:val="000000"/>
          <w:sz w:val="28"/>
        </w:rPr>
        <w:t>
      6) белгіленген үлгідегі отбасы мүшелерiнiң табысы туралы мәлiметтер;</w:t>
      </w:r>
      <w:r>
        <w:br/>
      </w:r>
      <w:r>
        <w:rPr>
          <w:rFonts w:ascii="Times New Roman"/>
          <w:b w:val="false"/>
          <w:i w:val="false"/>
          <w:color w:val="000000"/>
          <w:sz w:val="28"/>
        </w:rPr>
        <w:t>
      7) асырап алушылар, қорғаншылар (қамқоршылар) тиiстi органның асырап алу немесе баланы қорғаншылыққа (қамқорлыққа) алу туралы шешiмiнiң үзiндi көшiрмесiн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Уәкілетті органда және селолық округ әкімінде өтініштердің нысандары күту залындағы арнайы тағанда не құжат қабылдайтын қызметкерде болады.</w:t>
      </w:r>
      <w:r>
        <w:br/>
      </w:r>
      <w:r>
        <w:rPr>
          <w:rFonts w:ascii="Times New Roman"/>
          <w:b w:val="false"/>
          <w:i w:val="false"/>
          <w:color w:val="000000"/>
          <w:sz w:val="28"/>
        </w:rPr>
        <w:t>
      ХҚО-да бланкілер күту залындағы арнайы тағанда орналасады.</w:t>
      </w:r>
      <w:r>
        <w:br/>
      </w:r>
      <w:r>
        <w:rPr>
          <w:rFonts w:ascii="Times New Roman"/>
          <w:b w:val="false"/>
          <w:i w:val="false"/>
          <w:color w:val="000000"/>
          <w:sz w:val="28"/>
        </w:rPr>
        <w:t>
      Барлық қажетті құжаттар тапсырылғаннан кейін тұтынушыға:</w:t>
      </w:r>
      <w:r>
        <w:br/>
      </w:r>
      <w:r>
        <w:rPr>
          <w:rFonts w:ascii="Times New Roman"/>
          <w:b w:val="false"/>
          <w:i w:val="false"/>
          <w:color w:val="000000"/>
          <w:sz w:val="28"/>
        </w:rPr>
        <w:t>
      1) уәкілетті органда немесе селолық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ХҚО-да: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ХҚО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азаматтардан құжаттар қабылдау, компьютерлік өңдеу, балаларға арналған жәрдемақыны тағайындау немесе бас тарту туралы хабарлама дайындаумен, көмекті төлеуге тізімдеме дайындаумен айналысатын уәкілетті органның маманы, селолық округтің әкімі (ҚФБ-1);</w:t>
      </w:r>
      <w:r>
        <w:br/>
      </w:r>
      <w:r>
        <w:rPr>
          <w:rFonts w:ascii="Times New Roman"/>
          <w:b w:val="false"/>
          <w:i w:val="false"/>
          <w:color w:val="000000"/>
          <w:sz w:val="28"/>
        </w:rPr>
        <w:t>
      2) ХҚО қызметкері (ҚФБ-2);</w:t>
      </w:r>
      <w:r>
        <w:br/>
      </w:r>
      <w:r>
        <w:rPr>
          <w:rFonts w:ascii="Times New Roman"/>
          <w:b w:val="false"/>
          <w:i w:val="false"/>
          <w:color w:val="000000"/>
          <w:sz w:val="28"/>
        </w:rPr>
        <w:t>
      3) бақылауды жүзеге асыратын, бұрыштама қоятын, жауапты орындаушыны белгілейтін және балаларға арналған жәрдемақыны тағайындау немесе одан бас тарту туралы хабарламаларға қол қоятын уәкілетті органның бастығы (ҚФБ-3).</w:t>
      </w:r>
      <w:r>
        <w:br/>
      </w:r>
      <w:r>
        <w:rPr>
          <w:rFonts w:ascii="Times New Roman"/>
          <w:b w:val="false"/>
          <w:i w:val="false"/>
          <w:color w:val="000000"/>
          <w:sz w:val="28"/>
        </w:rPr>
        <w:t>
</w:t>
      </w:r>
      <w:r>
        <w:rPr>
          <w:rFonts w:ascii="Times New Roman"/>
          <w:b w:val="false"/>
          <w:i w:val="false"/>
          <w:color w:val="000000"/>
          <w:sz w:val="28"/>
        </w:rPr>
        <w:t>
      15. Әрбiр әкімшілік әрекеттiң (рәсімнің) орындалу мерзiмi көрсетiлген әрбір ҚФБ әкімшілік әрекет жасау (рәсімінің) кезектілігі мен өзара өз-қимылдарының кестедегі мәтiндiк сипаттамасы осы регламентке</w:t>
      </w:r>
      <w:r>
        <w:rPr>
          <w:rFonts w:ascii="Times New Roman"/>
          <w:b w:val="false"/>
          <w:i w:val="false"/>
          <w:color w:val="ff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берiлген.</w:t>
      </w:r>
    </w:p>
    <w:bookmarkEnd w:id="33"/>
    <w:bookmarkStart w:name="z77" w:id="34"/>
    <w:p>
      <w:pPr>
        <w:spacing w:after="0"/>
        <w:ind w:left="0"/>
        <w:jc w:val="left"/>
      </w:pPr>
      <w:r>
        <w:rPr>
          <w:rFonts w:ascii="Times New Roman"/>
          <w:b/>
          <w:i w:val="false"/>
          <w:color w:val="000000"/>
        </w:rPr>
        <w:t xml:space="preserve"> 
4. Мемлекеттік қызметтер көрсететін лауазымды тұлғалардың</w:t>
      </w:r>
      <w:r>
        <w:br/>
      </w:r>
      <w:r>
        <w:rPr>
          <w:rFonts w:ascii="Times New Roman"/>
          <w:b/>
          <w:i w:val="false"/>
          <w:color w:val="000000"/>
        </w:rPr>
        <w:t>
жауапкершілігі</w:t>
      </w:r>
    </w:p>
    <w:bookmarkEnd w:id="34"/>
    <w:bookmarkStart w:name="z78" w:id="35"/>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көзделген тәртіпте жауаптылықта болады.</w:t>
      </w:r>
    </w:p>
    <w:bookmarkEnd w:id="35"/>
    <w:bookmarkStart w:name="z79" w:id="36"/>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36"/>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303"/>
        <w:gridCol w:w="5022"/>
        <w:gridCol w:w="1753"/>
        <w:gridCol w:w="2113"/>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w:t>
            </w:r>
            <w:r>
              <w:br/>
            </w:r>
            <w:r>
              <w:rPr>
                <w:rFonts w:ascii="Times New Roman"/>
                <w:b w:val="false"/>
                <w:i w:val="false"/>
                <w:color w:val="000000"/>
                <w:sz w:val="20"/>
              </w:rPr>
              <w:t>
(қала, аудан, көше,</w:t>
            </w:r>
            <w:r>
              <w:br/>
            </w:r>
            <w:r>
              <w:rPr>
                <w:rFonts w:ascii="Times New Roman"/>
                <w:b w:val="false"/>
                <w:i w:val="false"/>
                <w:color w:val="000000"/>
                <w:sz w:val="20"/>
              </w:rPr>
              <w:t>
үй №, электронды</w:t>
            </w:r>
            <w:r>
              <w:br/>
            </w:r>
            <w:r>
              <w:rPr>
                <w:rFonts w:ascii="Times New Roman"/>
                <w:b w:val="false"/>
                <w:i w:val="false"/>
                <w:color w:val="000000"/>
                <w:sz w:val="20"/>
              </w:rPr>
              <w:t>
пошта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w:t>
            </w:r>
            <w:r>
              <w:br/>
            </w:r>
            <w:r>
              <w:rPr>
                <w:rFonts w:ascii="Times New Roman"/>
                <w:b w:val="false"/>
                <w:i w:val="false"/>
                <w:color w:val="000000"/>
                <w:sz w:val="20"/>
              </w:rPr>
              <w:t>
Ворошилов көшесі, 157/2</w:t>
            </w:r>
            <w:r>
              <w:br/>
            </w:r>
            <w:r>
              <w:rPr>
                <w:rFonts w:ascii="Times New Roman"/>
                <w:b w:val="false"/>
                <w:i w:val="false"/>
                <w:color w:val="000000"/>
                <w:sz w:val="20"/>
              </w:rPr>
              <w:t>
ozisp_uka@mail.ru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 40</w:t>
            </w:r>
            <w:r>
              <w:br/>
            </w:r>
            <w:r>
              <w:rPr>
                <w:rFonts w:ascii="Times New Roman"/>
                <w:b w:val="false"/>
                <w:i w:val="false"/>
                <w:color w:val="000000"/>
                <w:sz w:val="20"/>
              </w:rPr>
              <w:t>
czn@ 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Гагарин көшесі, 6</w:t>
            </w:r>
            <w:r>
              <w:br/>
            </w:r>
            <w:r>
              <w:rPr>
                <w:rFonts w:ascii="Times New Roman"/>
                <w:b w:val="false"/>
                <w:i w:val="false"/>
                <w:color w:val="000000"/>
                <w:sz w:val="20"/>
              </w:rPr>
              <w:t>
loszn@yandex.ru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 Құнанбай</w:t>
            </w:r>
            <w:r>
              <w:br/>
            </w:r>
            <w:r>
              <w:rPr>
                <w:rFonts w:ascii="Times New Roman"/>
                <w:b w:val="false"/>
                <w:i w:val="false"/>
                <w:color w:val="000000"/>
                <w:sz w:val="20"/>
              </w:rPr>
              <w:t>
көшесі, 14 abai_c@mail.ru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w:t>
            </w:r>
            <w:r>
              <w:br/>
            </w:r>
            <w:r>
              <w:rPr>
                <w:rFonts w:ascii="Times New Roman"/>
                <w:b w:val="false"/>
                <w:i w:val="false"/>
                <w:color w:val="000000"/>
                <w:sz w:val="20"/>
              </w:rPr>
              <w:t>
көшесі, 104 ayagoz.sobes@mail.ru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2А, beskar_c@mail.ru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көшесі,16</w:t>
            </w:r>
            <w:r>
              <w:br/>
            </w:r>
            <w:r>
              <w:rPr>
                <w:rFonts w:ascii="Times New Roman"/>
                <w:b w:val="false"/>
                <w:i w:val="false"/>
                <w:color w:val="000000"/>
                <w:sz w:val="20"/>
              </w:rPr>
              <w:t>
tarbag_c@mail.ru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кенті, 5</w:t>
            </w:r>
            <w:r>
              <w:br/>
            </w:r>
            <w:r>
              <w:rPr>
                <w:rFonts w:ascii="Times New Roman"/>
                <w:b w:val="false"/>
                <w:i w:val="false"/>
                <w:color w:val="000000"/>
                <w:sz w:val="20"/>
              </w:rPr>
              <w:t>
ulanka_z@mail.ru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w:t>
            </w:r>
            <w:r>
              <w:br/>
            </w:r>
            <w:r>
              <w:rPr>
                <w:rFonts w:ascii="Times New Roman"/>
                <w:b w:val="false"/>
                <w:i w:val="false"/>
                <w:color w:val="000000"/>
                <w:sz w:val="20"/>
              </w:rPr>
              <w:t>
19</w:t>
            </w:r>
            <w:r>
              <w:br/>
            </w:r>
            <w:r>
              <w:rPr>
                <w:rFonts w:ascii="Times New Roman"/>
                <w:b w:val="false"/>
                <w:i w:val="false"/>
                <w:color w:val="000000"/>
                <w:sz w:val="20"/>
              </w:rPr>
              <w:t>
Shem_sob@mail.ru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80" w:id="37"/>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37"/>
    <w:p>
      <w:pPr>
        <w:spacing w:after="0"/>
        <w:ind w:left="0"/>
        <w:jc w:val="left"/>
      </w:pPr>
      <w:r>
        <w:rPr>
          <w:rFonts w:ascii="Times New Roman"/>
          <w:b/>
          <w:i w:val="false"/>
          <w:color w:val="000000"/>
        </w:rPr>
        <w:t xml:space="preserve"> Шығыс Қазақстан облысының ХҚО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494"/>
        <w:gridCol w:w="3869"/>
        <w:gridCol w:w="350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 (филиалдары, өкілдіктері)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r>
              <w:br/>
            </w:r>
            <w:r>
              <w:rPr>
                <w:rFonts w:ascii="Times New Roman"/>
                <w:b w:val="false"/>
                <w:i w:val="false"/>
                <w:color w:val="000000"/>
                <w:sz w:val="20"/>
              </w:rPr>
              <w:t>
(код)</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 көшесі</w:t>
            </w:r>
            <w:r>
              <w:br/>
            </w:r>
            <w:r>
              <w:rPr>
                <w:rFonts w:ascii="Times New Roman"/>
                <w:b w:val="false"/>
                <w:i w:val="false"/>
                <w:color w:val="000000"/>
                <w:sz w:val="20"/>
              </w:rPr>
              <w:t>
37 «а»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Сәтпаев көшесі,</w:t>
            </w:r>
            <w:r>
              <w:br/>
            </w:r>
            <w:r>
              <w:rPr>
                <w:rFonts w:ascii="Times New Roman"/>
                <w:b w:val="false"/>
                <w:i w:val="false"/>
                <w:color w:val="000000"/>
                <w:sz w:val="20"/>
              </w:rPr>
              <w:t>
20/1 үй</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бөлімінің Меновное кентіндегі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Меновное кенті,</w:t>
            </w:r>
            <w:r>
              <w:br/>
            </w:r>
            <w:r>
              <w:rPr>
                <w:rFonts w:ascii="Times New Roman"/>
                <w:b w:val="false"/>
                <w:i w:val="false"/>
                <w:color w:val="000000"/>
                <w:sz w:val="20"/>
              </w:rPr>
              <w:t>
М. Горький көшесі, 11а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Қазақстан көшесі,</w:t>
            </w:r>
            <w:r>
              <w:br/>
            </w:r>
            <w:r>
              <w:rPr>
                <w:rFonts w:ascii="Times New Roman"/>
                <w:b w:val="false"/>
                <w:i w:val="false"/>
                <w:color w:val="000000"/>
                <w:sz w:val="20"/>
              </w:rPr>
              <w:t>
99/1 үй</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бөлімінің Жаңа Согра кентіндегі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Жаңа Согра кенті</w:t>
            </w:r>
            <w:r>
              <w:br/>
            </w:r>
            <w:r>
              <w:rPr>
                <w:rFonts w:ascii="Times New Roman"/>
                <w:b w:val="false"/>
                <w:i w:val="false"/>
                <w:color w:val="000000"/>
                <w:sz w:val="20"/>
              </w:rPr>
              <w:t>
Менделеев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Глубокое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Попович көшесі, 22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Зайсан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Жангельдин көшесі, 52а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Стахановский</w:t>
            </w:r>
            <w:r>
              <w:br/>
            </w:r>
            <w:r>
              <w:rPr>
                <w:rFonts w:ascii="Times New Roman"/>
                <w:b w:val="false"/>
                <w:i w:val="false"/>
                <w:color w:val="000000"/>
                <w:sz w:val="20"/>
              </w:rPr>
              <w:t>
көшесі, 39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бөлімінің Серебрянск қаласындағы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w:t>
            </w:r>
            <w:r>
              <w:br/>
            </w:r>
            <w:r>
              <w:rPr>
                <w:rFonts w:ascii="Times New Roman"/>
                <w:b w:val="false"/>
                <w:i w:val="false"/>
                <w:color w:val="000000"/>
                <w:sz w:val="20"/>
              </w:rPr>
              <w:t>
Веденеев көшесі, 14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w:t>
            </w:r>
            <w:r>
              <w:br/>
            </w:r>
            <w:r>
              <w:rPr>
                <w:rFonts w:ascii="Times New Roman"/>
                <w:b w:val="false"/>
                <w:i w:val="false"/>
                <w:color w:val="000000"/>
                <w:sz w:val="20"/>
              </w:rPr>
              <w:t>
Абылайхан көшесі, 96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бөлімінің Катон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ауылы, Жанпейісов</w:t>
            </w:r>
            <w:r>
              <w:br/>
            </w:r>
            <w:r>
              <w:rPr>
                <w:rFonts w:ascii="Times New Roman"/>
                <w:b w:val="false"/>
                <w:i w:val="false"/>
                <w:color w:val="000000"/>
                <w:sz w:val="20"/>
              </w:rPr>
              <w:t>
көшесі, 19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 Момышұлы көшесі,</w:t>
            </w:r>
            <w:r>
              <w:br/>
            </w:r>
            <w:r>
              <w:rPr>
                <w:rFonts w:ascii="Times New Roman"/>
                <w:b w:val="false"/>
                <w:i w:val="false"/>
                <w:color w:val="000000"/>
                <w:sz w:val="20"/>
              </w:rPr>
              <w:t>
77</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бөлімінің Теректі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w:t>
            </w:r>
            <w:r>
              <w:br/>
            </w:r>
            <w:r>
              <w:rPr>
                <w:rFonts w:ascii="Times New Roman"/>
                <w:b w:val="false"/>
                <w:i w:val="false"/>
                <w:color w:val="000000"/>
                <w:sz w:val="20"/>
              </w:rPr>
              <w:t>
Крахмаль көшесі,</w:t>
            </w:r>
            <w:r>
              <w:br/>
            </w:r>
            <w:r>
              <w:rPr>
                <w:rFonts w:ascii="Times New Roman"/>
                <w:b w:val="false"/>
                <w:i w:val="false"/>
                <w:color w:val="000000"/>
                <w:sz w:val="20"/>
              </w:rPr>
              <w:t>
67</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Риддер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Семей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Көбеков көшесі, 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Ақжар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r>
              <w:br/>
            </w:r>
            <w:r>
              <w:rPr>
                <w:rFonts w:ascii="Times New Roman"/>
                <w:b w:val="false"/>
                <w:i w:val="false"/>
                <w:color w:val="000000"/>
                <w:sz w:val="20"/>
              </w:rPr>
              <w:t>
Дәулетбай көшесі, 45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Тұғыл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ауылы,</w:t>
            </w:r>
            <w:r>
              <w:br/>
            </w:r>
            <w:r>
              <w:rPr>
                <w:rFonts w:ascii="Times New Roman"/>
                <w:b w:val="false"/>
                <w:i w:val="false"/>
                <w:color w:val="000000"/>
                <w:sz w:val="20"/>
              </w:rPr>
              <w:t>
Желтоқсан көшесі, 32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Қайсенов кенті, 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Бозанбай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w:t>
            </w:r>
            <w:r>
              <w:br/>
            </w:r>
            <w:r>
              <w:rPr>
                <w:rFonts w:ascii="Times New Roman"/>
                <w:b w:val="false"/>
                <w:i w:val="false"/>
                <w:color w:val="000000"/>
                <w:sz w:val="20"/>
              </w:rPr>
              <w:t>
Ленин көшесі, 34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Таврия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w:t>
            </w:r>
            <w:r>
              <w:br/>
            </w:r>
            <w:r>
              <w:rPr>
                <w:rFonts w:ascii="Times New Roman"/>
                <w:b w:val="false"/>
                <w:i w:val="false"/>
                <w:color w:val="000000"/>
                <w:sz w:val="20"/>
              </w:rPr>
              <w:t>
Қайсенов көшесі, 25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3-шағын аудан</w:t>
            </w:r>
            <w:r>
              <w:br/>
            </w:r>
            <w:r>
              <w:rPr>
                <w:rFonts w:ascii="Times New Roman"/>
                <w:b w:val="false"/>
                <w:i w:val="false"/>
                <w:color w:val="000000"/>
                <w:sz w:val="20"/>
              </w:rPr>
              <w:t>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Усть-Таловка кентінің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r>
              <w:br/>
            </w:r>
            <w:r>
              <w:rPr>
                <w:rFonts w:ascii="Times New Roman"/>
                <w:b w:val="false"/>
                <w:i w:val="false"/>
                <w:color w:val="000000"/>
                <w:sz w:val="20"/>
              </w:rPr>
              <w:t>
кенті, Школьный</w:t>
            </w:r>
            <w:r>
              <w:br/>
            </w:r>
            <w:r>
              <w:rPr>
                <w:rFonts w:ascii="Times New Roman"/>
                <w:b w:val="false"/>
                <w:i w:val="false"/>
                <w:color w:val="000000"/>
                <w:sz w:val="20"/>
              </w:rPr>
              <w:t>
көшесі, 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Первомай кентінің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w:t>
            </w:r>
            <w:r>
              <w:br/>
            </w:r>
            <w:r>
              <w:rPr>
                <w:rFonts w:ascii="Times New Roman"/>
                <w:b w:val="false"/>
                <w:i w:val="false"/>
                <w:color w:val="000000"/>
                <w:sz w:val="20"/>
              </w:rPr>
              <w:t>
Металлургтер</w:t>
            </w:r>
            <w:r>
              <w:br/>
            </w:r>
            <w:r>
              <w:rPr>
                <w:rFonts w:ascii="Times New Roman"/>
                <w:b w:val="false"/>
                <w:i w:val="false"/>
                <w:color w:val="000000"/>
                <w:sz w:val="20"/>
              </w:rPr>
              <w:t>
көшесі, 19а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Семей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408-квартал</w:t>
            </w:r>
            <w:r>
              <w:br/>
            </w:r>
            <w:r>
              <w:rPr>
                <w:rFonts w:ascii="Times New Roman"/>
                <w:b w:val="false"/>
                <w:i w:val="false"/>
                <w:color w:val="000000"/>
                <w:sz w:val="20"/>
              </w:rPr>
              <w:t>
көшесі, 21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Семей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 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Абай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Баршатас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Баршатас ауылы,</w:t>
            </w:r>
            <w:r>
              <w:br/>
            </w:r>
            <w:r>
              <w:rPr>
                <w:rFonts w:ascii="Times New Roman"/>
                <w:b w:val="false"/>
                <w:i w:val="false"/>
                <w:color w:val="000000"/>
                <w:sz w:val="20"/>
              </w:rPr>
              <w:t>
Абылайхан көшесі, 12А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Ақтоғай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Мамеетов көшесі, 7 МҮ ғимараты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Бесқарағай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12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Жезкент кентіндегі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кенті,</w:t>
            </w:r>
            <w:r>
              <w:br/>
            </w:r>
            <w:r>
              <w:rPr>
                <w:rFonts w:ascii="Times New Roman"/>
                <w:b w:val="false"/>
                <w:i w:val="false"/>
                <w:color w:val="000000"/>
                <w:sz w:val="20"/>
              </w:rPr>
              <w:t>
Дружба көшесі, 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Жаңа Шүлбі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Шүлбі ауылы,</w:t>
            </w:r>
            <w:r>
              <w:br/>
            </w:r>
            <w:r>
              <w:rPr>
                <w:rFonts w:ascii="Times New Roman"/>
                <w:b w:val="false"/>
                <w:i w:val="false"/>
                <w:color w:val="000000"/>
                <w:sz w:val="20"/>
              </w:rPr>
              <w:t>
Комаров көшесі 30</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8-72351-4-18- 80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бөлімінің Шар қаласындағы бөлімшесінде</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w:t>
            </w:r>
            <w:r>
              <w:br/>
            </w:r>
            <w:r>
              <w:rPr>
                <w:rFonts w:ascii="Times New Roman"/>
                <w:b w:val="false"/>
                <w:i w:val="false"/>
                <w:color w:val="000000"/>
                <w:sz w:val="20"/>
              </w:rPr>
              <w:t>
Ленин көшесі, 123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Курчатов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бөлімінің Самар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w:t>
            </w:r>
            <w:r>
              <w:br/>
            </w:r>
            <w:r>
              <w:rPr>
                <w:rFonts w:ascii="Times New Roman"/>
                <w:b w:val="false"/>
                <w:i w:val="false"/>
                <w:color w:val="000000"/>
                <w:sz w:val="20"/>
              </w:rPr>
              <w:t>
Горохов көшесі, 56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Абылайхан көшесі, 116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Таскескен ауылының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w:t>
            </w:r>
            <w:r>
              <w:br/>
            </w:r>
            <w:r>
              <w:rPr>
                <w:rFonts w:ascii="Times New Roman"/>
                <w:b w:val="false"/>
                <w:i w:val="false"/>
                <w:color w:val="000000"/>
                <w:sz w:val="20"/>
              </w:rPr>
              <w:t>
Нұрғазин көшесі, 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Мақаншы ауылының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ауылы,</w:t>
            </w:r>
            <w:r>
              <w:br/>
            </w:r>
            <w:r>
              <w:rPr>
                <w:rFonts w:ascii="Times New Roman"/>
                <w:b w:val="false"/>
                <w:i w:val="false"/>
                <w:color w:val="000000"/>
                <w:sz w:val="20"/>
              </w:rPr>
              <w:t>
Қабанбай көшесі, 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81" w:id="38"/>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38"/>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553"/>
        <w:gridCol w:w="2988"/>
        <w:gridCol w:w="2826"/>
        <w:gridCol w:w="2630"/>
      </w:tblGrid>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r>
      <w:tr>
        <w:trPr>
          <w:trHeight w:val="11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маманы, селолық округтің әкімі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маманы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бастығы</w:t>
            </w:r>
          </w:p>
        </w:tc>
      </w:tr>
      <w:tr>
        <w:trPr>
          <w:trHeight w:val="13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(үдерістің, рәсімнің, операцияның) және олардың сипаттамасы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өтініштерді қабылдау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өтініштерді өңдеу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жауапты орындаушыны белгілеу</w:t>
            </w:r>
          </w:p>
        </w:tc>
      </w:tr>
      <w:tr>
        <w:trPr>
          <w:trHeight w:val="19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қабылдау туралы талон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тіркеу және оларды бұрыштама қою үшін басшыға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тағайындау</w:t>
            </w:r>
          </w:p>
        </w:tc>
      </w:tr>
      <w:tr>
        <w:trPr>
          <w:trHeight w:val="19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 уәкілетті органның маманы, 30 минуттан аспайды селолық округтің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104"/>
        <w:gridCol w:w="3517"/>
        <w:gridCol w:w="3352"/>
        <w:gridCol w:w="2116"/>
      </w:tblGrid>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11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маманы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бастығы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маманы</w:t>
            </w:r>
          </w:p>
        </w:tc>
      </w:tr>
      <w:tr>
        <w:trPr>
          <w:trHeight w:val="13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(үдерістің, рәсімнің, операцияның) және олардың сипаттамасы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жәрдемақының тағайындалуын бақылау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өңдеу</w:t>
            </w:r>
          </w:p>
        </w:tc>
      </w:tr>
      <w:tr>
        <w:trPr>
          <w:trHeight w:val="19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хабарлама дайындау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хабарламаларға қол қою</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тіркеу және хабарламаларды өтініш берушілерге жіберу</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1"/>
        <w:gridCol w:w="4577"/>
        <w:gridCol w:w="4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ҚФБ-1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көрсетуге өтініштерді қабылдау, құжаттардың қабылдануы жөнінде талон беру</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Қабылданған өтініштерді өңдеу, қабылданған құжаттарды тіркеу және оларды бұрыштама қою үшін басшыға беру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 және жауапты орындаушыны белгілеу. Жауапты орындаушыны тағайындау</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3908"/>
        <w:gridCol w:w="49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Балаларға арналған жәрдемақыны тағайындау. Балаларға арналған жәрдемақыны тағайындау немесе тағайындаудан бас тарту туралы хабарлама дайындау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Балаларға арналған жәрдемақының тағайындалуын бақылау. Балаларға арналған жәрдемақыны тағайындау немесе тағайындаудан бас тарту туралы хабарламаларға қол қою</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Орындалған өтініштерді өңдеу. Орындалған өтініштерді тіркеу және хабарламаларды өтініш берушілерге жіберу</w:t>
            </w:r>
          </w:p>
        </w:tc>
      </w:tr>
    </w:tbl>
    <w:bookmarkStart w:name="z82" w:id="39"/>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39"/>
    <w:p>
      <w:pPr>
        <w:spacing w:after="0"/>
        <w:ind w:left="0"/>
        <w:jc w:val="left"/>
      </w:pPr>
      <w:r>
        <w:rPr>
          <w:rFonts w:ascii="Times New Roman"/>
          <w:b/>
          <w:i w:val="false"/>
          <w:color w:val="000000"/>
        </w:rPr>
        <w:t xml:space="preserve"> 3 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2562"/>
        <w:gridCol w:w="2562"/>
        <w:gridCol w:w="2303"/>
        <w:gridCol w:w="2842"/>
        <w:gridCol w:w="2035"/>
      </w:tblGrid>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6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өтініштерді қабылдау және оларды уәкілетті органның маманына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өтініштерді өңдеу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жауапты орындаушыны белгілеу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w:t>
            </w:r>
          </w:p>
        </w:tc>
      </w:tr>
      <w:tr>
        <w:trPr>
          <w:trHeight w:val="19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ХҚО-дан құжаттар пакетін қабылдау фактісін уәкілетті органның маманы сканер штрихкодының көмегімен тіркейді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тіркеу және оларды бұрыштама қою үшін басшыға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тағайындау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хабарлама дайындау</w:t>
            </w:r>
          </w:p>
        </w:tc>
      </w:tr>
      <w:tr>
        <w:trPr>
          <w:trHeight w:val="7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611"/>
        <w:gridCol w:w="2352"/>
        <w:gridCol w:w="2352"/>
        <w:gridCol w:w="2627"/>
        <w:gridCol w:w="2354"/>
      </w:tblGrid>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6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жәрдемақының тағайындалуын бақылау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өңдеу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сканер штрихкодының көмегімен келіп түскен, бұдан әрі өтініш берушілерге берілетін хабарламаларды тіркейді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төлеуге тізімдемелерді қалыптастыру</w:t>
            </w:r>
          </w:p>
        </w:tc>
      </w:tr>
      <w:tr>
        <w:trPr>
          <w:trHeight w:val="19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хабарламаларға қол қою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тіркеу және хабарламаларды ХҚО қызметкеріне жіберу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берушілерге мемлекеттік қызмет көрсетудің дайын нәтижесін жіберу (балаларға арналған жәрдемақыны тағайындау немесе тағайындаудан бас тарту туралы хабарлама)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төлеуге тізімдемелерді «Қазпошта» АҚ немесе уәкілетті ұйымдарға жіберу</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bl>
    <w:p>
      <w:pPr>
        <w:spacing w:after="0"/>
        <w:ind w:left="0"/>
        <w:jc w:val="left"/>
      </w:pPr>
      <w:r>
        <w:rPr>
          <w:rFonts w:ascii="Times New Roman"/>
          <w:b/>
          <w:i w:val="false"/>
          <w:color w:val="000000"/>
        </w:rPr>
        <w:t xml:space="preserve"> 4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3076"/>
        <w:gridCol w:w="3076"/>
        <w:gridCol w:w="349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30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көрсетуге өтініштерді қабылдау және оларды уәкілетті органның маманына беру. Құжаттар пакетін қабылдау фактісін ХҚО қызметкері сканер штрихкодының көмегімен тіркейді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Қабылданған өтініштерді өңдеу. Қабылданған құжаттарды тіркеу және оларды бұрыштама қою үшін басшыға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 және жауапты орындаушыны белгілеу. Жауапты орындаушыны тағайындау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Балаларға арналған жәрдемақыны тағайындау. Балаларға арналған жәрдемақыны тағайындау немесе тағайындаудан бас тарту туралы хабарлама дайындау</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4356"/>
        <w:gridCol w:w="470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r>
      <w:tr>
        <w:trPr>
          <w:trHeight w:val="30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Балаларға арналған жәрдемақының тағайындалуын бақылау. Балаларға арналған жәрдемақыны тағайындау немесе тағайындаудан бас тарту туралы хабарламаларға қол қою</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Орындалған өтініштерді өңдеу. Орындалған өтініштерді тіркеу және хабарламаларды ХҚО қызметкеріне жіберу</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ХҚО сканер штрихкодының көмегімен келіп түскен, бұдан әрі өтініш берушілерге берілетін хабарламаларды тіркейді. Мемлекеттік қызмет көрсетудің дайын нәтижесін ХҚО қызметкеріне жіберу (балаларға арналған жәрдемақыны тағайындау немесе тағайындаудан бас тарту туралы хабарлама)</w:t>
            </w:r>
          </w:p>
        </w:tc>
      </w:tr>
    </w:tbl>
    <w:bookmarkStart w:name="z83" w:id="40"/>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40"/>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 байланысты</w:t>
      </w:r>
      <w:r>
        <w:br/>
      </w:r>
      <w:r>
        <w:rPr>
          <w:rFonts w:ascii="Times New Roman"/>
          <w:b/>
          <w:i w:val="false"/>
          <w:color w:val="000000"/>
        </w:rPr>
        <w:t>
көрсететiн сұлба</w:t>
      </w:r>
    </w:p>
    <w:p>
      <w:pPr>
        <w:spacing w:after="0"/>
        <w:ind w:left="0"/>
        <w:jc w:val="both"/>
      </w:pPr>
      <w:r>
        <w:drawing>
          <wp:inline distT="0" distB="0" distL="0" distR="0">
            <wp:extent cx="81407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40700" cy="3695700"/>
                    </a:xfrm>
                    <a:prstGeom prst="rect">
                      <a:avLst/>
                    </a:prstGeom>
                  </pic:spPr>
                </pic:pic>
              </a:graphicData>
            </a:graphic>
          </wp:inline>
        </w:drawing>
      </w:r>
    </w:p>
    <w:bookmarkStart w:name="z84" w:id="4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желтоқсандағы № 329</w:t>
      </w:r>
      <w:r>
        <w:br/>
      </w:r>
      <w:r>
        <w:rPr>
          <w:rFonts w:ascii="Times New Roman"/>
          <w:b w:val="false"/>
          <w:i w:val="false"/>
          <w:color w:val="000000"/>
          <w:sz w:val="28"/>
        </w:rPr>
        <w:t>
қаулысымен бекітілген</w:t>
      </w:r>
    </w:p>
    <w:bookmarkEnd w:id="41"/>
    <w:p>
      <w:pPr>
        <w:spacing w:after="0"/>
        <w:ind w:left="0"/>
        <w:jc w:val="left"/>
      </w:pPr>
      <w:r>
        <w:rPr>
          <w:rFonts w:ascii="Times New Roman"/>
          <w:b/>
          <w:i w:val="false"/>
          <w:color w:val="000000"/>
        </w:rPr>
        <w:t xml:space="preserve"> «Қозғалуы қиындық туғызатын бірінші топтағы мүгедектерге жеке</w:t>
      </w:r>
      <w:r>
        <w:br/>
      </w:r>
      <w:r>
        <w:rPr>
          <w:rFonts w:ascii="Times New Roman"/>
          <w:b/>
          <w:i w:val="false"/>
          <w:color w:val="000000"/>
        </w:rPr>
        <w:t>
көмекші беруге және есту бойынша мүгедектерге ымдау тіл маманын</w:t>
      </w:r>
      <w:r>
        <w:br/>
      </w:r>
      <w:r>
        <w:rPr>
          <w:rFonts w:ascii="Times New Roman"/>
          <w:b/>
          <w:i w:val="false"/>
          <w:color w:val="000000"/>
        </w:rPr>
        <w:t>
беру үшін мүгедектерге құжаттарды ресімдеу» мемлекеттік қызмет</w:t>
      </w:r>
      <w:r>
        <w:br/>
      </w:r>
      <w:r>
        <w:rPr>
          <w:rFonts w:ascii="Times New Roman"/>
          <w:b/>
          <w:i w:val="false"/>
          <w:color w:val="000000"/>
        </w:rPr>
        <w:t>
регламенті</w:t>
      </w:r>
    </w:p>
    <w:bookmarkStart w:name="z85" w:id="42"/>
    <w:p>
      <w:pPr>
        <w:spacing w:after="0"/>
        <w:ind w:left="0"/>
        <w:jc w:val="left"/>
      </w:pPr>
      <w:r>
        <w:rPr>
          <w:rFonts w:ascii="Times New Roman"/>
          <w:b/>
          <w:i w:val="false"/>
          <w:color w:val="000000"/>
        </w:rPr>
        <w:t xml:space="preserve"> 
1. Жалпы ережелер</w:t>
      </w:r>
    </w:p>
    <w:bookmarkEnd w:id="42"/>
    <w:bookmarkStart w:name="z86" w:id="43"/>
    <w:p>
      <w:pPr>
        <w:spacing w:after="0"/>
        <w:ind w:left="0"/>
        <w:jc w:val="both"/>
      </w:pPr>
      <w:r>
        <w:rPr>
          <w:rFonts w:ascii="Times New Roman"/>
          <w:b w:val="false"/>
          <w:i w:val="false"/>
          <w:color w:val="000000"/>
          <w:sz w:val="28"/>
        </w:rPr>
        <w:t>
      1. Мемлекеттiк қызметтi мекенжайларының тiзбесi осы регламентке </w:t>
      </w:r>
      <w:r>
        <w:rPr>
          <w:rFonts w:ascii="Times New Roman"/>
          <w:b w:val="false"/>
          <w:i w:val="false"/>
          <w:color w:val="000000"/>
          <w:sz w:val="28"/>
        </w:rPr>
        <w:t>1-қосымшада</w:t>
      </w:r>
      <w:r>
        <w:rPr>
          <w:rFonts w:ascii="Times New Roman"/>
          <w:b w:val="false"/>
          <w:i w:val="false"/>
          <w:color w:val="ff0000"/>
          <w:sz w:val="28"/>
        </w:rPr>
        <w:t> </w:t>
      </w:r>
      <w:r>
        <w:rPr>
          <w:rFonts w:ascii="Times New Roman"/>
          <w:b w:val="false"/>
          <w:i w:val="false"/>
          <w:color w:val="000000"/>
          <w:sz w:val="28"/>
        </w:rPr>
        <w:t>көрсетiлген, облыстық маңызы бар қаланың жұмыспен қамту және әлеуметтiк бағдарламалар бөлiмi (бұдан әрi – уәкiлеттi орган) көрсетедi.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Республикасында мүгедектердi әлеуметтiк қорғау туралы» Қазақстан Республикасының 2005 жылғы 13 сәуiрдегi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 Үкiметiнiң 2005 жылғы 20 шiлдедегi № 754 қаулысымен бекiтiлген Жеке оңалту бағдарламасына сәйкес жүрiп-тұруы қиын бiрiншi топтағы мүгедектер үшiн жеке көмекшiнiң және естiмейтiндiгi бойынша мүгедектер үшiн жылына отыз сағат ымдау тiлi маманының әлеуметтiк қызметтерiн көрсету </w:t>
      </w:r>
      <w:r>
        <w:rPr>
          <w:rFonts w:ascii="Times New Roman"/>
          <w:b w:val="false"/>
          <w:i w:val="false"/>
          <w:color w:val="000000"/>
          <w:sz w:val="28"/>
        </w:rPr>
        <w:t>ережесi</w:t>
      </w:r>
      <w:r>
        <w:rPr>
          <w:rFonts w:ascii="Times New Roman"/>
          <w:b w:val="false"/>
          <w:i w:val="false"/>
          <w:color w:val="000000"/>
          <w:sz w:val="28"/>
        </w:rPr>
        <w:t>, Қазақстан Республикасы Үкіметінің 2011 жылғы 7 сәуірдегі № 394 қаулысымен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тұтынушы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не қағаз жеткізгіште қызмет көрсетуден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жүрiп-тұруы қиын бiрiншi топтағы мүгедектерге жеке көмекшiнiң әлеуметтiк қызметiн ұсынуға медициналық көрсетiлiмдердiң негiзiнде;</w:t>
      </w:r>
      <w:r>
        <w:br/>
      </w:r>
      <w:r>
        <w:rPr>
          <w:rFonts w:ascii="Times New Roman"/>
          <w:b w:val="false"/>
          <w:i w:val="false"/>
          <w:color w:val="000000"/>
          <w:sz w:val="28"/>
        </w:rPr>
        <w:t>
      2) естiмейтiндiгi бойынша мүгедектерге ымдау тiлi маманының әлеуметтiк қызметiн ұсынуға медициналық көрсетiлiмдердiң негiзiнде көрсетiледi.</w:t>
      </w:r>
    </w:p>
    <w:bookmarkEnd w:id="43"/>
    <w:bookmarkStart w:name="z91" w:id="44"/>
    <w:p>
      <w:pPr>
        <w:spacing w:after="0"/>
        <w:ind w:left="0"/>
        <w:jc w:val="left"/>
      </w:pPr>
      <w:r>
        <w:rPr>
          <w:rFonts w:ascii="Times New Roman"/>
          <w:b/>
          <w:i w:val="false"/>
          <w:color w:val="000000"/>
        </w:rPr>
        <w:t xml:space="preserve"> 
2. Мемлекеттік қызмет көрсетудің талаптары</w:t>
      </w:r>
    </w:p>
    <w:bookmarkEnd w:id="44"/>
    <w:bookmarkStart w:name="z92" w:id="45"/>
    <w:p>
      <w:pPr>
        <w:spacing w:after="0"/>
        <w:ind w:left="0"/>
        <w:jc w:val="both"/>
      </w:pPr>
      <w:r>
        <w:rPr>
          <w:rFonts w:ascii="Times New Roman"/>
          <w:b w:val="false"/>
          <w:i w:val="false"/>
          <w:color w:val="000000"/>
          <w:sz w:val="28"/>
        </w:rPr>
        <w:t>
      6. Мемлекеттік қызмет көрсетуге өтініш білдіруге қажет уәкілетті органның орналасқан жері мен жұмыс кестесі туралы ақпарат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уәкілетті органның стендісінде орналастырылады, сондай-ақ нөмірлері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мемлекеттiк қызмет көрсету мерзiмдерi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 – он жұмыс күнi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көрсетудiң рұқсат берiлген ең көп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заңнамасына сәйкес мемлекеттік қызмет көрсетуден мынадай:</w:t>
      </w:r>
      <w:r>
        <w:br/>
      </w:r>
      <w:r>
        <w:rPr>
          <w:rFonts w:ascii="Times New Roman"/>
          <w:b w:val="false"/>
          <w:i w:val="false"/>
          <w:color w:val="000000"/>
          <w:sz w:val="28"/>
        </w:rPr>
        <w:t>
      1) тұтынушының бойында жүрiп-тұруы қиын бiрiншi топтағы мүгедектерге жеке көмекшiнiң қызметiн және естiмейтiндiгi бойынша мүгедектерге ымдау тiлi маманының қызметiн беруге қарсы медициналық көрсетiлiмдер болған;</w:t>
      </w:r>
      <w:r>
        <w:br/>
      </w:r>
      <w:r>
        <w:rPr>
          <w:rFonts w:ascii="Times New Roman"/>
          <w:b w:val="false"/>
          <w:i w:val="false"/>
          <w:color w:val="000000"/>
          <w:sz w:val="28"/>
        </w:rPr>
        <w:t>
      2) аталған мемлекеттiк қызметтi көрсету үшiн талап етiлетiн құжаттардың бiреуi болмаған, құжаттарды ресiмдеуде қателiктер табылған;</w:t>
      </w:r>
      <w:r>
        <w:br/>
      </w:r>
      <w:r>
        <w:rPr>
          <w:rFonts w:ascii="Times New Roman"/>
          <w:b w:val="false"/>
          <w:i w:val="false"/>
          <w:color w:val="000000"/>
          <w:sz w:val="28"/>
        </w:rPr>
        <w:t>
      3) ұсынылған мәлiметтер мен құжаттар дұрыс болмаған негiздемелер бойынша бас тартылады.</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қызметті алу үшін өтінішті қабылдаған сәттен бастап және мемлекеттік қызметтің нәтижесін берген сәтке дейінгі мемлекеттік қызметті көрсетудің кезеңдері:</w:t>
      </w:r>
      <w:r>
        <w:br/>
      </w:r>
      <w:r>
        <w:rPr>
          <w:rFonts w:ascii="Times New Roman"/>
          <w:b w:val="false"/>
          <w:i w:val="false"/>
          <w:color w:val="000000"/>
          <w:sz w:val="28"/>
        </w:rPr>
        <w:t>
      1) тұтынушы уәкілетті органға мемлекеттік қызмет көрсету үшін өтініш береді;</w:t>
      </w:r>
      <w:r>
        <w:br/>
      </w:r>
      <w:r>
        <w:rPr>
          <w:rFonts w:ascii="Times New Roman"/>
          <w:b w:val="false"/>
          <w:i w:val="false"/>
          <w:color w:val="000000"/>
          <w:sz w:val="28"/>
        </w:rPr>
        <w:t>
      2) уәкілетті орган өтінішті тіркейді, тұтынушы ұсынған құжаттарды қарауды іске асырады, хабарламаны ресімдейді немесе дәлелді бас тартуды дайындайды және тұтынушыға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
      11. Әрбір кезеңдегі мемлекеттік қызмет көрсету үшін құжаттар қабылдауды жүзеге асыратын тұлғалардың ең аз саны бір қызметкер құрайды.</w:t>
      </w:r>
    </w:p>
    <w:bookmarkEnd w:id="45"/>
    <w:bookmarkStart w:name="z98" w:id="46"/>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46"/>
    <w:bookmarkStart w:name="z99" w:id="47"/>
    <w:p>
      <w:pPr>
        <w:spacing w:after="0"/>
        <w:ind w:left="0"/>
        <w:jc w:val="both"/>
      </w:pPr>
      <w:r>
        <w:rPr>
          <w:rFonts w:ascii="Times New Roman"/>
          <w:b w:val="false"/>
          <w:i w:val="false"/>
          <w:color w:val="000000"/>
          <w:sz w:val="28"/>
        </w:rPr>
        <w:t>
      12. Мемлекеттік қызмет алу үшін қажет өтініштің толтырылған нысаны мен басқа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 маманының кабинет нөмірі туралы мәліметтер мемлекеттік қызмет ұсыну жөнінде ақпарат берілген уәкілетті органның стендінде орналасқан.</w:t>
      </w:r>
      <w:r>
        <w:br/>
      </w:r>
      <w:r>
        <w:rPr>
          <w:rFonts w:ascii="Times New Roman"/>
          <w:b w:val="false"/>
          <w:i w:val="false"/>
          <w:color w:val="000000"/>
          <w:sz w:val="28"/>
        </w:rPr>
        <w:t>
</w:t>
      </w:r>
      <w:r>
        <w:rPr>
          <w:rFonts w:ascii="Times New Roman"/>
          <w:b w:val="false"/>
          <w:i w:val="false"/>
          <w:color w:val="000000"/>
          <w:sz w:val="28"/>
        </w:rPr>
        <w:t>
      13. Мемлекеттік қызмет алу үшін тұтынушы мынадай құжаттарды ұсынады:</w:t>
      </w:r>
      <w:r>
        <w:br/>
      </w:r>
      <w:r>
        <w:rPr>
          <w:rFonts w:ascii="Times New Roman"/>
          <w:b w:val="false"/>
          <w:i w:val="false"/>
          <w:color w:val="000000"/>
          <w:sz w:val="28"/>
        </w:rPr>
        <w:t>
      1) жеке басын куәландыратын құжаттың деректемелерiн, әлеуметтiк жеке кодының нөмiрiн (болса жеке сәйкестендiру нөмiрiн) көрсете отырып, белгiленген үлгiдегi өтiнiштi;</w:t>
      </w:r>
      <w:r>
        <w:br/>
      </w:r>
      <w:r>
        <w:rPr>
          <w:rFonts w:ascii="Times New Roman"/>
          <w:b w:val="false"/>
          <w:i w:val="false"/>
          <w:color w:val="000000"/>
          <w:sz w:val="28"/>
        </w:rPr>
        <w:t>
      2) мүгедектiң жеке оңалту бағдарламасынан үзiндi көшiрменi;</w:t>
      </w:r>
      <w:r>
        <w:br/>
      </w:r>
      <w:r>
        <w:rPr>
          <w:rFonts w:ascii="Times New Roman"/>
          <w:b w:val="false"/>
          <w:i w:val="false"/>
          <w:color w:val="000000"/>
          <w:sz w:val="28"/>
        </w:rPr>
        <w:t>
      3) тұтынушының жеке басын куәландыратын құжаттың көшiрмесi;</w:t>
      </w:r>
      <w:r>
        <w:br/>
      </w:r>
      <w:r>
        <w:rPr>
          <w:rFonts w:ascii="Times New Roman"/>
          <w:b w:val="false"/>
          <w:i w:val="false"/>
          <w:color w:val="000000"/>
          <w:sz w:val="28"/>
        </w:rPr>
        <w:t>
      4) мүгедектiгi туралы анықтаманы ұсынады.</w:t>
      </w:r>
      <w:r>
        <w:br/>
      </w:r>
      <w:r>
        <w:rPr>
          <w:rFonts w:ascii="Times New Roman"/>
          <w:b w:val="false"/>
          <w:i w:val="false"/>
          <w:color w:val="000000"/>
          <w:sz w:val="28"/>
        </w:rPr>
        <w:t>
      Құжаттардың көшiрмелерi мен салыстырып тексеру үшiн түпнұсқалары берiледi, кейiн құжаттардың түпнұсқалары тұтынушыға қайтарылады.</w:t>
      </w:r>
      <w:r>
        <w:br/>
      </w:r>
      <w:r>
        <w:rPr>
          <w:rFonts w:ascii="Times New Roman"/>
          <w:b w:val="false"/>
          <w:i w:val="false"/>
          <w:color w:val="000000"/>
          <w:sz w:val="28"/>
        </w:rPr>
        <w:t>
      Өзiнiң келуге мүмкiндiгi болмаған жағдайда мүгедек жеке көмекшiнiң қызметiн, ымдау тiлi маманының әлеуметтiк қызметiн беру туралы өтiнiшпен баруға нотариалдық куәландыруды талап етпейтiн сенiмхат негiзiнде басқа адамдарға уәкiлеттiк бере алады.</w:t>
      </w:r>
      <w:r>
        <w:br/>
      </w:r>
      <w:r>
        <w:rPr>
          <w:rFonts w:ascii="Times New Roman"/>
          <w:b w:val="false"/>
          <w:i w:val="false"/>
          <w:color w:val="000000"/>
          <w:sz w:val="28"/>
        </w:rPr>
        <w:t>
      Тұтынушы қажеттi құжаттардың барлығын уәкiлеттi органға тапсырғаннан кейiн тiркелген және тұтынушының мемлекеттiк қызметтi алатын күнi, құжаттарды қабылдап алған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әлеуметтік жеке көмекшiнiң қызметiн және естiмейтiндiгi бойынша мүгедектерге ымдау тiлi маманының қызметiн ұсыну үшін тіркеу және есепке алумен айналысатын уәкілетті органның мамандары (ҚФБ-1);</w:t>
      </w:r>
      <w:r>
        <w:br/>
      </w:r>
      <w:r>
        <w:rPr>
          <w:rFonts w:ascii="Times New Roman"/>
          <w:b w:val="false"/>
          <w:i w:val="false"/>
          <w:color w:val="000000"/>
          <w:sz w:val="28"/>
        </w:rPr>
        <w:t>
      2) бақылау функцияларын атқаратын уәкілетті органның бөлім бастығы (ҚФБ-2).</w:t>
      </w:r>
      <w:r>
        <w:br/>
      </w:r>
      <w:r>
        <w:rPr>
          <w:rFonts w:ascii="Times New Roman"/>
          <w:b w:val="false"/>
          <w:i w:val="false"/>
          <w:color w:val="000000"/>
          <w:sz w:val="28"/>
        </w:rPr>
        <w:t>
</w:t>
      </w:r>
      <w:r>
        <w:rPr>
          <w:rFonts w:ascii="Times New Roman"/>
          <w:b w:val="false"/>
          <w:i w:val="false"/>
          <w:color w:val="000000"/>
          <w:sz w:val="28"/>
        </w:rPr>
        <w:t>
      15.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17.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тіркеу және есепке алу бойынша өтініш нысаны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берiлген.</w:t>
      </w:r>
    </w:p>
    <w:bookmarkEnd w:id="47"/>
    <w:bookmarkStart w:name="z105" w:id="48"/>
    <w:p>
      <w:pPr>
        <w:spacing w:after="0"/>
        <w:ind w:left="0"/>
        <w:jc w:val="left"/>
      </w:pPr>
      <w:r>
        <w:rPr>
          <w:rFonts w:ascii="Times New Roman"/>
          <w:b/>
          <w:i w:val="false"/>
          <w:color w:val="000000"/>
        </w:rPr>
        <w:t xml:space="preserve"> 
4 Мемлекеттік қызметтер көрсететін лауазымды тұлғалардың</w:t>
      </w:r>
      <w:r>
        <w:br/>
      </w:r>
      <w:r>
        <w:rPr>
          <w:rFonts w:ascii="Times New Roman"/>
          <w:b/>
          <w:i w:val="false"/>
          <w:color w:val="000000"/>
        </w:rPr>
        <w:t>
жауапкершілігі</w:t>
      </w:r>
    </w:p>
    <w:bookmarkEnd w:id="48"/>
    <w:bookmarkStart w:name="z106" w:id="49"/>
    <w:p>
      <w:pPr>
        <w:spacing w:after="0"/>
        <w:ind w:left="0"/>
        <w:jc w:val="both"/>
      </w:pPr>
      <w:r>
        <w:rPr>
          <w:rFonts w:ascii="Times New Roman"/>
          <w:b w:val="false"/>
          <w:i w:val="false"/>
          <w:color w:val="000000"/>
          <w:sz w:val="28"/>
        </w:rPr>
        <w:t>
      18.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көзделген тәртіпте жауаптылықта болады.</w:t>
      </w:r>
    </w:p>
    <w:bookmarkEnd w:id="49"/>
    <w:bookmarkStart w:name="z107" w:id="50"/>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 тіл</w:t>
      </w:r>
      <w:r>
        <w:br/>
      </w:r>
      <w:r>
        <w:rPr>
          <w:rFonts w:ascii="Times New Roman"/>
          <w:b w:val="false"/>
          <w:i w:val="false"/>
          <w:color w:val="000000"/>
          <w:sz w:val="28"/>
        </w:rPr>
        <w:t>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50"/>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627"/>
        <w:gridCol w:w="5036"/>
        <w:gridCol w:w="1757"/>
        <w:gridCol w:w="2045"/>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w:t>
            </w:r>
            <w:r>
              <w:br/>
            </w:r>
            <w:r>
              <w:rPr>
                <w:rFonts w:ascii="Times New Roman"/>
                <w:b w:val="false"/>
                <w:i w:val="false"/>
                <w:color w:val="000000"/>
                <w:sz w:val="20"/>
              </w:rPr>
              <w:t>
(қала, аудан, көше,</w:t>
            </w:r>
            <w:r>
              <w:br/>
            </w:r>
            <w:r>
              <w:rPr>
                <w:rFonts w:ascii="Times New Roman"/>
                <w:b w:val="false"/>
                <w:i w:val="false"/>
                <w:color w:val="000000"/>
                <w:sz w:val="20"/>
              </w:rPr>
              <w:t>
үй №, электронды</w:t>
            </w:r>
            <w:r>
              <w:br/>
            </w:r>
            <w:r>
              <w:rPr>
                <w:rFonts w:ascii="Times New Roman"/>
                <w:b w:val="false"/>
                <w:i w:val="false"/>
                <w:color w:val="000000"/>
                <w:sz w:val="20"/>
              </w:rPr>
              <w:t>
пошта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w:t>
            </w:r>
            <w:r>
              <w:br/>
            </w:r>
            <w:r>
              <w:rPr>
                <w:rFonts w:ascii="Times New Roman"/>
                <w:b w:val="false"/>
                <w:i w:val="false"/>
                <w:color w:val="000000"/>
                <w:sz w:val="20"/>
              </w:rPr>
              <w:t>
Ворошилов көшесі, 157/2</w:t>
            </w:r>
            <w:r>
              <w:br/>
            </w:r>
            <w:r>
              <w:rPr>
                <w:rFonts w:ascii="Times New Roman"/>
                <w:b w:val="false"/>
                <w:i w:val="false"/>
                <w:color w:val="000000"/>
                <w:sz w:val="20"/>
              </w:rPr>
              <w:t>
ozisp_uka@mail.ru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 40</w:t>
            </w:r>
            <w:r>
              <w:br/>
            </w:r>
            <w:r>
              <w:rPr>
                <w:rFonts w:ascii="Times New Roman"/>
                <w:b w:val="false"/>
                <w:i w:val="false"/>
                <w:color w:val="000000"/>
                <w:sz w:val="20"/>
              </w:rPr>
              <w:t>
czn@ 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Гагарин көшесі, 6</w:t>
            </w:r>
            <w:r>
              <w:br/>
            </w:r>
            <w:r>
              <w:rPr>
                <w:rFonts w:ascii="Times New Roman"/>
                <w:b w:val="false"/>
                <w:i w:val="false"/>
                <w:color w:val="000000"/>
                <w:sz w:val="20"/>
              </w:rPr>
              <w:t>
loszn@yandex.ru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 Құнанбай</w:t>
            </w:r>
            <w:r>
              <w:br/>
            </w:r>
            <w:r>
              <w:rPr>
                <w:rFonts w:ascii="Times New Roman"/>
                <w:b w:val="false"/>
                <w:i w:val="false"/>
                <w:color w:val="000000"/>
                <w:sz w:val="20"/>
              </w:rPr>
              <w:t>
көшесі, 14 abai_c@mail.ru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w:t>
            </w:r>
            <w:r>
              <w:br/>
            </w:r>
            <w:r>
              <w:rPr>
                <w:rFonts w:ascii="Times New Roman"/>
                <w:b w:val="false"/>
                <w:i w:val="false"/>
                <w:color w:val="000000"/>
                <w:sz w:val="20"/>
              </w:rPr>
              <w:t>
көшесі, 104 ayagoz.sobes@mail.ru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4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2А, beskar_c@mail.ru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көшесі,16</w:t>
            </w:r>
            <w:r>
              <w:br/>
            </w:r>
            <w:r>
              <w:rPr>
                <w:rFonts w:ascii="Times New Roman"/>
                <w:b w:val="false"/>
                <w:i w:val="false"/>
                <w:color w:val="000000"/>
                <w:sz w:val="20"/>
              </w:rPr>
              <w:t>
tarbag_c@mail.ru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кенті, 5</w:t>
            </w:r>
            <w:r>
              <w:br/>
            </w:r>
            <w:r>
              <w:rPr>
                <w:rFonts w:ascii="Times New Roman"/>
                <w:b w:val="false"/>
                <w:i w:val="false"/>
                <w:color w:val="000000"/>
                <w:sz w:val="20"/>
              </w:rPr>
              <w:t>
ulanka_z@mail.ru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w:t>
            </w:r>
            <w:r>
              <w:br/>
            </w:r>
            <w:r>
              <w:rPr>
                <w:rFonts w:ascii="Times New Roman"/>
                <w:b w:val="false"/>
                <w:i w:val="false"/>
                <w:color w:val="000000"/>
                <w:sz w:val="20"/>
              </w:rPr>
              <w:t>
19</w:t>
            </w:r>
            <w:r>
              <w:br/>
            </w:r>
            <w:r>
              <w:rPr>
                <w:rFonts w:ascii="Times New Roman"/>
                <w:b w:val="false"/>
                <w:i w:val="false"/>
                <w:color w:val="000000"/>
                <w:sz w:val="20"/>
              </w:rPr>
              <w:t>
Shem_sob@mail.ru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08" w:id="51"/>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 тіл</w:t>
      </w:r>
      <w:r>
        <w:br/>
      </w:r>
      <w:r>
        <w:rPr>
          <w:rFonts w:ascii="Times New Roman"/>
          <w:b w:val="false"/>
          <w:i w:val="false"/>
          <w:color w:val="000000"/>
          <w:sz w:val="28"/>
        </w:rPr>
        <w:t>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51"/>
    <w:p>
      <w:pPr>
        <w:spacing w:after="0"/>
        <w:ind w:left="0"/>
        <w:jc w:val="left"/>
      </w:pPr>
      <w:r>
        <w:rPr>
          <w:rFonts w:ascii="Times New Roman"/>
          <w:b/>
          <w:i w:val="false"/>
          <w:color w:val="000000"/>
        </w:rPr>
        <w:t xml:space="preserve"> Әрбiр әкімшілік әрекеттiң орындалу мерзiмi көрсетiлген әрбір</w:t>
      </w:r>
      <w:r>
        <w:br/>
      </w:r>
      <w:r>
        <w:rPr>
          <w:rFonts w:ascii="Times New Roman"/>
          <w:b/>
          <w:i w:val="false"/>
          <w:color w:val="000000"/>
        </w:rPr>
        <w:t>
ҚФБ әкімшілік әрекет жасау (рәсімінің) кезектілігі мен өзара</w:t>
      </w:r>
      <w:r>
        <w:br/>
      </w:r>
      <w:r>
        <w:rPr>
          <w:rFonts w:ascii="Times New Roman"/>
          <w:b/>
          <w:i w:val="false"/>
          <w:color w:val="000000"/>
        </w:rPr>
        <w:t>
іс-қимылы 1 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664"/>
        <w:gridCol w:w="3173"/>
        <w:gridCol w:w="3169"/>
        <w:gridCol w:w="3170"/>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8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(үдерістің, рәсімнің, операцияның) және олардың сипаттамалары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Тізбе бойынша құжаттарды қабылдау және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тіркеу және есепке алу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ұсыну немесе дәлелді бас тарту туралы шешім қабылдау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хабарламаны немесе дәлелді бас тартуды ресімдеу және беру</w:t>
            </w:r>
          </w:p>
        </w:tc>
      </w:tr>
      <w:tr>
        <w:trPr>
          <w:trHeight w:val="15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бастығына шешім қабылдау үшін құжаттарды тапсыру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маманына қызметті ұсыну үшін құжаттарды тапсыру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 орындау бойынша Е-СОБЕС базасына енгізу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3790"/>
        <w:gridCol w:w="40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 тобы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Тізбе бойынша өтінішті және құжаттарды қабылдау, құжаттардың бар болу фактісін тексеру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қызметті алуға ұсынылатын құжатқа қол қою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есепке алу</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ЖОБ орындау бойынша Е-СОБЕС базасына енгізу</w:t>
            </w:r>
          </w:p>
        </w:tc>
        <w:tc>
          <w:tcPr>
            <w:tcW w:w="0" w:type="auto"/>
            <w:vMerge/>
            <w:tcBorders>
              <w:top w:val="nil"/>
              <w:left w:val="single" w:color="cfcfcf" w:sz="5"/>
              <w:bottom w:val="single" w:color="cfcfcf" w:sz="5"/>
              <w:right w:val="single" w:color="cfcfcf" w:sz="5"/>
            </w:tcBorders>
          </w:tcP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52"/>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 тіл</w:t>
      </w:r>
      <w:r>
        <w:br/>
      </w:r>
      <w:r>
        <w:rPr>
          <w:rFonts w:ascii="Times New Roman"/>
          <w:b w:val="false"/>
          <w:i w:val="false"/>
          <w:color w:val="000000"/>
          <w:sz w:val="28"/>
        </w:rPr>
        <w:t>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52"/>
    <w:p>
      <w:pPr>
        <w:spacing w:after="0"/>
        <w:ind w:left="0"/>
        <w:jc w:val="left"/>
      </w:pPr>
      <w:r>
        <w:rPr>
          <w:rFonts w:ascii="Times New Roman"/>
          <w:b/>
          <w:i w:val="false"/>
          <w:color w:val="000000"/>
        </w:rPr>
        <w:t xml:space="preserve"> ҚФБ әрекеттерінің қисынды реттілігі арасындағы өзара байланысты</w:t>
      </w:r>
      <w:r>
        <w:br/>
      </w:r>
      <w:r>
        <w:rPr>
          <w:rFonts w:ascii="Times New Roman"/>
          <w:b/>
          <w:i w:val="false"/>
          <w:color w:val="000000"/>
        </w:rPr>
        <w:t>
көрсететiн сұлба</w:t>
      </w:r>
    </w:p>
    <w:p>
      <w:pPr>
        <w:spacing w:after="0"/>
        <w:ind w:left="0"/>
        <w:jc w:val="both"/>
      </w:pPr>
      <w:r>
        <w:drawing>
          <wp:inline distT="0" distB="0" distL="0" distR="0">
            <wp:extent cx="52451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45100" cy="5448300"/>
                    </a:xfrm>
                    <a:prstGeom prst="rect">
                      <a:avLst/>
                    </a:prstGeom>
                  </pic:spPr>
                </pic:pic>
              </a:graphicData>
            </a:graphic>
          </wp:inline>
        </w:drawing>
      </w:r>
    </w:p>
    <w:bookmarkStart w:name="z244" w:id="53"/>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тіл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53"/>
    <w:p>
      <w:pPr>
        <w:spacing w:after="0"/>
        <w:ind w:left="0"/>
        <w:jc w:val="left"/>
      </w:pPr>
      <w:r>
        <w:rPr>
          <w:rFonts w:ascii="Times New Roman"/>
          <w:b/>
          <w:i w:val="false"/>
          <w:color w:val="000000"/>
        </w:rPr>
        <w:t xml:space="preserve"> Мемлекеттік қызмет көрсету үшін қажет</w:t>
      </w:r>
      <w:r>
        <w:br/>
      </w:r>
      <w:r>
        <w:rPr>
          <w:rFonts w:ascii="Times New Roman"/>
          <w:b/>
          <w:i w:val="false"/>
          <w:color w:val="000000"/>
        </w:rPr>
        <w:t>
өтініш нысаны</w:t>
      </w:r>
    </w:p>
    <w:p>
      <w:pPr>
        <w:spacing w:after="0"/>
        <w:ind w:left="0"/>
        <w:jc w:val="both"/>
      </w:pPr>
      <w:r>
        <w:rPr>
          <w:rFonts w:ascii="Times New Roman"/>
          <w:b w:val="false"/>
          <w:i w:val="false"/>
          <w:color w:val="000000"/>
          <w:sz w:val="28"/>
        </w:rPr>
        <w:t>«Қалалық,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мекемесіне</w:t>
      </w:r>
      <w:r>
        <w:br/>
      </w:r>
      <w:r>
        <w:rPr>
          <w:rFonts w:ascii="Times New Roman"/>
          <w:b w:val="false"/>
          <w:i w:val="false"/>
          <w:color w:val="000000"/>
          <w:sz w:val="28"/>
        </w:rPr>
        <w:t>
__________________топ мүгедегі</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Т.А.Ә. </w:t>
      </w:r>
      <w:r>
        <w:rPr>
          <w:rFonts w:ascii="Times New Roman"/>
          <w:b w:val="false"/>
          <w:i/>
          <w:color w:val="000000"/>
          <w:sz w:val="28"/>
        </w:rPr>
        <w:t>(толық</w:t>
      </w:r>
      <w:r>
        <w:rPr>
          <w:rFonts w:ascii="Times New Roman"/>
          <w:b w:val="false"/>
          <w:i w:val="false"/>
          <w:color w:val="000000"/>
          <w:sz w:val="28"/>
        </w:rPr>
        <w:t xml:space="preserve">)        </w:t>
      </w:r>
      <w:r>
        <w:br/>
      </w:r>
      <w:r>
        <w:rPr>
          <w:rFonts w:ascii="Times New Roman"/>
          <w:b w:val="false"/>
          <w:i w:val="false"/>
          <w:color w:val="000000"/>
          <w:sz w:val="28"/>
        </w:rPr>
        <w:t>
____________________ жылы туған</w:t>
      </w:r>
      <w:r>
        <w:br/>
      </w:r>
      <w:r>
        <w:rPr>
          <w:rFonts w:ascii="Times New Roman"/>
          <w:b w:val="false"/>
          <w:i w:val="false"/>
          <w:color w:val="000000"/>
          <w:sz w:val="28"/>
        </w:rPr>
        <w:t>
_______________________ тұратын</w:t>
      </w:r>
      <w:r>
        <w:br/>
      </w:r>
      <w:r>
        <w:rPr>
          <w:rFonts w:ascii="Times New Roman"/>
          <w:b w:val="false"/>
          <w:i w:val="false"/>
          <w:color w:val="000000"/>
          <w:sz w:val="28"/>
        </w:rPr>
        <w:t>
СТН ___________________________</w:t>
      </w:r>
      <w:r>
        <w:br/>
      </w:r>
      <w:r>
        <w:rPr>
          <w:rFonts w:ascii="Times New Roman"/>
          <w:b w:val="false"/>
          <w:i w:val="false"/>
          <w:color w:val="000000"/>
          <w:sz w:val="28"/>
        </w:rPr>
        <w:t>
ӘЖК 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жеке көмекшінің және қолмен көрсететін тіл</w:t>
      </w:r>
      <w:r>
        <w:br/>
      </w:r>
      <w:r>
        <w:rPr>
          <w:rFonts w:ascii="Times New Roman"/>
          <w:b w:val="false"/>
          <w:i w:val="false"/>
          <w:color w:val="000000"/>
          <w:sz w:val="28"/>
        </w:rPr>
        <w:t>
маманының әлеуметтік қызметтерін алу үшін есепке алуыңызды сұраймын.</w:t>
      </w:r>
    </w:p>
    <w:p>
      <w:pPr>
        <w:spacing w:after="0"/>
        <w:ind w:left="0"/>
        <w:jc w:val="both"/>
      </w:pPr>
      <w:r>
        <w:rPr>
          <w:rFonts w:ascii="Times New Roman"/>
          <w:b w:val="false"/>
          <w:i w:val="false"/>
          <w:color w:val="000000"/>
          <w:sz w:val="28"/>
        </w:rPr>
        <w:t>Күні ________________                           Қолы ___________</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Өтініштің  қабылданғаны жөніндегі талон</w:t>
      </w:r>
    </w:p>
    <w:p>
      <w:pPr>
        <w:spacing w:after="0"/>
        <w:ind w:left="0"/>
        <w:jc w:val="both"/>
      </w:pPr>
      <w:r>
        <w:rPr>
          <w:rFonts w:ascii="Times New Roman"/>
          <w:b w:val="false"/>
          <w:i w:val="false"/>
          <w:color w:val="000000"/>
          <w:sz w:val="28"/>
        </w:rPr>
        <w:t>      Өтініш «Қалалық, аудандық жұмыспен қамту және әлеуметтік</w:t>
      </w:r>
      <w:r>
        <w:br/>
      </w:r>
      <w:r>
        <w:rPr>
          <w:rFonts w:ascii="Times New Roman"/>
          <w:b w:val="false"/>
          <w:i w:val="false"/>
          <w:color w:val="000000"/>
          <w:sz w:val="28"/>
        </w:rPr>
        <w:t>
бағдарламалар бөлімі» ММ тіркелді.</w:t>
      </w:r>
    </w:p>
    <w:p>
      <w:pPr>
        <w:spacing w:after="0"/>
        <w:ind w:left="0"/>
        <w:jc w:val="both"/>
      </w:pPr>
      <w:r>
        <w:rPr>
          <w:rFonts w:ascii="Times New Roman"/>
          <w:b w:val="false"/>
          <w:i w:val="false"/>
          <w:color w:val="000000"/>
          <w:sz w:val="28"/>
        </w:rPr>
        <w:t>Тіркеу күні №____________________________________________________</w:t>
      </w:r>
    </w:p>
    <w:p>
      <w:pPr>
        <w:spacing w:after="0"/>
        <w:ind w:left="0"/>
        <w:jc w:val="both"/>
      </w:pPr>
      <w:r>
        <w:rPr>
          <w:rFonts w:ascii="Times New Roman"/>
          <w:b w:val="false"/>
          <w:i w:val="false"/>
          <w:color w:val="000000"/>
          <w:sz w:val="28"/>
        </w:rPr>
        <w:t>      Жауапты маманның тегі және қолы ______________________</w:t>
      </w:r>
    </w:p>
    <w:p>
      <w:pPr>
        <w:spacing w:after="0"/>
        <w:ind w:left="0"/>
        <w:jc w:val="both"/>
      </w:pPr>
      <w:r>
        <w:rPr>
          <w:rFonts w:ascii="Times New Roman"/>
          <w:b w:val="false"/>
          <w:i w:val="false"/>
          <w:color w:val="000000"/>
          <w:sz w:val="28"/>
        </w:rPr>
        <w:t>      Нәтижені алу күні ____________________________________</w:t>
      </w:r>
    </w:p>
    <w:bookmarkStart w:name="z110" w:id="54"/>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желтоқсандағы № 329</w:t>
      </w:r>
      <w:r>
        <w:br/>
      </w:r>
      <w:r>
        <w:rPr>
          <w:rFonts w:ascii="Times New Roman"/>
          <w:b w:val="false"/>
          <w:i w:val="false"/>
          <w:color w:val="000000"/>
          <w:sz w:val="28"/>
        </w:rPr>
        <w:t>
қаулысымен бекітілген</w:t>
      </w:r>
    </w:p>
    <w:bookmarkEnd w:id="54"/>
    <w:p>
      <w:pPr>
        <w:spacing w:after="0"/>
        <w:ind w:left="0"/>
        <w:jc w:val="left"/>
      </w:pPr>
      <w:r>
        <w:rPr>
          <w:rFonts w:ascii="Times New Roman"/>
          <w:b/>
          <w:i w:val="false"/>
          <w:color w:val="000000"/>
        </w:rPr>
        <w:t xml:space="preserve"> «Мүгедектерге санаторий-курорттық емдеумен қамтамасыз ету үшін</w:t>
      </w:r>
      <w:r>
        <w:br/>
      </w:r>
      <w:r>
        <w:rPr>
          <w:rFonts w:ascii="Times New Roman"/>
          <w:b/>
          <w:i w:val="false"/>
          <w:color w:val="000000"/>
        </w:rPr>
        <w:t>
құжаттарды ресімдеу» мемлекеттік қызмет регламенті</w:t>
      </w:r>
    </w:p>
    <w:bookmarkStart w:name="z111" w:id="55"/>
    <w:p>
      <w:pPr>
        <w:spacing w:after="0"/>
        <w:ind w:left="0"/>
        <w:jc w:val="left"/>
      </w:pPr>
      <w:r>
        <w:rPr>
          <w:rFonts w:ascii="Times New Roman"/>
          <w:b/>
          <w:i w:val="false"/>
          <w:color w:val="000000"/>
        </w:rPr>
        <w:t xml:space="preserve"> 
1. Жалпы ережелер</w:t>
      </w:r>
    </w:p>
    <w:bookmarkEnd w:id="55"/>
    <w:bookmarkStart w:name="z112" w:id="56"/>
    <w:p>
      <w:pPr>
        <w:spacing w:after="0"/>
        <w:ind w:left="0"/>
        <w:jc w:val="both"/>
      </w:pPr>
      <w:r>
        <w:rPr>
          <w:rFonts w:ascii="Times New Roman"/>
          <w:b w:val="false"/>
          <w:i w:val="false"/>
          <w:color w:val="000000"/>
          <w:sz w:val="28"/>
        </w:rPr>
        <w:t>
      1. Мемлекеттiк қызметтi тiзбесi, мекенжайлары осы мемлекеттік қызмет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көрсетiлген ауданның, облыстық маңызы бар қаланың жұмыспен қамту және әлеуметтiк бағдарламалар бөлiмi (бұдан әрi – уәкiлеттi орган) көрсетедi.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Заңының 20-бабы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Үкіметінің 2005 жылғы 20 шілдедегі № 754 қаулысымен бекітілген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Қазақстан Республикасы Үкіметінің 2011 жылғы 7 сәуірдегі № 394 қаулысымен бекітілген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тұтынушыға санаторийлік-курорттық емдеумен қамтамасыз ету үшін құжаттарын ресімдеу туралы хабарлама не қызмет көрсетуден бас тарту туралы уәжделген қағаз жеткізгіштегі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аумағына тұрақты тұратын шетелдіктер мен азаматтығы жоқ адамдарға (бұдан әрі – тұтынушылар) көрсетіледі.</w:t>
      </w:r>
    </w:p>
    <w:bookmarkEnd w:id="56"/>
    <w:bookmarkStart w:name="z117" w:id="57"/>
    <w:p>
      <w:pPr>
        <w:spacing w:after="0"/>
        <w:ind w:left="0"/>
        <w:jc w:val="left"/>
      </w:pPr>
      <w:r>
        <w:rPr>
          <w:rFonts w:ascii="Times New Roman"/>
          <w:b/>
          <w:i w:val="false"/>
          <w:color w:val="000000"/>
        </w:rPr>
        <w:t xml:space="preserve"> 
2. Мемлекеттік қызмет көрсетудің талаптары</w:t>
      </w:r>
    </w:p>
    <w:bookmarkEnd w:id="57"/>
    <w:bookmarkStart w:name="z118" w:id="58"/>
    <w:p>
      <w:pPr>
        <w:spacing w:after="0"/>
        <w:ind w:left="0"/>
        <w:jc w:val="both"/>
      </w:pPr>
      <w:r>
        <w:rPr>
          <w:rFonts w:ascii="Times New Roman"/>
          <w:b w:val="false"/>
          <w:i w:val="false"/>
          <w:color w:val="000000"/>
          <w:sz w:val="28"/>
        </w:rPr>
        <w:t>
      6. Мемлекеттік қызмет көрсетуге өтініш білдіруге қажет уәкілетті органның орналасқан жері мен жұмыс кестесі туралы ақпарат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уәкілетті органның стенділеріне орналастырылады, сондай-ақ нөмірлері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заңнамасына сәйкес мемлекеттік қызмет көрсетуден мынадай:</w:t>
      </w:r>
      <w:r>
        <w:br/>
      </w:r>
      <w:r>
        <w:rPr>
          <w:rFonts w:ascii="Times New Roman"/>
          <w:b w:val="false"/>
          <w:i w:val="false"/>
          <w:color w:val="000000"/>
          <w:sz w:val="28"/>
        </w:rPr>
        <w:t>
      1) тұтынушыны санаторийлік-курорттық емдеумен қамтамасыз 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мемлекеттік қызмет көрсету жөнінде өтініш береді;</w:t>
      </w:r>
      <w:r>
        <w:br/>
      </w:r>
      <w:r>
        <w:rPr>
          <w:rFonts w:ascii="Times New Roman"/>
          <w:b w:val="false"/>
          <w:i w:val="false"/>
          <w:color w:val="000000"/>
          <w:sz w:val="28"/>
        </w:rPr>
        <w:t>
      2) уәкілетті орган өтінішті тіркеуді жүргізеді, тұтынушыдан келіп түскен құжаттарды қарап танысуды жүзеге асырады, хабарлама ресімдейді немесе дәлелді бас тарту дайындайды және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11. Уәкілетті органда мемлекеттік қызмет көрсету үшін құжаттар қабылдауды жүзеге асыратын тұлғалардың ең аз саны бір қызметкер құрайды.</w:t>
      </w:r>
    </w:p>
    <w:bookmarkEnd w:id="58"/>
    <w:bookmarkStart w:name="z124" w:id="59"/>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59"/>
    <w:bookmarkStart w:name="z125" w:id="60"/>
    <w:p>
      <w:pPr>
        <w:spacing w:after="0"/>
        <w:ind w:left="0"/>
        <w:jc w:val="both"/>
      </w:pPr>
      <w:r>
        <w:rPr>
          <w:rFonts w:ascii="Times New Roman"/>
          <w:b w:val="false"/>
          <w:i w:val="false"/>
          <w:color w:val="000000"/>
          <w:sz w:val="28"/>
        </w:rPr>
        <w:t>
      12. Мемлекеттік қызмет алу үшін қажет өтініштің толтырылған нысаны мен басқа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 маманының кабинет нөмірі туралы мәліметтер мемлекеттік қызмет ұсыну жөнінде ақпарат берілген уәкілетті органның стендінде орналасқан.</w:t>
      </w:r>
      <w:r>
        <w:br/>
      </w:r>
      <w:r>
        <w:rPr>
          <w:rFonts w:ascii="Times New Roman"/>
          <w:b w:val="false"/>
          <w:i w:val="false"/>
          <w:color w:val="000000"/>
          <w:sz w:val="28"/>
        </w:rPr>
        <w:t>
</w:t>
      </w:r>
      <w:r>
        <w:rPr>
          <w:rFonts w:ascii="Times New Roman"/>
          <w:b w:val="false"/>
          <w:i w:val="false"/>
          <w:color w:val="000000"/>
          <w:sz w:val="28"/>
        </w:rPr>
        <w:t>
      13. Мемлекеттік қызмет алу үшін тұтынушы мынадай құжаттарды ұсынады:</w:t>
      </w:r>
      <w:r>
        <w:br/>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4) денсаулық сақтау ұйымы берген санаторлық-курорттық картасының көшірмесін;</w:t>
      </w:r>
      <w:r>
        <w:br/>
      </w:r>
      <w:r>
        <w:rPr>
          <w:rFonts w:ascii="Times New Roman"/>
          <w:b w:val="false"/>
          <w:i w:val="false"/>
          <w:color w:val="000000"/>
          <w:sz w:val="28"/>
        </w:rPr>
        <w:t>
      5) тұрғылықты тұратын жерi бойынша тiркелгенiн растайтын құжатты (мекенжай анықтамасын немесе селолық әкiмдердiң анықтамасын);</w:t>
      </w:r>
      <w:r>
        <w:br/>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Құжаттардың көшірмелері мен салыстырып тексеру үшін тұпнұсқалары беріледі, кейін құжаттардың тұпнұсқалары тұтынушыға қайтарылады.</w:t>
      </w:r>
      <w:r>
        <w:br/>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санаторийлік-курорттық жолдама ұсыну үшін тіркеу және есепке алумен айналысатын уәкілетті органның мамандары (ҚФБ-1);</w:t>
      </w:r>
      <w:r>
        <w:br/>
      </w:r>
      <w:r>
        <w:rPr>
          <w:rFonts w:ascii="Times New Roman"/>
          <w:b w:val="false"/>
          <w:i w:val="false"/>
          <w:color w:val="000000"/>
          <w:sz w:val="28"/>
        </w:rPr>
        <w:t>
      2) бақылау функцияларын атқаратын уәкілетті органның бөлім бастығы (ҚФБ-2).</w:t>
      </w:r>
      <w:r>
        <w:br/>
      </w:r>
      <w:r>
        <w:rPr>
          <w:rFonts w:ascii="Times New Roman"/>
          <w:b w:val="false"/>
          <w:i w:val="false"/>
          <w:color w:val="000000"/>
          <w:sz w:val="28"/>
        </w:rPr>
        <w:t>
</w:t>
      </w:r>
      <w:r>
        <w:rPr>
          <w:rFonts w:ascii="Times New Roman"/>
          <w:b w:val="false"/>
          <w:i w:val="false"/>
          <w:color w:val="000000"/>
          <w:sz w:val="28"/>
        </w:rPr>
        <w:t>
      15.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17. Өтініш нысаны мен мүгедекке санаторийлік-курорттық емделуді ұсыну үшін құжаттарын ресімдеу туралы хабарлама немесе мемлекеттік қызмет көрсетуден бас тарту туралы уәжделген қағаз жеткізгіштегі жауап үлгілері осы регламентке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қосымшаларда</w:t>
      </w:r>
      <w:r>
        <w:rPr>
          <w:rFonts w:ascii="Times New Roman"/>
          <w:b w:val="false"/>
          <w:i w:val="false"/>
          <w:color w:val="000000"/>
          <w:sz w:val="28"/>
        </w:rPr>
        <w:t xml:space="preserve"> берiлген.</w:t>
      </w:r>
    </w:p>
    <w:bookmarkEnd w:id="60"/>
    <w:bookmarkStart w:name="z131" w:id="61"/>
    <w:p>
      <w:pPr>
        <w:spacing w:after="0"/>
        <w:ind w:left="0"/>
        <w:jc w:val="left"/>
      </w:pPr>
      <w:r>
        <w:rPr>
          <w:rFonts w:ascii="Times New Roman"/>
          <w:b/>
          <w:i w:val="false"/>
          <w:color w:val="000000"/>
        </w:rPr>
        <w:t xml:space="preserve"> 
4. Мемлекеттік қызметтер көрсететін лауазымды тұлғалардың</w:t>
      </w:r>
      <w:r>
        <w:br/>
      </w:r>
      <w:r>
        <w:rPr>
          <w:rFonts w:ascii="Times New Roman"/>
          <w:b/>
          <w:i w:val="false"/>
          <w:color w:val="000000"/>
        </w:rPr>
        <w:t>
жауапкершілігі</w:t>
      </w:r>
    </w:p>
    <w:bookmarkEnd w:id="61"/>
    <w:bookmarkStart w:name="z132" w:id="62"/>
    <w:p>
      <w:pPr>
        <w:spacing w:after="0"/>
        <w:ind w:left="0"/>
        <w:jc w:val="both"/>
      </w:pPr>
      <w:r>
        <w:rPr>
          <w:rFonts w:ascii="Times New Roman"/>
          <w:b w:val="false"/>
          <w:i w:val="false"/>
          <w:color w:val="000000"/>
          <w:sz w:val="28"/>
        </w:rPr>
        <w:t>
      18.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көзделген тәртіпте жауаптылықта болады.</w:t>
      </w:r>
    </w:p>
    <w:bookmarkEnd w:id="62"/>
    <w:bookmarkStart w:name="z133" w:id="63"/>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63"/>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251"/>
        <w:gridCol w:w="4943"/>
        <w:gridCol w:w="1725"/>
        <w:gridCol w:w="2004"/>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w:t>
            </w:r>
            <w:r>
              <w:br/>
            </w:r>
            <w:r>
              <w:rPr>
                <w:rFonts w:ascii="Times New Roman"/>
                <w:b w:val="false"/>
                <w:i w:val="false"/>
                <w:color w:val="000000"/>
                <w:sz w:val="20"/>
              </w:rPr>
              <w:t>
(қала, аудан, көше,</w:t>
            </w:r>
            <w:r>
              <w:br/>
            </w:r>
            <w:r>
              <w:rPr>
                <w:rFonts w:ascii="Times New Roman"/>
                <w:b w:val="false"/>
                <w:i w:val="false"/>
                <w:color w:val="000000"/>
                <w:sz w:val="20"/>
              </w:rPr>
              <w:t>
үй №, электронды</w:t>
            </w:r>
            <w:r>
              <w:br/>
            </w:r>
            <w:r>
              <w:rPr>
                <w:rFonts w:ascii="Times New Roman"/>
                <w:b w:val="false"/>
                <w:i w:val="false"/>
                <w:color w:val="000000"/>
                <w:sz w:val="20"/>
              </w:rPr>
              <w:t>
пошта мекенжайы)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w:t>
            </w:r>
            <w:r>
              <w:br/>
            </w:r>
            <w:r>
              <w:rPr>
                <w:rFonts w:ascii="Times New Roman"/>
                <w:b w:val="false"/>
                <w:i w:val="false"/>
                <w:color w:val="000000"/>
                <w:sz w:val="20"/>
              </w:rPr>
              <w:t>
Ворошилов көшесі, 157/2</w:t>
            </w:r>
            <w:r>
              <w:br/>
            </w:r>
            <w:r>
              <w:rPr>
                <w:rFonts w:ascii="Times New Roman"/>
                <w:b w:val="false"/>
                <w:i w:val="false"/>
                <w:color w:val="000000"/>
                <w:sz w:val="20"/>
              </w:rPr>
              <w:t>
ozisp_uka@mail.ru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 40</w:t>
            </w:r>
            <w:r>
              <w:br/>
            </w:r>
            <w:r>
              <w:rPr>
                <w:rFonts w:ascii="Times New Roman"/>
                <w:b w:val="false"/>
                <w:i w:val="false"/>
                <w:color w:val="000000"/>
                <w:sz w:val="20"/>
              </w:rPr>
              <w:t>
czn@ 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Гагарин көшесі, 6</w:t>
            </w:r>
            <w:r>
              <w:br/>
            </w:r>
            <w:r>
              <w:rPr>
                <w:rFonts w:ascii="Times New Roman"/>
                <w:b w:val="false"/>
                <w:i w:val="false"/>
                <w:color w:val="000000"/>
                <w:sz w:val="20"/>
              </w:rPr>
              <w:t>
loszn@yandex.ru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 Құнанбай</w:t>
            </w:r>
            <w:r>
              <w:br/>
            </w:r>
            <w:r>
              <w:rPr>
                <w:rFonts w:ascii="Times New Roman"/>
                <w:b w:val="false"/>
                <w:i w:val="false"/>
                <w:color w:val="000000"/>
                <w:sz w:val="20"/>
              </w:rPr>
              <w:t>
көшесі, 14 abai_c@mail.ru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w:t>
            </w:r>
            <w:r>
              <w:br/>
            </w:r>
            <w:r>
              <w:rPr>
                <w:rFonts w:ascii="Times New Roman"/>
                <w:b w:val="false"/>
                <w:i w:val="false"/>
                <w:color w:val="000000"/>
                <w:sz w:val="20"/>
              </w:rPr>
              <w:t>
көшесі, 104 ayagoz.sobes@mail.ru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4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2А, beskar_c@mail.ru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көшесі,16</w:t>
            </w:r>
            <w:r>
              <w:br/>
            </w:r>
            <w:r>
              <w:rPr>
                <w:rFonts w:ascii="Times New Roman"/>
                <w:b w:val="false"/>
                <w:i w:val="false"/>
                <w:color w:val="000000"/>
                <w:sz w:val="20"/>
              </w:rPr>
              <w:t>
tarbag_c@mail.ru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кенті, 5</w:t>
            </w:r>
            <w:r>
              <w:br/>
            </w:r>
            <w:r>
              <w:rPr>
                <w:rFonts w:ascii="Times New Roman"/>
                <w:b w:val="false"/>
                <w:i w:val="false"/>
                <w:color w:val="000000"/>
                <w:sz w:val="20"/>
              </w:rPr>
              <w:t>
ulanka_z@mail.ru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w:t>
            </w:r>
            <w:r>
              <w:br/>
            </w:r>
            <w:r>
              <w:rPr>
                <w:rFonts w:ascii="Times New Roman"/>
                <w:b w:val="false"/>
                <w:i w:val="false"/>
                <w:color w:val="000000"/>
                <w:sz w:val="20"/>
              </w:rPr>
              <w:t>
19</w:t>
            </w:r>
            <w:r>
              <w:br/>
            </w:r>
            <w:r>
              <w:rPr>
                <w:rFonts w:ascii="Times New Roman"/>
                <w:b w:val="false"/>
                <w:i w:val="false"/>
                <w:color w:val="000000"/>
                <w:sz w:val="20"/>
              </w:rPr>
              <w:t>
Shem_sob@mail.ru</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34" w:id="64"/>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64"/>
    <w:p>
      <w:pPr>
        <w:spacing w:after="0"/>
        <w:ind w:left="0"/>
        <w:jc w:val="left"/>
      </w:pPr>
      <w:r>
        <w:rPr>
          <w:rFonts w:ascii="Times New Roman"/>
          <w:b/>
          <w:i w:val="false"/>
          <w:color w:val="000000"/>
        </w:rPr>
        <w:t xml:space="preserve"> Әрбiр әкімшілік әрекеттiң орындалу мерзiмi көрсетiлген әрбір</w:t>
      </w:r>
      <w:r>
        <w:br/>
      </w:r>
      <w:r>
        <w:rPr>
          <w:rFonts w:ascii="Times New Roman"/>
          <w:b/>
          <w:i w:val="false"/>
          <w:color w:val="000000"/>
        </w:rPr>
        <w:t>
ҚФБ әкімшілік әрекет жасау (рәсімінің) кезектілігі мен өзара</w:t>
      </w:r>
      <w:r>
        <w:br/>
      </w:r>
      <w:r>
        <w:rPr>
          <w:rFonts w:ascii="Times New Roman"/>
          <w:b/>
          <w:i w:val="false"/>
          <w:color w:val="000000"/>
        </w:rPr>
        <w:t>
іс-қимылы 1 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5527"/>
        <w:gridCol w:w="4326"/>
        <w:gridCol w:w="2556"/>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40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маманы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функцияларын атқаратын бөлім бастығы</w:t>
            </w:r>
          </w:p>
        </w:tc>
      </w:tr>
      <w:tr>
        <w:trPr>
          <w:trHeight w:val="87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(үдерістің, рәсімнің, операцияның) және олардың сипаттамалары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тұтынушы ұсынған құжаттарды қарау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өтінішті қабылдау</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ресімдеу және мемлекеттік қызмет көрсету нәтижесін тұтынушыға 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Санаторий-курорттық жолдама беруді келісімдеу </w:t>
            </w:r>
          </w:p>
        </w:tc>
      </w:tr>
      <w:tr>
        <w:trPr>
          <w:trHeight w:val="6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9"/>
        <w:gridCol w:w="6101"/>
      </w:tblGrid>
      <w:tr>
        <w:trPr>
          <w:trHeight w:val="405"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Арызды тіркеу, тұтынушы ұсынған құжаттарды қарау</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xml:space="preserve">
Санаторий-курорттық жолдама беруді келісімдеу </w:t>
            </w:r>
          </w:p>
        </w:tc>
      </w:tr>
      <w:tr>
        <w:trPr>
          <w:trHeight w:val="87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немесе дәлелді бас тартуды ресімдеу туралы хабарлама, мемлекеттік қызмет көрсету нәтижесін тұтынушыға беру</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65"/>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65"/>
    <w:p>
      <w:pPr>
        <w:spacing w:after="0"/>
        <w:ind w:left="0"/>
        <w:jc w:val="left"/>
      </w:pPr>
      <w:r>
        <w:rPr>
          <w:rFonts w:ascii="Times New Roman"/>
          <w:b/>
          <w:i w:val="false"/>
          <w:color w:val="000000"/>
        </w:rPr>
        <w:t xml:space="preserve"> ҚФБ әкімшілік әрекеттерінің қисынды реттілігі арасындағы өзара</w:t>
      </w:r>
      <w:r>
        <w:br/>
      </w:r>
      <w:r>
        <w:rPr>
          <w:rFonts w:ascii="Times New Roman"/>
          <w:b/>
          <w:i w:val="false"/>
          <w:color w:val="000000"/>
        </w:rPr>
        <w:t>
байланысты көрсететiн сұлба</w:t>
      </w:r>
    </w:p>
    <w:p>
      <w:pPr>
        <w:spacing w:after="0"/>
        <w:ind w:left="0"/>
        <w:jc w:val="both"/>
      </w:pPr>
      <w:r>
        <w:drawing>
          <wp:inline distT="0" distB="0" distL="0" distR="0">
            <wp:extent cx="48133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13300" cy="5245100"/>
                    </a:xfrm>
                    <a:prstGeom prst="rect">
                      <a:avLst/>
                    </a:prstGeom>
                  </pic:spPr>
                </pic:pic>
              </a:graphicData>
            </a:graphic>
          </wp:inline>
        </w:drawing>
      </w:r>
    </w:p>
    <w:bookmarkStart w:name="z136" w:id="66"/>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 қосымша</w:t>
      </w:r>
    </w:p>
    <w:bookmarkEnd w:id="66"/>
    <w:p>
      <w:pPr>
        <w:spacing w:after="0"/>
        <w:ind w:left="0"/>
        <w:jc w:val="both"/>
      </w:pPr>
      <w:r>
        <w:rPr>
          <w:rFonts w:ascii="Times New Roman"/>
          <w:b w:val="false"/>
          <w:i w:val="false"/>
          <w:color w:val="000000"/>
          <w:sz w:val="28"/>
        </w:rPr>
        <w:t>«Қалалық, аудандық жұмыспен қамту және</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_______________________________</w:t>
      </w:r>
      <w:r>
        <w:br/>
      </w:r>
      <w:r>
        <w:rPr>
          <w:rFonts w:ascii="Times New Roman"/>
          <w:b w:val="false"/>
          <w:i w:val="false"/>
          <w:color w:val="000000"/>
          <w:sz w:val="28"/>
        </w:rPr>
        <w:t>
топтағы мүгедектен,</w:t>
      </w:r>
      <w:r>
        <w:br/>
      </w:r>
      <w:r>
        <w:rPr>
          <w:rFonts w:ascii="Times New Roman"/>
          <w:b w:val="false"/>
          <w:i w:val="false"/>
          <w:color w:val="000000"/>
          <w:sz w:val="28"/>
        </w:rPr>
        <w:t>
мүгедек-баланың өкілі</w:t>
      </w:r>
      <w:r>
        <w:br/>
      </w:r>
      <w:r>
        <w:rPr>
          <w:rFonts w:ascii="Times New Roman"/>
          <w:b w:val="false"/>
          <w:i w:val="false"/>
          <w:color w:val="000000"/>
          <w:sz w:val="28"/>
        </w:rPr>
        <w:t>
</w:t>
      </w:r>
      <w:r>
        <w:rPr>
          <w:rFonts w:ascii="Times New Roman"/>
          <w:b w:val="false"/>
          <w:i/>
          <w:color w:val="000000"/>
          <w:sz w:val="28"/>
        </w:rPr>
        <w:t>(керегін сызу қажет, толтыру керек)</w:t>
      </w:r>
      <w:r>
        <w:br/>
      </w:r>
      <w:r>
        <w:rPr>
          <w:rFonts w:ascii="Times New Roman"/>
          <w:b w:val="false"/>
          <w:i w:val="false"/>
          <w:color w:val="000000"/>
          <w:sz w:val="28"/>
        </w:rPr>
        <w:t>
_______________________________</w:t>
      </w:r>
      <w:r>
        <w:br/>
      </w:r>
      <w:r>
        <w:rPr>
          <w:rFonts w:ascii="Times New Roman"/>
          <w:b w:val="false"/>
          <w:i w:val="false"/>
          <w:color w:val="000000"/>
          <w:sz w:val="28"/>
        </w:rPr>
        <w:t>
мүгедектің, мүгедек-бала өкілінің Т.А.Ә.</w:t>
      </w:r>
      <w:r>
        <w:br/>
      </w:r>
      <w:r>
        <w:rPr>
          <w:rFonts w:ascii="Times New Roman"/>
          <w:b w:val="false"/>
          <w:i w:val="false"/>
          <w:color w:val="000000"/>
          <w:sz w:val="28"/>
        </w:rPr>
        <w:t>
_______________________________</w:t>
      </w:r>
      <w:r>
        <w:br/>
      </w:r>
      <w:r>
        <w:rPr>
          <w:rFonts w:ascii="Times New Roman"/>
          <w:b w:val="false"/>
          <w:i w:val="false"/>
          <w:color w:val="000000"/>
          <w:sz w:val="28"/>
        </w:rPr>
        <w:t>
мүгедектің, мүгедек-бала өкілінің</w:t>
      </w:r>
      <w:r>
        <w:br/>
      </w:r>
      <w:r>
        <w:rPr>
          <w:rFonts w:ascii="Times New Roman"/>
          <w:b w:val="false"/>
          <w:i w:val="false"/>
          <w:color w:val="000000"/>
          <w:sz w:val="28"/>
        </w:rPr>
        <w:t>
жеке куәлік № _________________берілген</w:t>
      </w:r>
      <w:r>
        <w:br/>
      </w:r>
      <w:r>
        <w:rPr>
          <w:rFonts w:ascii="Times New Roman"/>
          <w:b w:val="false"/>
          <w:i w:val="false"/>
          <w:color w:val="000000"/>
          <w:sz w:val="28"/>
        </w:rPr>
        <w:t>
_______________________________</w:t>
      </w:r>
      <w:r>
        <w:br/>
      </w:r>
      <w:r>
        <w:rPr>
          <w:rFonts w:ascii="Times New Roman"/>
          <w:b w:val="false"/>
          <w:i w:val="false"/>
          <w:color w:val="000000"/>
          <w:sz w:val="28"/>
        </w:rPr>
        <w:t>
мүгедек баланың тұған күні_____</w:t>
      </w:r>
      <w:r>
        <w:br/>
      </w:r>
      <w:r>
        <w:rPr>
          <w:rFonts w:ascii="Times New Roman"/>
          <w:b w:val="false"/>
          <w:i w:val="false"/>
          <w:color w:val="000000"/>
          <w:sz w:val="28"/>
        </w:rPr>
        <w:t>
туу туралы куәлігінің № _______</w:t>
      </w:r>
      <w:r>
        <w:br/>
      </w:r>
      <w:r>
        <w:rPr>
          <w:rFonts w:ascii="Times New Roman"/>
          <w:b w:val="false"/>
          <w:i w:val="false"/>
          <w:color w:val="000000"/>
          <w:sz w:val="28"/>
        </w:rPr>
        <w:t>
мекенжай бойынша тұратын_______</w:t>
      </w:r>
      <w:r>
        <w:br/>
      </w:r>
      <w:r>
        <w:rPr>
          <w:rFonts w:ascii="Times New Roman"/>
          <w:b w:val="false"/>
          <w:i w:val="false"/>
          <w:color w:val="000000"/>
          <w:sz w:val="28"/>
        </w:rPr>
        <w:t>
__________ телефон</w:t>
      </w:r>
    </w:p>
    <w:p>
      <w:pPr>
        <w:spacing w:after="0"/>
        <w:ind w:left="0"/>
        <w:jc w:val="left"/>
      </w:pPr>
      <w:r>
        <w:rPr>
          <w:rFonts w:ascii="Times New Roman"/>
          <w:b/>
          <w:i w:val="false"/>
          <w:color w:val="000000"/>
        </w:rPr>
        <w:t xml:space="preserve"> Санаторий-курорттық емделуге жолдама беру туралы ӨТIНIШ</w:t>
      </w:r>
    </w:p>
    <w:p>
      <w:pPr>
        <w:spacing w:after="0"/>
        <w:ind w:left="0"/>
        <w:jc w:val="both"/>
      </w:pPr>
      <w:r>
        <w:rPr>
          <w:rFonts w:ascii="Times New Roman"/>
          <w:b w:val="false"/>
          <w:i w:val="false"/>
          <w:color w:val="000000"/>
          <w:sz w:val="28"/>
        </w:rPr>
        <w:t>Т.А.Ә._____________________________________________________</w:t>
      </w:r>
      <w:r>
        <w:br/>
      </w:r>
      <w:r>
        <w:rPr>
          <w:rFonts w:ascii="Times New Roman"/>
          <w:b w:val="false"/>
          <w:i w:val="false"/>
          <w:color w:val="000000"/>
          <w:sz w:val="28"/>
        </w:rPr>
        <w:t>
Туған күні ________________________________________________</w:t>
      </w:r>
      <w:r>
        <w:br/>
      </w:r>
      <w:r>
        <w:rPr>
          <w:rFonts w:ascii="Times New Roman"/>
          <w:b w:val="false"/>
          <w:i w:val="false"/>
          <w:color w:val="000000"/>
          <w:sz w:val="28"/>
        </w:rPr>
        <w:t>
Мүгедектігі (зейнеткерлік куәлігінің №)____________________</w:t>
      </w:r>
      <w:r>
        <w:br/>
      </w:r>
      <w:r>
        <w:rPr>
          <w:rFonts w:ascii="Times New Roman"/>
          <w:b w:val="false"/>
          <w:i w:val="false"/>
          <w:color w:val="000000"/>
          <w:sz w:val="28"/>
        </w:rPr>
        <w:t>
Мекен-жайы _________________________________________________</w:t>
      </w:r>
      <w:r>
        <w:br/>
      </w:r>
      <w:r>
        <w:rPr>
          <w:rFonts w:ascii="Times New Roman"/>
          <w:b w:val="false"/>
          <w:i w:val="false"/>
          <w:color w:val="000000"/>
          <w:sz w:val="28"/>
        </w:rPr>
        <w:t>
Телефоны __________________________________________________</w:t>
      </w:r>
    </w:p>
    <w:p>
      <w:pPr>
        <w:spacing w:after="0"/>
        <w:ind w:left="0"/>
        <w:jc w:val="both"/>
      </w:pPr>
      <w:r>
        <w:rPr>
          <w:rFonts w:ascii="Times New Roman"/>
          <w:b w:val="false"/>
          <w:i w:val="false"/>
          <w:color w:val="000000"/>
          <w:sz w:val="28"/>
        </w:rPr>
        <w:t>      Маған санаторий-курорттық емделуге бір жолдама беруді сұраймын.</w:t>
      </w:r>
      <w:r>
        <w:br/>
      </w:r>
      <w:r>
        <w:rPr>
          <w:rFonts w:ascii="Times New Roman"/>
          <w:b w:val="false"/>
          <w:i w:val="false"/>
          <w:color w:val="000000"/>
          <w:sz w:val="28"/>
        </w:rPr>
        <w:t>
      Мынадай құжаттардың көшірмелерін қоса беріп отырмын:</w:t>
      </w:r>
    </w:p>
    <w:p>
      <w:pPr>
        <w:spacing w:after="0"/>
        <w:ind w:left="0"/>
        <w:jc w:val="both"/>
      </w:pPr>
      <w:r>
        <w:rPr>
          <w:rFonts w:ascii="Times New Roman"/>
          <w:b w:val="false"/>
          <w:i w:val="false"/>
          <w:color w:val="000000"/>
          <w:sz w:val="28"/>
        </w:rPr>
        <w:t>1. Жеке куәліктің көшірмесі</w:t>
      </w:r>
      <w:r>
        <w:br/>
      </w:r>
      <w:r>
        <w:rPr>
          <w:rFonts w:ascii="Times New Roman"/>
          <w:b w:val="false"/>
          <w:i w:val="false"/>
          <w:color w:val="000000"/>
          <w:sz w:val="28"/>
        </w:rPr>
        <w:t>
2. Зейнеткерлік куәліктің көшірмесі</w:t>
      </w:r>
      <w:r>
        <w:br/>
      </w:r>
      <w:r>
        <w:rPr>
          <w:rFonts w:ascii="Times New Roman"/>
          <w:b w:val="false"/>
          <w:i w:val="false"/>
          <w:color w:val="000000"/>
          <w:sz w:val="28"/>
        </w:rPr>
        <w:t>
3. Санаторий-курорттық картаның көшірмесі немесе дәрігерден анықтама</w:t>
      </w:r>
      <w:r>
        <w:br/>
      </w:r>
      <w:r>
        <w:rPr>
          <w:rFonts w:ascii="Times New Roman"/>
          <w:b w:val="false"/>
          <w:i w:val="false"/>
          <w:color w:val="000000"/>
          <w:sz w:val="28"/>
        </w:rPr>
        <w:t>
4. Тұрғылықты жері бойынша тіркеуін растайтын құжаттың көшірмесі</w:t>
      </w:r>
      <w:r>
        <w:br/>
      </w:r>
      <w:r>
        <w:rPr>
          <w:rFonts w:ascii="Times New Roman"/>
          <w:b w:val="false"/>
          <w:i w:val="false"/>
          <w:color w:val="000000"/>
          <w:sz w:val="28"/>
        </w:rPr>
        <w:t>
5. Медициналық-әлеуметтік сараптау анықтамасының, мүгедек болған</w:t>
      </w:r>
      <w:r>
        <w:br/>
      </w:r>
      <w:r>
        <w:rPr>
          <w:rFonts w:ascii="Times New Roman"/>
          <w:b w:val="false"/>
          <w:i w:val="false"/>
          <w:color w:val="000000"/>
          <w:sz w:val="28"/>
        </w:rPr>
        <w:t>
жағдайда ЖОБ көшірмесі.</w:t>
      </w:r>
    </w:p>
    <w:p>
      <w:pPr>
        <w:spacing w:after="0"/>
        <w:ind w:left="0"/>
        <w:jc w:val="both"/>
      </w:pPr>
      <w:r>
        <w:rPr>
          <w:rFonts w:ascii="Times New Roman"/>
          <w:b w:val="false"/>
          <w:i w:val="false"/>
          <w:color w:val="000000"/>
          <w:sz w:val="28"/>
        </w:rPr>
        <w:t>20__ ж. «__» _________                       ____________________</w:t>
      </w:r>
      <w:r>
        <w:br/>
      </w:r>
      <w:r>
        <w:rPr>
          <w:rFonts w:ascii="Times New Roman"/>
          <w:b w:val="false"/>
          <w:i w:val="false"/>
          <w:color w:val="000000"/>
          <w:sz w:val="28"/>
        </w:rPr>
        <w:t>
                                                    </w:t>
      </w:r>
      <w:r>
        <w:rPr>
          <w:rFonts w:ascii="Times New Roman"/>
          <w:b w:val="false"/>
          <w:i/>
          <w:color w:val="000000"/>
          <w:sz w:val="28"/>
        </w:rPr>
        <w:t>(қолы)</w:t>
      </w:r>
    </w:p>
    <w:p>
      <w:pPr>
        <w:spacing w:after="0"/>
        <w:ind w:left="0"/>
        <w:jc w:val="both"/>
      </w:pPr>
      <w:r>
        <w:rPr>
          <w:rFonts w:ascii="Times New Roman"/>
          <w:b w:val="false"/>
          <w:i w:val="false"/>
          <w:color w:val="000000"/>
          <w:sz w:val="28"/>
        </w:rPr>
        <w:t>Өтініш беруші ұсынған құжаттар көшірмелерінің дұрыстығын растаймын:</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 xml:space="preserve">        (Т.А.Ә., лауазымы)              </w:t>
      </w:r>
      <w:r>
        <w:rPr>
          <w:rFonts w:ascii="Times New Roman"/>
          <w:b w:val="false"/>
          <w:i w:val="false"/>
          <w:color w:val="000000"/>
          <w:sz w:val="28"/>
        </w:rPr>
        <w:t>«__» ________ 2012 ж. _______</w:t>
      </w:r>
      <w:r>
        <w:br/>
      </w:r>
      <w:r>
        <w:rPr>
          <w:rFonts w:ascii="Times New Roman"/>
          <w:b w:val="false"/>
          <w:i w:val="false"/>
          <w:color w:val="000000"/>
          <w:sz w:val="28"/>
        </w:rPr>
        <w:t>
                                                        </w:t>
      </w:r>
      <w:r>
        <w:rPr>
          <w:rFonts w:ascii="Times New Roman"/>
          <w:b w:val="false"/>
          <w:i/>
          <w:color w:val="000000"/>
          <w:sz w:val="28"/>
        </w:rPr>
        <w:t>      (қолы)</w:t>
      </w:r>
    </w:p>
    <w:bookmarkStart w:name="z137" w:id="67"/>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 қосымша</w:t>
      </w:r>
    </w:p>
    <w:bookmarkEnd w:id="67"/>
    <w:p>
      <w:pPr>
        <w:spacing w:after="0"/>
        <w:ind w:left="0"/>
        <w:jc w:val="both"/>
      </w:pP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val="false"/>
          <w:i/>
          <w:color w:val="000000"/>
          <w:sz w:val="28"/>
        </w:rPr>
        <w:t xml:space="preserve">(Т.А.Ә)        </w:t>
      </w:r>
    </w:p>
    <w:p>
      <w:pPr>
        <w:spacing w:after="0"/>
        <w:ind w:left="0"/>
        <w:jc w:val="both"/>
      </w:pP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val="false"/>
          <w:i/>
          <w:color w:val="000000"/>
          <w:sz w:val="28"/>
        </w:rPr>
        <w:t xml:space="preserve">(мекенжайы)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i w:val="false"/>
          <w:color w:val="000000"/>
          <w:sz w:val="28"/>
        </w:rPr>
        <w:t xml:space="preserve">_______________________ </w:t>
      </w:r>
      <w:r>
        <w:rPr>
          <w:rFonts w:ascii="Times New Roman"/>
          <w:b w:val="false"/>
          <w:i w:val="false"/>
          <w:color w:val="000000"/>
          <w:sz w:val="28"/>
        </w:rPr>
        <w:t>ауданының (қаласының) жұмыспен қамту және</w:t>
      </w:r>
      <w:r>
        <w:br/>
      </w:r>
      <w:r>
        <w:rPr>
          <w:rFonts w:ascii="Times New Roman"/>
          <w:b w:val="false"/>
          <w:i w:val="false"/>
          <w:color w:val="000000"/>
          <w:sz w:val="28"/>
        </w:rPr>
        <w:t>
әлеуметтік бағдарламалар бөлімі санаторий-курорттық емделуге жолдама</w:t>
      </w:r>
      <w:r>
        <w:br/>
      </w:r>
      <w:r>
        <w:rPr>
          <w:rFonts w:ascii="Times New Roman"/>
          <w:b w:val="false"/>
          <w:i w:val="false"/>
          <w:color w:val="000000"/>
          <w:sz w:val="28"/>
        </w:rPr>
        <w:t>
беру туралы Сіздің өтінішіңізді қарап жолдама ______________ берілді</w:t>
      </w:r>
      <w:r>
        <w:br/>
      </w:r>
      <w:r>
        <w:rPr>
          <w:rFonts w:ascii="Times New Roman"/>
          <w:b w:val="false"/>
          <w:i w:val="false"/>
          <w:color w:val="000000"/>
          <w:sz w:val="28"/>
        </w:rPr>
        <w:t>
деп хабарлайды.</w:t>
      </w:r>
    </w:p>
    <w:p>
      <w:pPr>
        <w:spacing w:after="0"/>
        <w:ind w:left="0"/>
        <w:jc w:val="both"/>
      </w:pPr>
      <w:r>
        <w:rPr>
          <w:rFonts w:ascii="Times New Roman"/>
          <w:b w:val="false"/>
          <w:i w:val="false"/>
          <w:color w:val="000000"/>
          <w:sz w:val="28"/>
        </w:rPr>
        <w:t>Аудандық (қалалық) жұмыспен қамту бөлімінің бастығы</w:t>
      </w:r>
      <w:r>
        <w:br/>
      </w:r>
      <w:r>
        <w:rPr>
          <w:rFonts w:ascii="Times New Roman"/>
          <w:b w:val="false"/>
          <w:i w:val="false"/>
          <w:color w:val="000000"/>
          <w:sz w:val="28"/>
        </w:rPr>
        <w:t>
</w:t>
      </w:r>
      <w:r>
        <w:rPr>
          <w:rFonts w:ascii="Times New Roman"/>
          <w:b/>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                               (Т.А.Ә)</w:t>
      </w:r>
    </w:p>
    <w:p>
      <w:pPr>
        <w:spacing w:after="0"/>
        <w:ind w:left="0"/>
        <w:jc w:val="both"/>
      </w:pPr>
      <w:r>
        <w:rPr>
          <w:rFonts w:ascii="Times New Roman"/>
          <w:b w:val="false"/>
          <w:i w:val="false"/>
          <w:color w:val="000000"/>
          <w:sz w:val="28"/>
        </w:rPr>
        <w:t>орындаған</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i w:val="false"/>
          <w:color w:val="000000"/>
          <w:sz w:val="28"/>
        </w:rPr>
        <w:t>                             _________________________</w:t>
      </w:r>
      <w:r>
        <w:br/>
      </w:r>
      <w:r>
        <w:rPr>
          <w:rFonts w:ascii="Times New Roman"/>
          <w:b w:val="false"/>
          <w:i w:val="false"/>
          <w:color w:val="000000"/>
          <w:sz w:val="28"/>
        </w:rPr>
        <w:t>
                                          </w:t>
      </w:r>
      <w:r>
        <w:rPr>
          <w:rFonts w:ascii="Times New Roman"/>
          <w:b w:val="false"/>
          <w:i/>
          <w:color w:val="000000"/>
          <w:sz w:val="28"/>
        </w:rPr>
        <w:t xml:space="preserve">(Т.А.Ә)       </w:t>
      </w:r>
      <w:r>
        <w:br/>
      </w:r>
      <w:r>
        <w:rPr>
          <w:rFonts w:ascii="Times New Roman"/>
          <w:b w:val="false"/>
          <w:i w:val="false"/>
          <w:color w:val="000000"/>
          <w:sz w:val="28"/>
        </w:rPr>
        <w:t>
                                </w:t>
      </w:r>
      <w:r>
        <w:rPr>
          <w:rFonts w:ascii="Times New Roman"/>
          <w:b/>
          <w:i w:val="false"/>
          <w:color w:val="000000"/>
          <w:sz w:val="28"/>
        </w:rPr>
        <w:t>_________________________</w:t>
      </w:r>
      <w:r>
        <w:br/>
      </w:r>
      <w:r>
        <w:rPr>
          <w:rFonts w:ascii="Times New Roman"/>
          <w:b w:val="false"/>
          <w:i w:val="false"/>
          <w:color w:val="000000"/>
          <w:sz w:val="28"/>
        </w:rPr>
        <w:t>
                                        </w:t>
      </w:r>
      <w:r>
        <w:rPr>
          <w:rFonts w:ascii="Times New Roman"/>
          <w:b w:val="false"/>
          <w:i/>
          <w:color w:val="000000"/>
          <w:sz w:val="28"/>
        </w:rPr>
        <w:t xml:space="preserve">(мекенжайы)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i w:val="false"/>
          <w:color w:val="000000"/>
          <w:sz w:val="28"/>
        </w:rPr>
        <w:t xml:space="preserve">___________________ </w:t>
      </w:r>
      <w:r>
        <w:rPr>
          <w:rFonts w:ascii="Times New Roman"/>
          <w:b w:val="false"/>
          <w:i w:val="false"/>
          <w:color w:val="000000"/>
          <w:sz w:val="28"/>
        </w:rPr>
        <w:t>ауданының (қаласының) жұмыспен қамту және</w:t>
      </w:r>
      <w:r>
        <w:br/>
      </w:r>
      <w:r>
        <w:rPr>
          <w:rFonts w:ascii="Times New Roman"/>
          <w:b w:val="false"/>
          <w:i w:val="false"/>
          <w:color w:val="000000"/>
          <w:sz w:val="28"/>
        </w:rPr>
        <w:t>
әлеуметтік бағдарламалар бөлімі санаторий-курорттық емделуге жолдама</w:t>
      </w:r>
      <w:r>
        <w:br/>
      </w:r>
      <w:r>
        <w:rPr>
          <w:rFonts w:ascii="Times New Roman"/>
          <w:b w:val="false"/>
          <w:i w:val="false"/>
          <w:color w:val="000000"/>
          <w:sz w:val="28"/>
        </w:rPr>
        <w:t>
беру туралы Сіздің өтінішіңізді қарап аталған көмекке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себептен бас тартылды деп хабарлайды.</w:t>
      </w:r>
    </w:p>
    <w:p>
      <w:pPr>
        <w:spacing w:after="0"/>
        <w:ind w:left="0"/>
        <w:jc w:val="both"/>
      </w:pPr>
      <w:r>
        <w:rPr>
          <w:rFonts w:ascii="Times New Roman"/>
          <w:b w:val="false"/>
          <w:i w:val="false"/>
          <w:color w:val="000000"/>
          <w:sz w:val="28"/>
        </w:rPr>
        <w:t>Аудандық (қалалық) жұмыспен қамту бөлімінің бастығы</w:t>
      </w:r>
      <w:r>
        <w:br/>
      </w:r>
      <w:r>
        <w:rPr>
          <w:rFonts w:ascii="Times New Roman"/>
          <w:b w:val="false"/>
          <w:i w:val="false"/>
          <w:color w:val="000000"/>
          <w:sz w:val="28"/>
        </w:rPr>
        <w:t>
</w:t>
      </w:r>
      <w:r>
        <w:rPr>
          <w:rFonts w:ascii="Times New Roman"/>
          <w:b/>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                                (Т.А.Ә)</w:t>
      </w:r>
    </w:p>
    <w:p>
      <w:pPr>
        <w:spacing w:after="0"/>
        <w:ind w:left="0"/>
        <w:jc w:val="both"/>
      </w:pPr>
      <w:r>
        <w:rPr>
          <w:rFonts w:ascii="Times New Roman"/>
          <w:b w:val="false"/>
          <w:i w:val="false"/>
          <w:color w:val="000000"/>
          <w:sz w:val="28"/>
        </w:rPr>
        <w:t>орындаған</w:t>
      </w:r>
      <w:r>
        <w:br/>
      </w:r>
      <w:r>
        <w:rPr>
          <w:rFonts w:ascii="Times New Roman"/>
          <w:b w:val="false"/>
          <w:i w:val="false"/>
          <w:color w:val="000000"/>
          <w:sz w:val="28"/>
        </w:rPr>
        <w:t>
тел.</w:t>
      </w:r>
    </w:p>
    <w:bookmarkStart w:name="z138" w:id="68"/>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желтоқсандағы № 329</w:t>
      </w:r>
      <w:r>
        <w:br/>
      </w:r>
      <w:r>
        <w:rPr>
          <w:rFonts w:ascii="Times New Roman"/>
          <w:b w:val="false"/>
          <w:i w:val="false"/>
          <w:color w:val="000000"/>
          <w:sz w:val="28"/>
        </w:rPr>
        <w:t>
қаулысымен бекітілген</w:t>
      </w:r>
    </w:p>
    <w:bookmarkEnd w:id="68"/>
    <w:p>
      <w:pPr>
        <w:spacing w:after="0"/>
        <w:ind w:left="0"/>
        <w:jc w:val="left"/>
      </w:pPr>
      <w:r>
        <w:rPr>
          <w:rFonts w:ascii="Times New Roman"/>
          <w:b/>
          <w:i w:val="false"/>
          <w:color w:val="000000"/>
        </w:rPr>
        <w:t xml:space="preserve"> «Мүгедектерге кресло-арбаларды беру үшiн құжаттарды ресiмдеу»</w:t>
      </w:r>
      <w:r>
        <w:br/>
      </w:r>
      <w:r>
        <w:rPr>
          <w:rFonts w:ascii="Times New Roman"/>
          <w:b/>
          <w:i w:val="false"/>
          <w:color w:val="000000"/>
        </w:rPr>
        <w:t>
мемлекеттiк қызмет регламенті</w:t>
      </w:r>
    </w:p>
    <w:bookmarkStart w:name="z139" w:id="69"/>
    <w:p>
      <w:pPr>
        <w:spacing w:after="0"/>
        <w:ind w:left="0"/>
        <w:jc w:val="left"/>
      </w:pPr>
      <w:r>
        <w:rPr>
          <w:rFonts w:ascii="Times New Roman"/>
          <w:b/>
          <w:i w:val="false"/>
          <w:color w:val="000000"/>
        </w:rPr>
        <w:t xml:space="preserve"> 
1. Жалпы ережелер</w:t>
      </w:r>
    </w:p>
    <w:bookmarkEnd w:id="69"/>
    <w:bookmarkStart w:name="z140" w:id="70"/>
    <w:p>
      <w:pPr>
        <w:spacing w:after="0"/>
        <w:ind w:left="0"/>
        <w:jc w:val="both"/>
      </w:pPr>
      <w:r>
        <w:rPr>
          <w:rFonts w:ascii="Times New Roman"/>
          <w:b w:val="false"/>
          <w:i w:val="false"/>
          <w:color w:val="000000"/>
          <w:sz w:val="28"/>
        </w:rPr>
        <w:t>
      1. Мемлекеттiк қызметтi тiзбесi, мекенжайлары мемлекеттік қызметтің осы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көрсетiлген ауданның (облыстық маңызы бар қаланың) жұмыспен қамту және әлеуметтiк бағдарламалар бөлiмi (бұдан әрi – уәкiлеттi орган) көрсетедi.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22-бабы</w:t>
      </w:r>
      <w:r>
        <w:rPr>
          <w:rFonts w:ascii="Times New Roman"/>
          <w:b w:val="false"/>
          <w:i w:val="false"/>
          <w:color w:val="000000"/>
          <w:sz w:val="28"/>
        </w:rPr>
        <w:t xml:space="preserve"> 1-тармағы және Қазақстан Республикасы Үкiметiнiң 2005 жылғы 20 шiлдедегi № 754 қаулысымен бекiтiлген Мүгедектердi арнаулы жүрiп-тұру құралдарымен қамтамасыз ету </w:t>
      </w:r>
      <w:r>
        <w:rPr>
          <w:rFonts w:ascii="Times New Roman"/>
          <w:b w:val="false"/>
          <w:i w:val="false"/>
          <w:color w:val="000000"/>
          <w:sz w:val="28"/>
        </w:rPr>
        <w:t>ережесiнiң</w:t>
      </w:r>
      <w:r>
        <w:rPr>
          <w:rFonts w:ascii="Times New Roman"/>
          <w:b w:val="false"/>
          <w:i w:val="false"/>
          <w:color w:val="000000"/>
          <w:sz w:val="28"/>
        </w:rPr>
        <w:t>, Қазақстан Республикасы Үкiметiнiң 2011 жылғы 7 сәуiрдегi № 394 қаулысымен бекiтiлген «Мүгедектерге кресло-арбаларды беру үшiн құжаттарды ресiмдеу»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негiзiнде ұсынылады.</w:t>
      </w:r>
      <w:r>
        <w:br/>
      </w:r>
      <w:r>
        <w:rPr>
          <w:rFonts w:ascii="Times New Roman"/>
          <w:b w:val="false"/>
          <w:i w:val="false"/>
          <w:color w:val="000000"/>
          <w:sz w:val="28"/>
        </w:rPr>
        <w:t>
</w:t>
      </w:r>
      <w:r>
        <w:rPr>
          <w:rFonts w:ascii="Times New Roman"/>
          <w:b w:val="false"/>
          <w:i w:val="false"/>
          <w:color w:val="000000"/>
          <w:sz w:val="28"/>
        </w:rPr>
        <w:t>
      4. Өтiнiш берушi алатын көрсетiлетiн мемлекеттiк қызметтiң нәтижесi кресло-арба беру үшiн құжаттарды ресiмдеу туралы хабарлама, не қызмет көрсетуден бас тарту туралы қағаз жеткiзгiште дәлелдi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Мемлекеттiк қызмет жеке тұлғаларға: Қазақстан Республикасының азаматтарына, мүгедек болып табылатын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Жеке кәсiпкер – жұмыс берушi қызметiн тоқтатқан немесе заңды тұлға таратылған жағдайда жұмыс берушiнiң кiнәсiнен еңбек жарақатынан немесе кәсiби науқастан болған мүгедектерге көрсетiледi.</w:t>
      </w:r>
    </w:p>
    <w:bookmarkEnd w:id="70"/>
    <w:bookmarkStart w:name="z145" w:id="71"/>
    <w:p>
      <w:pPr>
        <w:spacing w:after="0"/>
        <w:ind w:left="0"/>
        <w:jc w:val="left"/>
      </w:pPr>
      <w:r>
        <w:rPr>
          <w:rFonts w:ascii="Times New Roman"/>
          <w:b/>
          <w:i w:val="false"/>
          <w:color w:val="000000"/>
        </w:rPr>
        <w:t xml:space="preserve"> 
2. Мемлекеттік қызмет көрсетудің талаптары</w:t>
      </w:r>
    </w:p>
    <w:bookmarkEnd w:id="71"/>
    <w:bookmarkStart w:name="z146" w:id="72"/>
    <w:p>
      <w:pPr>
        <w:spacing w:after="0"/>
        <w:ind w:left="0"/>
        <w:jc w:val="both"/>
      </w:pPr>
      <w:r>
        <w:rPr>
          <w:rFonts w:ascii="Times New Roman"/>
          <w:b w:val="false"/>
          <w:i w:val="false"/>
          <w:color w:val="000000"/>
          <w:sz w:val="28"/>
        </w:rPr>
        <w:t>
      6. Мемлекеттік қызмет көрсетуге өтініш білдіруге қажет уәкілетті органдардың мекенжайлары мен жұмыс кестелері туралы ақпарат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уәкілетті органдардың стенділерінде орналастырылады, сондай-ақ нөмірлері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мемлекеттiк қызмет көрсетудiң мерзiмдерi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кезден бастап он жұмыс күнi iшiнде;</w:t>
      </w:r>
      <w:r>
        <w:br/>
      </w:r>
      <w:r>
        <w:rPr>
          <w:rFonts w:ascii="Times New Roman"/>
          <w:b w:val="false"/>
          <w:i w:val="false"/>
          <w:color w:val="000000"/>
          <w:sz w:val="28"/>
        </w:rPr>
        <w:t>
      2) тұтынушы өтiнiш бiлдiрген күнгi көрсетiлетiн орында мемлекеттiк қызметтi алғанға дейiнгi күтудiң рұқсат етiлген ең ұзақ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бiлдiрген күнгi орнында мемлекеттiк қызмет көрсетудiң ең ұзақ рұқсат етiлген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заңнамасына сәйкес мемлекеттiк қызмет көрсетуден мынадай негiздемелер бойынша:</w:t>
      </w:r>
      <w:r>
        <w:br/>
      </w:r>
      <w:r>
        <w:rPr>
          <w:rFonts w:ascii="Times New Roman"/>
          <w:b w:val="false"/>
          <w:i w:val="false"/>
          <w:color w:val="000000"/>
          <w:sz w:val="28"/>
        </w:rPr>
        <w:t>
      1) тұтынушының мүгедектердiң кресло-арбалармен қамтамасыз етiлуiне қарсы медициналық көрсетiлiмдерi болғанда;</w:t>
      </w:r>
      <w:r>
        <w:br/>
      </w:r>
      <w:r>
        <w:rPr>
          <w:rFonts w:ascii="Times New Roman"/>
          <w:b w:val="false"/>
          <w:i w:val="false"/>
          <w:color w:val="000000"/>
          <w:sz w:val="28"/>
        </w:rPr>
        <w:t>
      2) аталған мемлекеттiк қызмет көрсетуге қажеттi құжаттардың бiреуi болмаған, құжаттарды ресiмделуiнде қате анықталған кезде;</w:t>
      </w:r>
      <w:r>
        <w:br/>
      </w:r>
      <w:r>
        <w:rPr>
          <w:rFonts w:ascii="Times New Roman"/>
          <w:b w:val="false"/>
          <w:i w:val="false"/>
          <w:color w:val="000000"/>
          <w:sz w:val="28"/>
        </w:rPr>
        <w:t>
      3) жалған мәлiметтер мен құжаттар ұсынылғанда бас тартылады.</w:t>
      </w:r>
      <w:r>
        <w:br/>
      </w:r>
      <w:r>
        <w:rPr>
          <w:rFonts w:ascii="Times New Roman"/>
          <w:b w:val="false"/>
          <w:i w:val="false"/>
          <w:color w:val="000000"/>
          <w:sz w:val="28"/>
        </w:rPr>
        <w:t>
      Тұтынушы уәкiлеттi органда барлық қажеттi құжаттарды тапсырғаннан кейiн мемлекеттiк қызметке тұтынушының тiркелген және алатын күнi, құжаттарды қабылдаған адамның тегi мен аты-жөнi көрсетiлген талон берiледi.</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қызметті алу үшін өтінішті қабылдаған сәттен бастап және мемлекеттік қызметтің нәтижесін берген сәтке дейінгі мемлекеттік қызметті көрсетудің кезеңдері:</w:t>
      </w:r>
      <w:r>
        <w:br/>
      </w:r>
      <w:r>
        <w:rPr>
          <w:rFonts w:ascii="Times New Roman"/>
          <w:b w:val="false"/>
          <w:i w:val="false"/>
          <w:color w:val="000000"/>
          <w:sz w:val="28"/>
        </w:rPr>
        <w:t>
      1) тұтынушы уәкілетті органға мемлекеттік қызмет көрсету үшін өтініш береді;</w:t>
      </w:r>
      <w:r>
        <w:br/>
      </w:r>
      <w:r>
        <w:rPr>
          <w:rFonts w:ascii="Times New Roman"/>
          <w:b w:val="false"/>
          <w:i w:val="false"/>
          <w:color w:val="000000"/>
          <w:sz w:val="28"/>
        </w:rPr>
        <w:t>
      2) уәкілетті орган өтінішті тіркейді, тұтынушы ұсынған құжаттарды қарауды іске асырады, хабарламаны ресімдейді немесе дәлелді бас тартуды дайындайды және тұтынушыға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
      11. Әрбір кезеңдегі мемлекеттік қызмет көрсету үшін құжаттар қабылдауды жүзеге асыратын тұлғалардың ең аз саны бір қызметкер құрайды.</w:t>
      </w:r>
    </w:p>
    <w:bookmarkEnd w:id="72"/>
    <w:bookmarkStart w:name="z152" w:id="73"/>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73"/>
    <w:bookmarkStart w:name="z153" w:id="74"/>
    <w:p>
      <w:pPr>
        <w:spacing w:after="0"/>
        <w:ind w:left="0"/>
        <w:jc w:val="both"/>
      </w:pPr>
      <w:r>
        <w:rPr>
          <w:rFonts w:ascii="Times New Roman"/>
          <w:b w:val="false"/>
          <w:i w:val="false"/>
          <w:color w:val="000000"/>
          <w:sz w:val="28"/>
        </w:rPr>
        <w:t>
      12. Мемлекеттік қызмет алу үшін қажет өтініштің толтырылған нысаны мен басқа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 маманының кабинет нөмірі туралы мәліметтер мемлекеттік қызмет ұсыну жөнінде ақпарат берілген уәкілетті органның стендінде орналасқан.</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тұтынушы мынадай құжаттарды:</w:t>
      </w:r>
      <w:r>
        <w:br/>
      </w:r>
      <w:r>
        <w:rPr>
          <w:rFonts w:ascii="Times New Roman"/>
          <w:b w:val="false"/>
          <w:i w:val="false"/>
          <w:color w:val="000000"/>
          <w:sz w:val="28"/>
        </w:rPr>
        <w:t>
      1) жеке басын куәландыратын құжаттың деректемелерiн көрсете отырып, белгiленген үлгiдегi өтiнiштi, әлеуметтiк жеке кодының нөмiрiн (жеке сәйкестендiру нөмiрi болғанда);</w:t>
      </w:r>
      <w:r>
        <w:br/>
      </w:r>
      <w:r>
        <w:rPr>
          <w:rFonts w:ascii="Times New Roman"/>
          <w:b w:val="false"/>
          <w:i w:val="false"/>
          <w:color w:val="000000"/>
          <w:sz w:val="28"/>
        </w:rPr>
        <w:t>
      2) мүгедектi оңалтудың жеке бағдарламасын;</w:t>
      </w:r>
      <w:r>
        <w:br/>
      </w:r>
      <w:r>
        <w:rPr>
          <w:rFonts w:ascii="Times New Roman"/>
          <w:b w:val="false"/>
          <w:i w:val="false"/>
          <w:color w:val="000000"/>
          <w:sz w:val="28"/>
        </w:rPr>
        <w:t>
      3) жұмыс берушi – жеке кәсiпкер қызметiн тоқтатқан немесе заңды тұлға таратылған жағдайда жұмыс берушiнiң кiнәсiнен еңбек жарақаты немесе кәсiптiк ауру салдарынан мүгедек болғандар үшiн – жазатайым оқиға туралы актiнiң көшiрмесiн және жұмыс берушiнiң – жеке кәсiпкердiң қызметiнiң тоқтатылуы немесе заңды тұлғаның таратылуы туралы құжатты ұсынады.</w:t>
      </w:r>
      <w:r>
        <w:br/>
      </w:r>
      <w:r>
        <w:rPr>
          <w:rFonts w:ascii="Times New Roman"/>
          <w:b w:val="false"/>
          <w:i w:val="false"/>
          <w:color w:val="000000"/>
          <w:sz w:val="28"/>
        </w:rPr>
        <w:t>
      Мүгедектiң өзiнiң баруға мүмкiндiгi болмаған жағдайда, нотариалды куәландыруды талап етпейтiн сенiмхат негiзiнде кресло-арба беруге өтiнiш жасауға басқа адамдарға уәкiлеттiк бере 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кресло-арбаларды ұсыну үшін тіркеу және есепке алумен айналысатын уәкілетті органның мамандары (ҚФБ-1);</w:t>
      </w:r>
      <w:r>
        <w:br/>
      </w:r>
      <w:r>
        <w:rPr>
          <w:rFonts w:ascii="Times New Roman"/>
          <w:b w:val="false"/>
          <w:i w:val="false"/>
          <w:color w:val="000000"/>
          <w:sz w:val="28"/>
        </w:rPr>
        <w:t>
      2) бақылау функцияларын атқаратын уәкілетті органның бөлім бастығы (ҚФБ-2).</w:t>
      </w:r>
      <w:r>
        <w:br/>
      </w:r>
      <w:r>
        <w:rPr>
          <w:rFonts w:ascii="Times New Roman"/>
          <w:b w:val="false"/>
          <w:i w:val="false"/>
          <w:color w:val="000000"/>
          <w:sz w:val="28"/>
        </w:rPr>
        <w:t>
</w:t>
      </w:r>
      <w:r>
        <w:rPr>
          <w:rFonts w:ascii="Times New Roman"/>
          <w:b w:val="false"/>
          <w:i w:val="false"/>
          <w:color w:val="000000"/>
          <w:sz w:val="28"/>
        </w:rPr>
        <w:t>
      15.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17. Мүгедектерге кресло-арбаларды ұсыну үшін құжаттар ресімдеу туралы өтініштің немесе мемлекеттік қызмет көрсетуден дәлелді бас тарту туралы жауаптың нысаны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берілген.</w:t>
      </w:r>
    </w:p>
    <w:bookmarkEnd w:id="74"/>
    <w:bookmarkStart w:name="z159" w:id="75"/>
    <w:p>
      <w:pPr>
        <w:spacing w:after="0"/>
        <w:ind w:left="0"/>
        <w:jc w:val="left"/>
      </w:pPr>
      <w:r>
        <w:rPr>
          <w:rFonts w:ascii="Times New Roman"/>
          <w:b/>
          <w:i w:val="false"/>
          <w:color w:val="000000"/>
        </w:rPr>
        <w:t xml:space="preserve"> 
4. Мемлекеттік қызметтер көрсететін лауазымды тұлғалардың</w:t>
      </w:r>
      <w:r>
        <w:br/>
      </w:r>
      <w:r>
        <w:rPr>
          <w:rFonts w:ascii="Times New Roman"/>
          <w:b/>
          <w:i w:val="false"/>
          <w:color w:val="000000"/>
        </w:rPr>
        <w:t>
жауапкершілігі</w:t>
      </w:r>
    </w:p>
    <w:bookmarkEnd w:id="75"/>
    <w:bookmarkStart w:name="z160" w:id="76"/>
    <w:p>
      <w:pPr>
        <w:spacing w:after="0"/>
        <w:ind w:left="0"/>
        <w:jc w:val="both"/>
      </w:pPr>
      <w:r>
        <w:rPr>
          <w:rFonts w:ascii="Times New Roman"/>
          <w:b w:val="false"/>
          <w:i w:val="false"/>
          <w:color w:val="000000"/>
          <w:sz w:val="28"/>
        </w:rPr>
        <w:t>
      18.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белгіленген тәртіпте жауаптылықта болады.</w:t>
      </w:r>
    </w:p>
    <w:bookmarkEnd w:id="76"/>
    <w:bookmarkStart w:name="z161" w:id="77"/>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77"/>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3255"/>
        <w:gridCol w:w="4949"/>
        <w:gridCol w:w="1728"/>
        <w:gridCol w:w="1990"/>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w:t>
            </w:r>
            <w:r>
              <w:br/>
            </w:r>
            <w:r>
              <w:rPr>
                <w:rFonts w:ascii="Times New Roman"/>
                <w:b w:val="false"/>
                <w:i w:val="false"/>
                <w:color w:val="000000"/>
                <w:sz w:val="20"/>
              </w:rPr>
              <w:t>
(қала, аудан, көше,</w:t>
            </w:r>
            <w:r>
              <w:br/>
            </w:r>
            <w:r>
              <w:rPr>
                <w:rFonts w:ascii="Times New Roman"/>
                <w:b w:val="false"/>
                <w:i w:val="false"/>
                <w:color w:val="000000"/>
                <w:sz w:val="20"/>
              </w:rPr>
              <w:t>
үй №, электронды</w:t>
            </w:r>
            <w:r>
              <w:br/>
            </w:r>
            <w:r>
              <w:rPr>
                <w:rFonts w:ascii="Times New Roman"/>
                <w:b w:val="false"/>
                <w:i w:val="false"/>
                <w:color w:val="000000"/>
                <w:sz w:val="20"/>
              </w:rPr>
              <w:t>
пошта мекенжайы)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w:t>
            </w:r>
            <w:r>
              <w:br/>
            </w:r>
            <w:r>
              <w:rPr>
                <w:rFonts w:ascii="Times New Roman"/>
                <w:b w:val="false"/>
                <w:i w:val="false"/>
                <w:color w:val="000000"/>
                <w:sz w:val="20"/>
              </w:rPr>
              <w:t>
Ворошилов көшесі, 157/2</w:t>
            </w:r>
            <w:r>
              <w:br/>
            </w:r>
            <w:r>
              <w:rPr>
                <w:rFonts w:ascii="Times New Roman"/>
                <w:b w:val="false"/>
                <w:i w:val="false"/>
                <w:color w:val="000000"/>
                <w:sz w:val="20"/>
              </w:rPr>
              <w:t>
ozisp_uka@mail.ru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 40</w:t>
            </w:r>
            <w:r>
              <w:br/>
            </w:r>
            <w:r>
              <w:rPr>
                <w:rFonts w:ascii="Times New Roman"/>
                <w:b w:val="false"/>
                <w:i w:val="false"/>
                <w:color w:val="000000"/>
                <w:sz w:val="20"/>
              </w:rPr>
              <w:t>
czn@ 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Гагарин көшесі, 6</w:t>
            </w:r>
            <w:r>
              <w:br/>
            </w:r>
            <w:r>
              <w:rPr>
                <w:rFonts w:ascii="Times New Roman"/>
                <w:b w:val="false"/>
                <w:i w:val="false"/>
                <w:color w:val="000000"/>
                <w:sz w:val="20"/>
              </w:rPr>
              <w:t>
loszn@yandex.ru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 Құнанбай</w:t>
            </w:r>
            <w:r>
              <w:br/>
            </w:r>
            <w:r>
              <w:rPr>
                <w:rFonts w:ascii="Times New Roman"/>
                <w:b w:val="false"/>
                <w:i w:val="false"/>
                <w:color w:val="000000"/>
                <w:sz w:val="20"/>
              </w:rPr>
              <w:t>
көшесі, 14 abai_c@mail.ru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w:t>
            </w:r>
            <w:r>
              <w:br/>
            </w:r>
            <w:r>
              <w:rPr>
                <w:rFonts w:ascii="Times New Roman"/>
                <w:b w:val="false"/>
                <w:i w:val="false"/>
                <w:color w:val="000000"/>
                <w:sz w:val="20"/>
              </w:rPr>
              <w:t>
Аягөз қаласы, Дүйсенов</w:t>
            </w:r>
            <w:r>
              <w:br/>
            </w:r>
            <w:r>
              <w:rPr>
                <w:rFonts w:ascii="Times New Roman"/>
                <w:b w:val="false"/>
                <w:i w:val="false"/>
                <w:color w:val="000000"/>
                <w:sz w:val="20"/>
              </w:rPr>
              <w:t>
көшесі, 104 ayagoz.sobes@mail.ru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42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2А, beskar_c@mail.ru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көшесі,16</w:t>
            </w:r>
            <w:r>
              <w:br/>
            </w:r>
            <w:r>
              <w:rPr>
                <w:rFonts w:ascii="Times New Roman"/>
                <w:b w:val="false"/>
                <w:i w:val="false"/>
                <w:color w:val="000000"/>
                <w:sz w:val="20"/>
              </w:rPr>
              <w:t>
tarbag_c@mail.ru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атындағы</w:t>
            </w:r>
            <w:r>
              <w:br/>
            </w:r>
            <w:r>
              <w:rPr>
                <w:rFonts w:ascii="Times New Roman"/>
                <w:b w:val="false"/>
                <w:i w:val="false"/>
                <w:color w:val="000000"/>
                <w:sz w:val="20"/>
              </w:rPr>
              <w:t>
кенті, 5</w:t>
            </w:r>
            <w:r>
              <w:br/>
            </w:r>
            <w:r>
              <w:rPr>
                <w:rFonts w:ascii="Times New Roman"/>
                <w:b w:val="false"/>
                <w:i w:val="false"/>
                <w:color w:val="000000"/>
                <w:sz w:val="20"/>
              </w:rPr>
              <w:t>
ulanka_z@mail.ru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w:t>
            </w:r>
            <w:r>
              <w:br/>
            </w:r>
            <w:r>
              <w:rPr>
                <w:rFonts w:ascii="Times New Roman"/>
                <w:b w:val="false"/>
                <w:i w:val="false"/>
                <w:color w:val="000000"/>
                <w:sz w:val="20"/>
              </w:rPr>
              <w:t>
19</w:t>
            </w:r>
            <w:r>
              <w:br/>
            </w:r>
            <w:r>
              <w:rPr>
                <w:rFonts w:ascii="Times New Roman"/>
                <w:b w:val="false"/>
                <w:i w:val="false"/>
                <w:color w:val="000000"/>
                <w:sz w:val="20"/>
              </w:rPr>
              <w:t>
Shem_sob@mail.ru</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62" w:id="78"/>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78"/>
    <w:p>
      <w:pPr>
        <w:spacing w:after="0"/>
        <w:ind w:left="0"/>
        <w:jc w:val="left"/>
      </w:pPr>
      <w:r>
        <w:rPr>
          <w:rFonts w:ascii="Times New Roman"/>
          <w:b/>
          <w:i w:val="false"/>
          <w:color w:val="000000"/>
        </w:rPr>
        <w:t xml:space="preserve"> Әрбiр әкімшілік әрекеттiң орындалу мерзiмi көрсетiлген әрбір</w:t>
      </w:r>
      <w:r>
        <w:br/>
      </w:r>
      <w:r>
        <w:rPr>
          <w:rFonts w:ascii="Times New Roman"/>
          <w:b/>
          <w:i w:val="false"/>
          <w:color w:val="000000"/>
        </w:rPr>
        <w:t>
ҚФБ әкімшілік әрекет жасау (рәсімінің) кезектілігі мен өзара</w:t>
      </w:r>
      <w:r>
        <w:br/>
      </w:r>
      <w:r>
        <w:rPr>
          <w:rFonts w:ascii="Times New Roman"/>
          <w:b/>
          <w:i w:val="false"/>
          <w:color w:val="000000"/>
        </w:rPr>
        <w:t>
іс-қимылы 1 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664"/>
        <w:gridCol w:w="3173"/>
        <w:gridCol w:w="3169"/>
        <w:gridCol w:w="3170"/>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маманы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бөлім бастығы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маманы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өтінішті және құжаттарды қабылдау, кресло-арбаны ұсыну үшін тіркеу және есепке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 немесе одан дәлелді бас тарту туралы шешім қабылдау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ұсынуға хабарлама немесе дәлелді бас тартуды ресімдеу және беру</w:t>
            </w:r>
          </w:p>
        </w:tc>
      </w:tr>
      <w:tr>
        <w:trPr>
          <w:trHeight w:val="19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бөлім бастығына шешім қабылдау үшін құжаттарды тапсыру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ұсыну үшін уәкілетті</w:t>
            </w:r>
            <w:r>
              <w:br/>
            </w:r>
            <w:r>
              <w:rPr>
                <w:rFonts w:ascii="Times New Roman"/>
                <w:b w:val="false"/>
                <w:i w:val="false"/>
                <w:color w:val="000000"/>
                <w:sz w:val="20"/>
              </w:rPr>
              <w:t>
органның маманына құжаттарды тапсыру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 орындау бойынша Е-СОБЕС базасына енгізу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3790"/>
        <w:gridCol w:w="40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- 1 тобы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- 2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- 3</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Тізбе бойынша өтінішті және құжаттарды қабылдау, құжаттардың бар болу фактісін тексеру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қызметке ұсынылатын құжатқа қол қою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Кресло-арбаны ұсыну үшін есепке алу</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 иесіне кресло-арбаны беру ЖОБ орындау бойынша Е-СОБЕС базасына енгізу</w:t>
            </w:r>
          </w:p>
        </w:tc>
        <w:tc>
          <w:tcPr>
            <w:tcW w:w="0" w:type="auto"/>
            <w:vMerge/>
            <w:tcBorders>
              <w:top w:val="nil"/>
              <w:left w:val="single" w:color="cfcfcf" w:sz="5"/>
              <w:bottom w:val="single" w:color="cfcfcf" w:sz="5"/>
              <w:right w:val="single" w:color="cfcfcf" w:sz="5"/>
            </w:tcBorders>
          </w:tcP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79"/>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79"/>
    <w:p>
      <w:pPr>
        <w:spacing w:after="0"/>
        <w:ind w:left="0"/>
        <w:jc w:val="left"/>
      </w:pPr>
      <w:r>
        <w:rPr>
          <w:rFonts w:ascii="Times New Roman"/>
          <w:b/>
          <w:i w:val="false"/>
          <w:color w:val="000000"/>
        </w:rPr>
        <w:t xml:space="preserve"> ҚФБ әрекеттерінің қисынды реттілігі арасындағы өзара байланысты</w:t>
      </w:r>
      <w:r>
        <w:br/>
      </w:r>
      <w:r>
        <w:rPr>
          <w:rFonts w:ascii="Times New Roman"/>
          <w:b/>
          <w:i w:val="false"/>
          <w:color w:val="000000"/>
        </w:rPr>
        <w:t>
көрсететiн сұлба</w:t>
      </w:r>
    </w:p>
    <w:p>
      <w:pPr>
        <w:spacing w:after="0"/>
        <w:ind w:left="0"/>
        <w:jc w:val="both"/>
      </w:pPr>
      <w:r>
        <w:drawing>
          <wp:inline distT="0" distB="0" distL="0" distR="0">
            <wp:extent cx="55372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37200" cy="4495800"/>
                    </a:xfrm>
                    <a:prstGeom prst="rect">
                      <a:avLst/>
                    </a:prstGeom>
                  </pic:spPr>
                </pic:pic>
              </a:graphicData>
            </a:graphic>
          </wp:inline>
        </w:drawing>
      </w:r>
    </w:p>
    <w:bookmarkStart w:name="z164" w:id="80"/>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80"/>
    <w:p>
      <w:pPr>
        <w:spacing w:after="0"/>
        <w:ind w:left="0"/>
        <w:jc w:val="left"/>
      </w:pPr>
      <w:r>
        <w:rPr>
          <w:rFonts w:ascii="Times New Roman"/>
          <w:b/>
          <w:i w:val="false"/>
          <w:color w:val="000000"/>
        </w:rPr>
        <w:t xml:space="preserve"> Мемлекеттік қызмет көрсету үшін қажет өтініш нысаны</w:t>
      </w:r>
    </w:p>
    <w:p>
      <w:pPr>
        <w:spacing w:after="0"/>
        <w:ind w:left="0"/>
        <w:jc w:val="both"/>
      </w:pPr>
      <w:r>
        <w:rPr>
          <w:rFonts w:ascii="Times New Roman"/>
          <w:b w:val="false"/>
          <w:i w:val="false"/>
          <w:color w:val="000000"/>
          <w:sz w:val="28"/>
        </w:rPr>
        <w:t>«Қалалық,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мекемесіне</w:t>
      </w:r>
      <w:r>
        <w:br/>
      </w:r>
      <w:r>
        <w:rPr>
          <w:rFonts w:ascii="Times New Roman"/>
          <w:b w:val="false"/>
          <w:i w:val="false"/>
          <w:color w:val="000000"/>
          <w:sz w:val="28"/>
        </w:rPr>
        <w:t>
__________________топ мүгедегі</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Т.А.Ә. </w:t>
      </w:r>
      <w:r>
        <w:rPr>
          <w:rFonts w:ascii="Times New Roman"/>
          <w:b w:val="false"/>
          <w:i/>
          <w:color w:val="000000"/>
          <w:sz w:val="28"/>
        </w:rPr>
        <w:t>(толық</w:t>
      </w:r>
      <w:r>
        <w:rPr>
          <w:rFonts w:ascii="Times New Roman"/>
          <w:b w:val="false"/>
          <w:i w:val="false"/>
          <w:color w:val="000000"/>
          <w:sz w:val="28"/>
        </w:rPr>
        <w:t xml:space="preserve">)     </w:t>
      </w:r>
      <w:r>
        <w:br/>
      </w:r>
      <w:r>
        <w:rPr>
          <w:rFonts w:ascii="Times New Roman"/>
          <w:b w:val="false"/>
          <w:i w:val="false"/>
          <w:color w:val="000000"/>
          <w:sz w:val="28"/>
        </w:rPr>
        <w:t>
___________________ жылы туған</w:t>
      </w:r>
      <w:r>
        <w:br/>
      </w:r>
      <w:r>
        <w:rPr>
          <w:rFonts w:ascii="Times New Roman"/>
          <w:b w:val="false"/>
          <w:i w:val="false"/>
          <w:color w:val="000000"/>
          <w:sz w:val="28"/>
        </w:rPr>
        <w:t>
______________________ тұратын</w:t>
      </w:r>
      <w:r>
        <w:br/>
      </w:r>
      <w:r>
        <w:rPr>
          <w:rFonts w:ascii="Times New Roman"/>
          <w:b w:val="false"/>
          <w:i w:val="false"/>
          <w:color w:val="000000"/>
          <w:sz w:val="28"/>
        </w:rPr>
        <w:t>
СТН___________________________</w:t>
      </w:r>
      <w:r>
        <w:br/>
      </w:r>
      <w:r>
        <w:rPr>
          <w:rFonts w:ascii="Times New Roman"/>
          <w:b w:val="false"/>
          <w:i w:val="false"/>
          <w:color w:val="000000"/>
          <w:sz w:val="28"/>
        </w:rPr>
        <w:t>
ӘЖК___________________________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Сізден мені кресло-арба алу үшін есепке алуыңызды сұраймын.</w:t>
      </w:r>
      <w:r>
        <w:br/>
      </w:r>
      <w:r>
        <w:rPr>
          <w:rFonts w:ascii="Times New Roman"/>
          <w:b w:val="false"/>
          <w:i w:val="false"/>
          <w:color w:val="000000"/>
          <w:sz w:val="28"/>
        </w:rPr>
        <w:t>
Күні ________________                      Қолы ___________</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Өтініштің қабылданғаны жөніндегі талон</w:t>
      </w:r>
    </w:p>
    <w:p>
      <w:pPr>
        <w:spacing w:after="0"/>
        <w:ind w:left="0"/>
        <w:jc w:val="both"/>
      </w:pPr>
      <w:r>
        <w:rPr>
          <w:rFonts w:ascii="Times New Roman"/>
          <w:b w:val="false"/>
          <w:i w:val="false"/>
          <w:color w:val="000000"/>
          <w:sz w:val="28"/>
        </w:rPr>
        <w:t>      Өтініш «Қалалық, аудандық жұмыспен қамту және әлеуметтік</w:t>
      </w:r>
      <w:r>
        <w:br/>
      </w:r>
      <w:r>
        <w:rPr>
          <w:rFonts w:ascii="Times New Roman"/>
          <w:b w:val="false"/>
          <w:i w:val="false"/>
          <w:color w:val="000000"/>
          <w:sz w:val="28"/>
        </w:rPr>
        <w:t>
бағдарламалар бөлімі» ММ тіркелді.</w:t>
      </w:r>
    </w:p>
    <w:p>
      <w:pPr>
        <w:spacing w:after="0"/>
        <w:ind w:left="0"/>
        <w:jc w:val="both"/>
      </w:pPr>
      <w:r>
        <w:rPr>
          <w:rFonts w:ascii="Times New Roman"/>
          <w:b w:val="false"/>
          <w:i w:val="false"/>
          <w:color w:val="000000"/>
          <w:sz w:val="28"/>
        </w:rPr>
        <w:t>      Тіркеу күні № ________________________________________</w:t>
      </w:r>
    </w:p>
    <w:p>
      <w:pPr>
        <w:spacing w:after="0"/>
        <w:ind w:left="0"/>
        <w:jc w:val="both"/>
      </w:pPr>
      <w:r>
        <w:rPr>
          <w:rFonts w:ascii="Times New Roman"/>
          <w:b w:val="false"/>
          <w:i w:val="false"/>
          <w:color w:val="000000"/>
          <w:sz w:val="28"/>
        </w:rPr>
        <w:t>      Жауапты маманның тегі және қолы ______________________</w:t>
      </w:r>
    </w:p>
    <w:p>
      <w:pPr>
        <w:spacing w:after="0"/>
        <w:ind w:left="0"/>
        <w:jc w:val="both"/>
      </w:pPr>
      <w:r>
        <w:rPr>
          <w:rFonts w:ascii="Times New Roman"/>
          <w:b w:val="false"/>
          <w:i w:val="false"/>
          <w:color w:val="000000"/>
          <w:sz w:val="28"/>
        </w:rPr>
        <w:t>      Нәтижені алу күні ____________________________________</w:t>
      </w:r>
    </w:p>
    <w:bookmarkStart w:name="z165" w:id="8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желтоқсандағы № 329</w:t>
      </w:r>
      <w:r>
        <w:br/>
      </w:r>
      <w:r>
        <w:rPr>
          <w:rFonts w:ascii="Times New Roman"/>
          <w:b w:val="false"/>
          <w:i w:val="false"/>
          <w:color w:val="000000"/>
          <w:sz w:val="28"/>
        </w:rPr>
        <w:t>
қаулысымен бекітілген</w:t>
      </w:r>
    </w:p>
    <w:bookmarkEnd w:id="81"/>
    <w:p>
      <w:pPr>
        <w:spacing w:after="0"/>
        <w:ind w:left="0"/>
        <w:jc w:val="left"/>
      </w:pPr>
      <w:r>
        <w:rPr>
          <w:rFonts w:ascii="Times New Roman"/>
          <w:b/>
          <w:i w:val="false"/>
          <w:color w:val="000000"/>
        </w:rPr>
        <w:t xml:space="preserve"> «Жергiлiктi өкiлетті органдардың шешiмдерi бойынша мұқтаж</w:t>
      </w:r>
      <w:r>
        <w:br/>
      </w:r>
      <w:r>
        <w:rPr>
          <w:rFonts w:ascii="Times New Roman"/>
          <w:b/>
          <w:i w:val="false"/>
          <w:color w:val="000000"/>
        </w:rPr>
        <w:t>
азаматтардың жекелеген санаттарына әлеуметтiк көмек тағайындау»</w:t>
      </w:r>
      <w:r>
        <w:br/>
      </w:r>
      <w:r>
        <w:rPr>
          <w:rFonts w:ascii="Times New Roman"/>
          <w:b/>
          <w:i w:val="false"/>
          <w:color w:val="000000"/>
        </w:rPr>
        <w:t>
мемлекеттік қызмет регламенті</w:t>
      </w:r>
    </w:p>
    <w:bookmarkStart w:name="z166" w:id="82"/>
    <w:p>
      <w:pPr>
        <w:spacing w:after="0"/>
        <w:ind w:left="0"/>
        <w:jc w:val="left"/>
      </w:pPr>
      <w:r>
        <w:rPr>
          <w:rFonts w:ascii="Times New Roman"/>
          <w:b/>
          <w:i w:val="false"/>
          <w:color w:val="000000"/>
        </w:rPr>
        <w:t xml:space="preserve"> 
1. Жалпы ережелер</w:t>
      </w:r>
    </w:p>
    <w:bookmarkEnd w:id="82"/>
    <w:bookmarkStart w:name="z167" w:id="83"/>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14) тармақшасы</w:t>
      </w:r>
      <w:r>
        <w:rPr>
          <w:rFonts w:ascii="Times New Roman"/>
          <w:b w:val="false"/>
          <w:i w:val="false"/>
          <w:color w:val="000000"/>
          <w:sz w:val="28"/>
        </w:rPr>
        <w:t>, 6-бабының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жергілікті өкілді органдардың (мәслихаттардың) шешімдері, Қазақстан Республикасы Үкіметінің 2011 жылғы 7 сәуірдегі № 394 қаулысымен бекітілген «Жергілікті өкілді органдардың шешімдері бойынша мұқтаж азаматтардың жекелеген санаттарына әлеуметтік көмек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жеке тұлғалардың санаттары жергілікті өкілді органдардың (мәслихаттардың) шешімі бойынша айқындалады.</w:t>
      </w:r>
    </w:p>
    <w:bookmarkEnd w:id="83"/>
    <w:bookmarkStart w:name="z172" w:id="84"/>
    <w:p>
      <w:pPr>
        <w:spacing w:after="0"/>
        <w:ind w:left="0"/>
        <w:jc w:val="left"/>
      </w:pPr>
      <w:r>
        <w:rPr>
          <w:rFonts w:ascii="Times New Roman"/>
          <w:b/>
          <w:i w:val="false"/>
          <w:color w:val="000000"/>
        </w:rPr>
        <w:t xml:space="preserve"> 
2. Мемлекеттік қызмет көрсетудің талаптары</w:t>
      </w:r>
    </w:p>
    <w:bookmarkEnd w:id="84"/>
    <w:bookmarkStart w:name="z173" w:id="85"/>
    <w:p>
      <w:pPr>
        <w:spacing w:after="0"/>
        <w:ind w:left="0"/>
        <w:jc w:val="both"/>
      </w:pPr>
      <w:r>
        <w:rPr>
          <w:rFonts w:ascii="Times New Roman"/>
          <w:b w:val="false"/>
          <w:i w:val="false"/>
          <w:color w:val="000000"/>
          <w:sz w:val="28"/>
        </w:rPr>
        <w:t>
      6. Мемлекеттік қызмет көрсетуге өтініш білдіруге қажет уәкілетті органның орналасқан жері мен жұмыс кестесі туралы ақпарат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www.enbek.gov.kz, уәкілетті органдардың стенділерінде,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уәкілетті органда мемлекеттік қызмет көрсету мерзімдері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бес күнтізбелік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Барлық қажетті құжаттарды тапсырғаннан кейін тұтынушыға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өтінішті және қажетті құжаттарды тапсырады;</w:t>
      </w:r>
      <w:r>
        <w:br/>
      </w:r>
      <w:r>
        <w:rPr>
          <w:rFonts w:ascii="Times New Roman"/>
          <w:b w:val="false"/>
          <w:i w:val="false"/>
          <w:color w:val="000000"/>
          <w:sz w:val="28"/>
        </w:rPr>
        <w:t>
      2) уәкілетті органның маманы өтінішті және құжаттарды тіркейді;</w:t>
      </w:r>
      <w:r>
        <w:br/>
      </w:r>
      <w:r>
        <w:rPr>
          <w:rFonts w:ascii="Times New Roman"/>
          <w:b w:val="false"/>
          <w:i w:val="false"/>
          <w:color w:val="000000"/>
          <w:sz w:val="28"/>
        </w:rPr>
        <w:t>
      3) уәкілетті органның маманы тұтынушы тапсырған құжаттарды қарауды жүзеге асырады, қағаз тасымалдаушыда әлеуметтік көмекті тағайындау немесе тағайындаудан бас тарту туралы қабылданған шешімге хабарлама ресімдейді, одан кейін уәкілетті органның басшысына қол қоюға жолдайды;</w:t>
      </w:r>
      <w:r>
        <w:br/>
      </w:r>
      <w:r>
        <w:rPr>
          <w:rFonts w:ascii="Times New Roman"/>
          <w:b w:val="false"/>
          <w:i w:val="false"/>
          <w:color w:val="000000"/>
          <w:sz w:val="28"/>
        </w:rPr>
        <w:t>
      4) уәкілетті органның бастығы мемлекеттік қызмет көрсету туралы хабарламаға қол қояды;</w:t>
      </w:r>
      <w:r>
        <w:br/>
      </w:r>
      <w:r>
        <w:rPr>
          <w:rFonts w:ascii="Times New Roman"/>
          <w:b w:val="false"/>
          <w:i w:val="false"/>
          <w:color w:val="000000"/>
          <w:sz w:val="28"/>
        </w:rPr>
        <w:t>
      5) уәкілетті органның маманы мемлекеттік қызмет көрсету нәтижесін тұтынушыға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 қабылдауды жүзеге асыратын тұлғалардың ең аз саны әр сатыда бір қызметкерді құрайды.</w:t>
      </w:r>
    </w:p>
    <w:bookmarkEnd w:id="85"/>
    <w:bookmarkStart w:name="z179" w:id="86"/>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86"/>
    <w:bookmarkStart w:name="z180" w:id="87"/>
    <w:p>
      <w:pPr>
        <w:spacing w:after="0"/>
        <w:ind w:left="0"/>
        <w:jc w:val="both"/>
      </w:pPr>
      <w:r>
        <w:rPr>
          <w:rFonts w:ascii="Times New Roman"/>
          <w:b w:val="false"/>
          <w:i w:val="false"/>
          <w:color w:val="000000"/>
          <w:sz w:val="28"/>
        </w:rPr>
        <w:t>
      12. Мемлекеттік қызметті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стендісінде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құжаттардың толық тізбесі жергілікті өкілді органдардың (мәслихаттардың) шешімдерінде айқындалады.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азаматтардан құжаттар қабылдаумен айналысатын уәкілетті органның маманы (ҚФБ-1);</w:t>
      </w:r>
      <w:r>
        <w:br/>
      </w:r>
      <w:r>
        <w:rPr>
          <w:rFonts w:ascii="Times New Roman"/>
          <w:b w:val="false"/>
          <w:i w:val="false"/>
          <w:color w:val="000000"/>
          <w:sz w:val="28"/>
        </w:rPr>
        <w:t>
      2) уәкілетті органның маманы ұсынылған құжаттардың қаралуын жүзеге асырады, әлеуметтік көмекті тағайындау немесе тағайындаудан бас тарту туралы хабарлама ресімдейді (ҚФБ-2);</w:t>
      </w:r>
      <w:r>
        <w:br/>
      </w:r>
      <w:r>
        <w:rPr>
          <w:rFonts w:ascii="Times New Roman"/>
          <w:b w:val="false"/>
          <w:i w:val="false"/>
          <w:color w:val="000000"/>
          <w:sz w:val="28"/>
        </w:rPr>
        <w:t>
      3) уәкілетті органның бөлім бастығы бақылауды жүзеге асырады, бұрыштама қояды, жауапты орындаушыны белгілейді және әлеуметтік көмек тағайындау немесе тағайындаудан бас тарту туралы хабарламаларға қол қояды (ҚФБ-3).</w:t>
      </w:r>
      <w:r>
        <w:br/>
      </w:r>
      <w:r>
        <w:rPr>
          <w:rFonts w:ascii="Times New Roman"/>
          <w:b w:val="false"/>
          <w:i w:val="false"/>
          <w:color w:val="000000"/>
          <w:sz w:val="28"/>
        </w:rPr>
        <w:t>
</w:t>
      </w:r>
      <w:r>
        <w:rPr>
          <w:rFonts w:ascii="Times New Roman"/>
          <w:b w:val="false"/>
          <w:i w:val="false"/>
          <w:color w:val="000000"/>
          <w:sz w:val="28"/>
        </w:rPr>
        <w:t>
      15.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p>
    <w:bookmarkEnd w:id="87"/>
    <w:bookmarkStart w:name="z185" w:id="88"/>
    <w:p>
      <w:pPr>
        <w:spacing w:after="0"/>
        <w:ind w:left="0"/>
        <w:jc w:val="left"/>
      </w:pPr>
      <w:r>
        <w:rPr>
          <w:rFonts w:ascii="Times New Roman"/>
          <w:b/>
          <w:i w:val="false"/>
          <w:color w:val="000000"/>
        </w:rPr>
        <w:t xml:space="preserve"> 
4. Мемлекеттік қызметтер көрсететін лауазымды тұлғалардың</w:t>
      </w:r>
      <w:r>
        <w:br/>
      </w:r>
      <w:r>
        <w:rPr>
          <w:rFonts w:ascii="Times New Roman"/>
          <w:b/>
          <w:i w:val="false"/>
          <w:color w:val="000000"/>
        </w:rPr>
        <w:t>
жауапкершілігі</w:t>
      </w:r>
    </w:p>
    <w:bookmarkEnd w:id="88"/>
    <w:bookmarkStart w:name="z186" w:id="89"/>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көзделген тәртіпте жауаптылықта болады.</w:t>
      </w:r>
    </w:p>
    <w:bookmarkEnd w:id="89"/>
    <w:bookmarkStart w:name="z187" w:id="90"/>
    <w:p>
      <w:pPr>
        <w:spacing w:after="0"/>
        <w:ind w:left="0"/>
        <w:jc w:val="both"/>
      </w:pPr>
      <w:r>
        <w:rPr>
          <w:rFonts w:ascii="Times New Roman"/>
          <w:b w:val="false"/>
          <w:i w:val="false"/>
          <w:color w:val="000000"/>
          <w:sz w:val="28"/>
        </w:rPr>
        <w:t>
«Жергiлiктi өкiлетті органдардың шешiмдерi</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әлеуметтiк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90"/>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501"/>
        <w:gridCol w:w="5036"/>
        <w:gridCol w:w="1757"/>
        <w:gridCol w:w="2065"/>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w:t>
            </w:r>
            <w:r>
              <w:br/>
            </w:r>
            <w:r>
              <w:rPr>
                <w:rFonts w:ascii="Times New Roman"/>
                <w:b w:val="false"/>
                <w:i w:val="false"/>
                <w:color w:val="000000"/>
                <w:sz w:val="20"/>
              </w:rPr>
              <w:t>
(қала, аудан, көше,</w:t>
            </w:r>
            <w:r>
              <w:br/>
            </w:r>
            <w:r>
              <w:rPr>
                <w:rFonts w:ascii="Times New Roman"/>
                <w:b w:val="false"/>
                <w:i w:val="false"/>
                <w:color w:val="000000"/>
                <w:sz w:val="20"/>
              </w:rPr>
              <w:t>
үй №, электронды</w:t>
            </w:r>
            <w:r>
              <w:br/>
            </w:r>
            <w:r>
              <w:rPr>
                <w:rFonts w:ascii="Times New Roman"/>
                <w:b w:val="false"/>
                <w:i w:val="false"/>
                <w:color w:val="000000"/>
                <w:sz w:val="20"/>
              </w:rPr>
              <w:t>
пошта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w:t>
            </w:r>
            <w:r>
              <w:br/>
            </w:r>
            <w:r>
              <w:rPr>
                <w:rFonts w:ascii="Times New Roman"/>
                <w:b w:val="false"/>
                <w:i w:val="false"/>
                <w:color w:val="000000"/>
                <w:sz w:val="20"/>
              </w:rPr>
              <w:t>
Ворошилов көшесі, 157/2</w:t>
            </w:r>
            <w:r>
              <w:br/>
            </w:r>
            <w:r>
              <w:rPr>
                <w:rFonts w:ascii="Times New Roman"/>
                <w:b w:val="false"/>
                <w:i w:val="false"/>
                <w:color w:val="000000"/>
                <w:sz w:val="20"/>
              </w:rPr>
              <w:t>
ozisp_uka@mail.ru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 40</w:t>
            </w:r>
            <w:r>
              <w:br/>
            </w:r>
            <w:r>
              <w:rPr>
                <w:rFonts w:ascii="Times New Roman"/>
                <w:b w:val="false"/>
                <w:i w:val="false"/>
                <w:color w:val="000000"/>
                <w:sz w:val="20"/>
              </w:rPr>
              <w:t>
czn@ 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Гагарин көшесі, 6</w:t>
            </w:r>
            <w:r>
              <w:br/>
            </w:r>
            <w:r>
              <w:rPr>
                <w:rFonts w:ascii="Times New Roman"/>
                <w:b w:val="false"/>
                <w:i w:val="false"/>
                <w:color w:val="000000"/>
                <w:sz w:val="20"/>
              </w:rPr>
              <w:t>
loszn@yandex.ru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 Құнанбай</w:t>
            </w:r>
            <w:r>
              <w:br/>
            </w:r>
            <w:r>
              <w:rPr>
                <w:rFonts w:ascii="Times New Roman"/>
                <w:b w:val="false"/>
                <w:i w:val="false"/>
                <w:color w:val="000000"/>
                <w:sz w:val="20"/>
              </w:rPr>
              <w:t>
көшесі, 14 abai_c@mail.ru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w:t>
            </w:r>
            <w:r>
              <w:br/>
            </w:r>
            <w:r>
              <w:rPr>
                <w:rFonts w:ascii="Times New Roman"/>
                <w:b w:val="false"/>
                <w:i w:val="false"/>
                <w:color w:val="000000"/>
                <w:sz w:val="20"/>
              </w:rPr>
              <w:t>
көшесі, 104 ayagoz.sobes@mail.ru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2А, beskar_c@mail.ru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көшесі,16</w:t>
            </w:r>
            <w:r>
              <w:br/>
            </w:r>
            <w:r>
              <w:rPr>
                <w:rFonts w:ascii="Times New Roman"/>
                <w:b w:val="false"/>
                <w:i w:val="false"/>
                <w:color w:val="000000"/>
                <w:sz w:val="20"/>
              </w:rPr>
              <w:t>
tarbag_c@mail.ru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кенті, 5</w:t>
            </w:r>
            <w:r>
              <w:br/>
            </w:r>
            <w:r>
              <w:rPr>
                <w:rFonts w:ascii="Times New Roman"/>
                <w:b w:val="false"/>
                <w:i w:val="false"/>
                <w:color w:val="000000"/>
                <w:sz w:val="20"/>
              </w:rPr>
              <w:t>
ulanka_z@mail.ru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w:t>
            </w:r>
            <w:r>
              <w:br/>
            </w:r>
            <w:r>
              <w:rPr>
                <w:rFonts w:ascii="Times New Roman"/>
                <w:b w:val="false"/>
                <w:i w:val="false"/>
                <w:color w:val="000000"/>
                <w:sz w:val="20"/>
              </w:rPr>
              <w:t>
19</w:t>
            </w:r>
            <w:r>
              <w:br/>
            </w:r>
            <w:r>
              <w:rPr>
                <w:rFonts w:ascii="Times New Roman"/>
                <w:b w:val="false"/>
                <w:i w:val="false"/>
                <w:color w:val="000000"/>
                <w:sz w:val="20"/>
              </w:rPr>
              <w:t>
Shem_sob@mail.ru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88" w:id="91"/>
    <w:p>
      <w:pPr>
        <w:spacing w:after="0"/>
        <w:ind w:left="0"/>
        <w:jc w:val="both"/>
      </w:pPr>
      <w:r>
        <w:rPr>
          <w:rFonts w:ascii="Times New Roman"/>
          <w:b w:val="false"/>
          <w:i w:val="false"/>
          <w:color w:val="000000"/>
          <w:sz w:val="28"/>
        </w:rPr>
        <w:t>
«Жергiлiктi өкiлетті органдардың шешiмдерi</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әлеуметтiк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91"/>
    <w:p>
      <w:pPr>
        <w:spacing w:after="0"/>
        <w:ind w:left="0"/>
        <w:jc w:val="left"/>
      </w:pPr>
      <w:r>
        <w:rPr>
          <w:rFonts w:ascii="Times New Roman"/>
          <w:b/>
          <w:i w:val="false"/>
          <w:color w:val="000000"/>
        </w:rPr>
        <w:t xml:space="preserve"> 1 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2432"/>
        <w:gridCol w:w="3012"/>
        <w:gridCol w:w="3012"/>
        <w:gridCol w:w="3712"/>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(үдерістің, рәсімнің, операцияның) және олардың сипаттамасы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 беру, мемлекеттік қызмет көрсету үшін тұтынушыдан құжаттарды қабылдау және тіркеу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белгілейді және әлеуметтік көмекті тағайындау немесе тағайындаудан бас тарту туралы шешімге қол қояды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қарау, әлеуметтік көмекті тағайындау немесе тағайындаудан бас тарту туралы хабарлама дайындау және оны мемлекеттік қызметті тұтынушының қолына немесе пошталық хабарлама арқылы беру</w:t>
            </w:r>
          </w:p>
        </w:tc>
      </w:tr>
      <w:tr>
        <w:trPr>
          <w:trHeight w:val="195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 өтінішті және қажетті құжаттарды қабылдау туралы жыртылмалы талон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 (ұсынудан бас тарту) туралы хабарлама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бес күнтізбелік күн ішінде</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1"/>
        <w:gridCol w:w="4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жетекшісі</w:t>
            </w:r>
          </w:p>
        </w:tc>
      </w:tr>
      <w:tr>
        <w:trPr>
          <w:trHeight w:val="69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көрсету үшін құжаттарды қабылдау және тіркеу</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Жауапты мемлекеттік қызметті орындаушыны белгілеу</w:t>
            </w:r>
          </w:p>
        </w:tc>
      </w:tr>
      <w:tr>
        <w:trPr>
          <w:trHeight w:val="34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106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тұтынушыға мемлекеттік қызметті ұсыну немесе ұсынудан бас тарту туралы шешім әзірлеу</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Мемлекеттік қызметті тағайындау немесе ұсынудан бас тарту туралы шешімге қол қою</w:t>
            </w:r>
          </w:p>
        </w:tc>
      </w:tr>
      <w:tr>
        <w:trPr>
          <w:trHeight w:val="34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Әлеуметтік көмекті ұсыну немесе ұсынудан бас тарту туралы хабарлама беру</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92"/>
    <w:p>
      <w:pPr>
        <w:spacing w:after="0"/>
        <w:ind w:left="0"/>
        <w:jc w:val="both"/>
      </w:pPr>
      <w:r>
        <w:rPr>
          <w:rFonts w:ascii="Times New Roman"/>
          <w:b w:val="false"/>
          <w:i w:val="false"/>
          <w:color w:val="000000"/>
          <w:sz w:val="28"/>
        </w:rPr>
        <w:t>
«Жергiлiктi өкiлетті органдардың шешiмдерi</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әлеуметтiк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92"/>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 байланысты</w:t>
      </w:r>
      <w:r>
        <w:br/>
      </w:r>
      <w:r>
        <w:rPr>
          <w:rFonts w:ascii="Times New Roman"/>
          <w:b/>
          <w:i w:val="false"/>
          <w:color w:val="000000"/>
        </w:rPr>
        <w:t>
көрсететiн сұлба</w:t>
      </w:r>
    </w:p>
    <w:p>
      <w:pPr>
        <w:spacing w:after="0"/>
        <w:ind w:left="0"/>
        <w:jc w:val="both"/>
      </w:pPr>
      <w:r>
        <w:drawing>
          <wp:inline distT="0" distB="0" distL="0" distR="0">
            <wp:extent cx="80899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89900" cy="3670300"/>
                    </a:xfrm>
                    <a:prstGeom prst="rect">
                      <a:avLst/>
                    </a:prstGeom>
                  </pic:spPr>
                </pic:pic>
              </a:graphicData>
            </a:graphic>
          </wp:inline>
        </w:drawing>
      </w:r>
    </w:p>
    <w:bookmarkStart w:name="z190" w:id="93"/>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желтоқсандағы № 329</w:t>
      </w:r>
      <w:r>
        <w:br/>
      </w:r>
      <w:r>
        <w:rPr>
          <w:rFonts w:ascii="Times New Roman"/>
          <w:b w:val="false"/>
          <w:i w:val="false"/>
          <w:color w:val="000000"/>
          <w:sz w:val="28"/>
        </w:rPr>
        <w:t>
қаулысымен бекітілген</w:t>
      </w:r>
    </w:p>
    <w:bookmarkEnd w:id="93"/>
    <w:p>
      <w:pPr>
        <w:spacing w:after="0"/>
        <w:ind w:left="0"/>
        <w:jc w:val="left"/>
      </w:pPr>
      <w:r>
        <w:rPr>
          <w:rFonts w:ascii="Times New Roman"/>
          <w:b/>
          <w:i w:val="false"/>
          <w:color w:val="000000"/>
        </w:rPr>
        <w:t xml:space="preserve"> «Тұлғаларға жұмыспен қамтуға жәрдемдесудің белсенді шараларына</w:t>
      </w:r>
      <w:r>
        <w:br/>
      </w:r>
      <w:r>
        <w:rPr>
          <w:rFonts w:ascii="Times New Roman"/>
          <w:b/>
          <w:i w:val="false"/>
          <w:color w:val="000000"/>
        </w:rPr>
        <w:t>
қатысуға жолдамалар беру» мемлекеттік қызмет регламенті</w:t>
      </w:r>
    </w:p>
    <w:bookmarkStart w:name="z191" w:id="94"/>
    <w:p>
      <w:pPr>
        <w:spacing w:after="0"/>
        <w:ind w:left="0"/>
        <w:jc w:val="left"/>
      </w:pPr>
      <w:r>
        <w:rPr>
          <w:rFonts w:ascii="Times New Roman"/>
          <w:b/>
          <w:i w:val="false"/>
          <w:color w:val="000000"/>
        </w:rPr>
        <w:t xml:space="preserve"> 
1. Жалпы ережелер</w:t>
      </w:r>
    </w:p>
    <w:bookmarkEnd w:id="94"/>
    <w:bookmarkStart w:name="z192" w:id="95"/>
    <w:p>
      <w:pPr>
        <w:spacing w:after="0"/>
        <w:ind w:left="0"/>
        <w:jc w:val="both"/>
      </w:pPr>
      <w:r>
        <w:rPr>
          <w:rFonts w:ascii="Times New Roman"/>
          <w:b w:val="false"/>
          <w:i w:val="false"/>
          <w:color w:val="000000"/>
          <w:sz w:val="28"/>
        </w:rPr>
        <w:t>
      1. Мемлекеттiк қызметтi мекенжайларының тiзбесi осы регламентке  </w:t>
      </w:r>
      <w:r>
        <w:rPr>
          <w:rFonts w:ascii="Times New Roman"/>
          <w:b w:val="false"/>
          <w:i w:val="false"/>
          <w:color w:val="000000"/>
          <w:sz w:val="28"/>
        </w:rPr>
        <w:t>1-қосымшада</w:t>
      </w:r>
      <w:r>
        <w:rPr>
          <w:rFonts w:ascii="Times New Roman"/>
          <w:b w:val="false"/>
          <w:i w:val="false"/>
          <w:color w:val="ff0000"/>
          <w:sz w:val="28"/>
        </w:rPr>
        <w:t> </w:t>
      </w:r>
      <w:r>
        <w:rPr>
          <w:rFonts w:ascii="Times New Roman"/>
          <w:b w:val="false"/>
          <w:i w:val="false"/>
          <w:color w:val="000000"/>
          <w:sz w:val="28"/>
        </w:rPr>
        <w:t>көрсетiлген ауданның, облыстық маңызы бар қаланың жұмыспен қамту және әлеуметтiк бағдарламалар бөлiмi (бұдан әрi – уәкiлеттi орган) көрсетедi.</w:t>
      </w:r>
      <w:r>
        <w:br/>
      </w:r>
      <w:r>
        <w:rPr>
          <w:rFonts w:ascii="Times New Roman"/>
          <w:b w:val="false"/>
          <w:i w:val="false"/>
          <w:color w:val="000000"/>
          <w:sz w:val="28"/>
        </w:rPr>
        <w:t>
      «Адамдарға жұмыспен қамтуға жәрдемдесудiң белсендi нысандарына қатысуға жолдама беру» мемлекеттiк қызметi:</w:t>
      </w:r>
      <w:r>
        <w:br/>
      </w:r>
      <w:r>
        <w:rPr>
          <w:rFonts w:ascii="Times New Roman"/>
          <w:b w:val="false"/>
          <w:i w:val="false"/>
          <w:color w:val="000000"/>
          <w:sz w:val="28"/>
        </w:rPr>
        <w:t>
      1) «Адамдарға жастар практикасына жолдама берудi»;</w:t>
      </w:r>
      <w:r>
        <w:br/>
      </w:r>
      <w:r>
        <w:rPr>
          <w:rFonts w:ascii="Times New Roman"/>
          <w:b w:val="false"/>
          <w:i w:val="false"/>
          <w:color w:val="000000"/>
          <w:sz w:val="28"/>
        </w:rPr>
        <w:t>
      2) «Адамдарға қоғамдық жұмыстарға жолдама берудi»;</w:t>
      </w:r>
      <w:r>
        <w:br/>
      </w:r>
      <w:r>
        <w:rPr>
          <w:rFonts w:ascii="Times New Roman"/>
          <w:b w:val="false"/>
          <w:i w:val="false"/>
          <w:color w:val="000000"/>
          <w:sz w:val="28"/>
        </w:rPr>
        <w:t>
      3) «Адамдарға әлеуметтiк жұмыс орнына жұмысқа орналасу үшiн жолдама берудi»;</w:t>
      </w:r>
      <w:r>
        <w:br/>
      </w:r>
      <w:r>
        <w:rPr>
          <w:rFonts w:ascii="Times New Roman"/>
          <w:b w:val="false"/>
          <w:i w:val="false"/>
          <w:color w:val="000000"/>
          <w:sz w:val="28"/>
        </w:rPr>
        <w:t>
      4) «Жұмысқа орналасу үшiн жолдама берудi»;</w:t>
      </w:r>
      <w:r>
        <w:br/>
      </w:r>
      <w:r>
        <w:rPr>
          <w:rFonts w:ascii="Times New Roman"/>
          <w:b w:val="false"/>
          <w:i w:val="false"/>
          <w:color w:val="000000"/>
          <w:sz w:val="28"/>
        </w:rPr>
        <w:t>
      5) «Адамдарға кәсiптiк даярлауға, қайта даярлауға және бiлiктiлiктi арттыруға жолдама берудi»;</w:t>
      </w:r>
      <w:r>
        <w:br/>
      </w:r>
      <w:r>
        <w:rPr>
          <w:rFonts w:ascii="Times New Roman"/>
          <w:b w:val="false"/>
          <w:i w:val="false"/>
          <w:color w:val="000000"/>
          <w:sz w:val="28"/>
        </w:rPr>
        <w:t>
      6) «Адамдарға кәсiптiк бағдарлауда тегiн қызмет көрсетудi» қамтиды.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«Халықты жұмыспен қамту туралы» Қазақстан Республикасының 2001 жылғы 23 қаңтардағы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тармақшаларына, Қазақстан Республикасы Үкiметiнiң 2011 жылғы 7 сәуiрдегi № 394 қаулысымен бекiтiлген «Адамдарға жұмыспен қамтуға жәрдемдесудiң белсендi нысандарына қатысуға жолдама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мемлекеттiк қызмет алушыға жұмыспен қамтуға жәрдемдесудiң белсендi нысандарына қатысуға қағаз жеткiзгiште жолдама беру не мемлекеттiк қызмет көрсетуден бас тарту туралы дәлелдi жауап болып табылады.</w:t>
      </w:r>
      <w:r>
        <w:br/>
      </w:r>
      <w:r>
        <w:rPr>
          <w:rFonts w:ascii="Times New Roman"/>
          <w:b w:val="false"/>
          <w:i w:val="false"/>
          <w:color w:val="000000"/>
          <w:sz w:val="28"/>
        </w:rPr>
        <w:t>
      Көрсетiлетiн «Адамдарға кәсiптiк бағдарлауда тегiн қызмет көрсету» мемлекеттiк қызметтiң нәтижесi мемлекеттiк қызмет алушыға ол орналасуы мүмкiн кәсiптер мен мамандықтардың тiзбесi туралы ауызша ақпарат беру (консультация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Мемлекеттiк қызмет жеке тұлғаларға: Қазақстан Республикасының азаматтарына, оралмандарға, Қазақстан Республикасында тұрақты тұратын шетелдiктерге, азаматтығы жоқ адамдарға (бұдан әрi – мемлекеттiк қызмет алушы) көрсетiледi.</w:t>
      </w:r>
    </w:p>
    <w:bookmarkEnd w:id="95"/>
    <w:bookmarkStart w:name="z197" w:id="96"/>
    <w:p>
      <w:pPr>
        <w:spacing w:after="0"/>
        <w:ind w:left="0"/>
        <w:jc w:val="left"/>
      </w:pPr>
      <w:r>
        <w:rPr>
          <w:rFonts w:ascii="Times New Roman"/>
          <w:b/>
          <w:i w:val="false"/>
          <w:color w:val="000000"/>
        </w:rPr>
        <w:t xml:space="preserve"> 
2. Мемлекеттік қызмет көрсетудің талаптары</w:t>
      </w:r>
    </w:p>
    <w:bookmarkEnd w:id="96"/>
    <w:bookmarkStart w:name="z198" w:id="97"/>
    <w:p>
      <w:pPr>
        <w:spacing w:after="0"/>
        <w:ind w:left="0"/>
        <w:jc w:val="both"/>
      </w:pPr>
      <w:r>
        <w:rPr>
          <w:rFonts w:ascii="Times New Roman"/>
          <w:b w:val="false"/>
          <w:i w:val="false"/>
          <w:color w:val="000000"/>
          <w:sz w:val="28"/>
        </w:rPr>
        <w:t>
      6. Мемлекеттік қызмет көрсетуге өтініш білдіруге қажет уәкілетті органдардың орналасқан жері мен жұмыс кестесі туралы ақпарат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«Халықты жұмыспен қамту» бөлiмiнде, уәкілетті органның стенділерінде орналастырылады, сондай-ақ нөмірлері осы регламентке 1 қосымшада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w:t>
      </w:r>
      <w:r>
        <w:rPr>
          <w:rFonts w:ascii="Times New Roman"/>
          <w:b w:val="false"/>
          <w:i w:val="false"/>
          <w:color w:val="000000"/>
          <w:sz w:val="28"/>
        </w:rPr>
        <w:t>13-тармақта</w:t>
      </w:r>
      <w:r>
        <w:rPr>
          <w:rFonts w:ascii="Times New Roman"/>
          <w:b w:val="false"/>
          <w:i w:val="false"/>
          <w:color w:val="000000"/>
          <w:sz w:val="28"/>
        </w:rPr>
        <w:t xml:space="preserve"> айқындалған қажеттi құжаттарды тапсырған сәттен бастап 30 минуттан аспайды;</w:t>
      </w:r>
      <w:r>
        <w:br/>
      </w:r>
      <w:r>
        <w:rPr>
          <w:rFonts w:ascii="Times New Roman"/>
          <w:b w:val="false"/>
          <w:i w:val="false"/>
          <w:color w:val="000000"/>
          <w:sz w:val="28"/>
        </w:rPr>
        <w:t>
      2) мемлекеттiк қызметтi алуға дейiн күтудiң шектi ең көп уақыты - 30 минуттан аспайды;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шектi ең көп уақыты - 30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 алушы уәкiлеттi органда жұмыссыз ретiнде тiркелмеген жағдайда уәкiлеттi орган жұмыссыздарға жолдама беруден бас тартады («Жұмысқа орналасу үшiн жолдама берудi» және «Адамдарға кәсiптiк бағдарлауда тегiн қызмет көрсетудi» қоспағанда).</w:t>
      </w:r>
      <w:r>
        <w:br/>
      </w:r>
      <w:r>
        <w:rPr>
          <w:rFonts w:ascii="Times New Roman"/>
          <w:b w:val="false"/>
          <w:i w:val="false"/>
          <w:color w:val="000000"/>
          <w:sz w:val="28"/>
        </w:rPr>
        <w:t>
      Мемлекеттiк қызмет көрсетудi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 алу туралы құжаттар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уәкiлеттi органға құжаттар береді;</w:t>
      </w:r>
      <w:r>
        <w:br/>
      </w:r>
      <w:r>
        <w:rPr>
          <w:rFonts w:ascii="Times New Roman"/>
          <w:b w:val="false"/>
          <w:i w:val="false"/>
          <w:color w:val="000000"/>
          <w:sz w:val="28"/>
        </w:rPr>
        <w:t>
      2) уәкiлеттi орган тұтынушы ұсынған құжаттарды тексеруді және қарауды жүзеге асырады, мемлекеттік қызмет көрсетуге жолдама немесе мемлекеттік қызмет көрсетуден дәлелді бас тартуды ресімдейді.</w:t>
      </w:r>
      <w:r>
        <w:br/>
      </w:r>
      <w:r>
        <w:rPr>
          <w:rFonts w:ascii="Times New Roman"/>
          <w:b w:val="false"/>
          <w:i w:val="false"/>
          <w:color w:val="000000"/>
          <w:sz w:val="28"/>
        </w:rPr>
        <w:t>
</w:t>
      </w:r>
      <w:r>
        <w:rPr>
          <w:rFonts w:ascii="Times New Roman"/>
          <w:b w:val="false"/>
          <w:i w:val="false"/>
          <w:color w:val="000000"/>
          <w:sz w:val="28"/>
        </w:rPr>
        <w:t>
      11. Уәкілетті органда мемлекеттік қызмет көрсету үшін құжаттар қабылдауды жүзеге асыратын тұлғалардың ең аз саны бір қызметкер құрайды.</w:t>
      </w:r>
    </w:p>
    <w:bookmarkEnd w:id="97"/>
    <w:bookmarkStart w:name="z204" w:id="98"/>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98"/>
    <w:bookmarkStart w:name="z205" w:id="99"/>
    <w:p>
      <w:pPr>
        <w:spacing w:after="0"/>
        <w:ind w:left="0"/>
        <w:jc w:val="both"/>
      </w:pPr>
      <w:r>
        <w:rPr>
          <w:rFonts w:ascii="Times New Roman"/>
          <w:b w:val="false"/>
          <w:i w:val="false"/>
          <w:color w:val="000000"/>
          <w:sz w:val="28"/>
        </w:rPr>
        <w:t>
      12. Мемлекеттік қызмет алу үшін қажет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 маманының кабинет нөмірі туралы мәліметтер мемлекеттік қызмет ұсыну жөнінде ақпарат берілген уәкілетті органның стендісінде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тұтынушы мынадай құжаттарды:</w:t>
      </w:r>
      <w:r>
        <w:br/>
      </w:r>
      <w:r>
        <w:rPr>
          <w:rFonts w:ascii="Times New Roman"/>
          <w:b w:val="false"/>
          <w:i w:val="false"/>
          <w:color w:val="000000"/>
          <w:sz w:val="28"/>
        </w:rPr>
        <w:t>
      1) жеке куәлік (паспорт);</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кәсіптік біліктілігін куәландыратын құжат (болған жағдайда), ал алғаш рет жұмыс іздеген, бірақ кәсібі (мамандығы) жоқ адам үшін - білімі туралы құжатты ұсынады.</w:t>
      </w:r>
      <w:r>
        <w:br/>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 туралы белгісі бар куәлік.</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азаматтарды қабылдаумен және оларға кеңес берумен және жұмыссыз азаматтарды есепке қоюмен, жұмыспен қамтуға жәрдемдесудің белсенді нысандарына қатысу үшін жолдамалар берумен айналысатын уәкілетті органның маманы (ҚФБ-1);</w:t>
      </w:r>
      <w:r>
        <w:br/>
      </w:r>
      <w:r>
        <w:rPr>
          <w:rFonts w:ascii="Times New Roman"/>
          <w:b w:val="false"/>
          <w:i w:val="false"/>
          <w:color w:val="000000"/>
          <w:sz w:val="28"/>
        </w:rPr>
        <w:t>
      2) сектор меңгерушісі (ҚФБ-2);</w:t>
      </w:r>
      <w:r>
        <w:br/>
      </w:r>
      <w:r>
        <w:rPr>
          <w:rFonts w:ascii="Times New Roman"/>
          <w:b w:val="false"/>
          <w:i w:val="false"/>
          <w:color w:val="000000"/>
          <w:sz w:val="28"/>
        </w:rPr>
        <w:t>
      3) бақылау функцияларын атқаратын бөлім бастығы (немесе бастықтың орынбасары) (ҚФБ-3).</w:t>
      </w:r>
      <w:r>
        <w:br/>
      </w:r>
      <w:r>
        <w:rPr>
          <w:rFonts w:ascii="Times New Roman"/>
          <w:b w:val="false"/>
          <w:i w:val="false"/>
          <w:color w:val="000000"/>
          <w:sz w:val="28"/>
        </w:rPr>
        <w:t>
</w:t>
      </w:r>
      <w:r>
        <w:rPr>
          <w:rFonts w:ascii="Times New Roman"/>
          <w:b w:val="false"/>
          <w:i w:val="false"/>
          <w:color w:val="000000"/>
          <w:sz w:val="28"/>
        </w:rPr>
        <w:t>
      15.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17. Жұмыспен қамтуға жәрдемдесудің белсенді нысандарына қатысатын адамдарға жолдамалардың нысандары осы регламентке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қосымшаларында</w:t>
      </w:r>
      <w:r>
        <w:rPr>
          <w:rFonts w:ascii="Times New Roman"/>
          <w:b w:val="false"/>
          <w:i w:val="false"/>
          <w:color w:val="000000"/>
          <w:sz w:val="28"/>
        </w:rPr>
        <w:t xml:space="preserve"> берілген.</w:t>
      </w:r>
    </w:p>
    <w:bookmarkEnd w:id="99"/>
    <w:bookmarkStart w:name="z211" w:id="100"/>
    <w:p>
      <w:pPr>
        <w:spacing w:after="0"/>
        <w:ind w:left="0"/>
        <w:jc w:val="left"/>
      </w:pPr>
      <w:r>
        <w:rPr>
          <w:rFonts w:ascii="Times New Roman"/>
          <w:b/>
          <w:i w:val="false"/>
          <w:color w:val="000000"/>
        </w:rPr>
        <w:t xml:space="preserve"> 
4. Мемлекеттік қызметтер көрсететін лауазымды тұлғалардың</w:t>
      </w:r>
      <w:r>
        <w:br/>
      </w:r>
      <w:r>
        <w:rPr>
          <w:rFonts w:ascii="Times New Roman"/>
          <w:b/>
          <w:i w:val="false"/>
          <w:color w:val="000000"/>
        </w:rPr>
        <w:t>
жауапкершілігі</w:t>
      </w:r>
    </w:p>
    <w:bookmarkEnd w:id="100"/>
    <w:bookmarkStart w:name="z212" w:id="101"/>
    <w:p>
      <w:pPr>
        <w:spacing w:after="0"/>
        <w:ind w:left="0"/>
        <w:jc w:val="both"/>
      </w:pPr>
      <w:r>
        <w:rPr>
          <w:rFonts w:ascii="Times New Roman"/>
          <w:b w:val="false"/>
          <w:i w:val="false"/>
          <w:color w:val="000000"/>
          <w:sz w:val="28"/>
        </w:rPr>
        <w:t>
      18.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белгіленген тәртіпте жауаптылықта болады.</w:t>
      </w:r>
    </w:p>
    <w:bookmarkEnd w:id="101"/>
    <w:bookmarkStart w:name="z213" w:id="102"/>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жолдамалар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02"/>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643"/>
        <w:gridCol w:w="5029"/>
        <w:gridCol w:w="1755"/>
        <w:gridCol w:w="1839"/>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w:t>
            </w:r>
            <w:r>
              <w:br/>
            </w:r>
            <w:r>
              <w:rPr>
                <w:rFonts w:ascii="Times New Roman"/>
                <w:b w:val="false"/>
                <w:i w:val="false"/>
                <w:color w:val="000000"/>
                <w:sz w:val="20"/>
              </w:rPr>
              <w:t>
(қала, аудан, көше,</w:t>
            </w:r>
            <w:r>
              <w:br/>
            </w:r>
            <w:r>
              <w:rPr>
                <w:rFonts w:ascii="Times New Roman"/>
                <w:b w:val="false"/>
                <w:i w:val="false"/>
                <w:color w:val="000000"/>
                <w:sz w:val="20"/>
              </w:rPr>
              <w:t>
үй №, электронды</w:t>
            </w:r>
            <w:r>
              <w:br/>
            </w:r>
            <w:r>
              <w:rPr>
                <w:rFonts w:ascii="Times New Roman"/>
                <w:b w:val="false"/>
                <w:i w:val="false"/>
                <w:color w:val="000000"/>
                <w:sz w:val="20"/>
              </w:rPr>
              <w:t>
пошта мекенжайы)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w:t>
            </w:r>
            <w:r>
              <w:br/>
            </w:r>
            <w:r>
              <w:rPr>
                <w:rFonts w:ascii="Times New Roman"/>
                <w:b w:val="false"/>
                <w:i w:val="false"/>
                <w:color w:val="000000"/>
                <w:sz w:val="20"/>
              </w:rPr>
              <w:t>
Ворошилов көшесі, 157/2</w:t>
            </w:r>
            <w:r>
              <w:br/>
            </w:r>
            <w:r>
              <w:rPr>
                <w:rFonts w:ascii="Times New Roman"/>
                <w:b w:val="false"/>
                <w:i w:val="false"/>
                <w:color w:val="000000"/>
                <w:sz w:val="20"/>
              </w:rPr>
              <w:t>
ozisp_uka@mail.ru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 40</w:t>
            </w:r>
            <w:r>
              <w:br/>
            </w:r>
            <w:r>
              <w:rPr>
                <w:rFonts w:ascii="Times New Roman"/>
                <w:b w:val="false"/>
                <w:i w:val="false"/>
                <w:color w:val="000000"/>
                <w:sz w:val="20"/>
              </w:rPr>
              <w:t>
czn@ 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Гагарин көшесі, 6</w:t>
            </w:r>
            <w:r>
              <w:br/>
            </w:r>
            <w:r>
              <w:rPr>
                <w:rFonts w:ascii="Times New Roman"/>
                <w:b w:val="false"/>
                <w:i w:val="false"/>
                <w:color w:val="000000"/>
                <w:sz w:val="20"/>
              </w:rPr>
              <w:t>
loszn@yandex.ru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 Құнанбай</w:t>
            </w:r>
            <w:r>
              <w:br/>
            </w:r>
            <w:r>
              <w:rPr>
                <w:rFonts w:ascii="Times New Roman"/>
                <w:b w:val="false"/>
                <w:i w:val="false"/>
                <w:color w:val="000000"/>
                <w:sz w:val="20"/>
              </w:rPr>
              <w:t>
көшесі, 14 abai_c@mail.ru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w:t>
            </w:r>
            <w:r>
              <w:br/>
            </w:r>
            <w:r>
              <w:rPr>
                <w:rFonts w:ascii="Times New Roman"/>
                <w:b w:val="false"/>
                <w:i w:val="false"/>
                <w:color w:val="000000"/>
                <w:sz w:val="20"/>
              </w:rPr>
              <w:t>
Аягөз қаласы, Дүйсенов</w:t>
            </w:r>
            <w:r>
              <w:br/>
            </w:r>
            <w:r>
              <w:rPr>
                <w:rFonts w:ascii="Times New Roman"/>
                <w:b w:val="false"/>
                <w:i w:val="false"/>
                <w:color w:val="000000"/>
                <w:sz w:val="20"/>
              </w:rPr>
              <w:t>
көшесі, 104 ayagoz.sobes@mail.ru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2А, beskar_c@mail.ru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көшесі,16</w:t>
            </w:r>
            <w:r>
              <w:br/>
            </w:r>
            <w:r>
              <w:rPr>
                <w:rFonts w:ascii="Times New Roman"/>
                <w:b w:val="false"/>
                <w:i w:val="false"/>
                <w:color w:val="000000"/>
                <w:sz w:val="20"/>
              </w:rPr>
              <w:t>
tarbag_c@mail.ru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атындағы</w:t>
            </w:r>
            <w:r>
              <w:br/>
            </w:r>
            <w:r>
              <w:rPr>
                <w:rFonts w:ascii="Times New Roman"/>
                <w:b w:val="false"/>
                <w:i w:val="false"/>
                <w:color w:val="000000"/>
                <w:sz w:val="20"/>
              </w:rPr>
              <w:t>
кенті, 5</w:t>
            </w:r>
            <w:r>
              <w:br/>
            </w:r>
            <w:r>
              <w:rPr>
                <w:rFonts w:ascii="Times New Roman"/>
                <w:b w:val="false"/>
                <w:i w:val="false"/>
                <w:color w:val="000000"/>
                <w:sz w:val="20"/>
              </w:rPr>
              <w:t>
ulanka_z@mail.ru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w:t>
            </w:r>
            <w:r>
              <w:br/>
            </w:r>
            <w:r>
              <w:rPr>
                <w:rFonts w:ascii="Times New Roman"/>
                <w:b w:val="false"/>
                <w:i w:val="false"/>
                <w:color w:val="000000"/>
                <w:sz w:val="20"/>
              </w:rPr>
              <w:t>
19</w:t>
            </w:r>
            <w:r>
              <w:br/>
            </w:r>
            <w:r>
              <w:rPr>
                <w:rFonts w:ascii="Times New Roman"/>
                <w:b w:val="false"/>
                <w:i w:val="false"/>
                <w:color w:val="000000"/>
                <w:sz w:val="20"/>
              </w:rPr>
              <w:t>
Shem_sob@mail.ru</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214" w:id="103"/>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жолдамалар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03"/>
    <w:p>
      <w:pPr>
        <w:spacing w:after="0"/>
        <w:ind w:left="0"/>
        <w:jc w:val="left"/>
      </w:pPr>
      <w:r>
        <w:rPr>
          <w:rFonts w:ascii="Times New Roman"/>
          <w:b/>
          <w:i w:val="false"/>
          <w:color w:val="000000"/>
        </w:rPr>
        <w:t xml:space="preserve"> Әрбiр әкімшілік әрекеттiң орындалу мерзiмi көрсетiлген әрбір</w:t>
      </w:r>
      <w:r>
        <w:br/>
      </w:r>
      <w:r>
        <w:rPr>
          <w:rFonts w:ascii="Times New Roman"/>
          <w:b/>
          <w:i w:val="false"/>
          <w:color w:val="000000"/>
        </w:rPr>
        <w:t>
ҚФБ әкімшілік әрекет жасау (рәсімінің) кезектілігі мен өзара</w:t>
      </w:r>
      <w:r>
        <w:br/>
      </w:r>
      <w:r>
        <w:rPr>
          <w:rFonts w:ascii="Times New Roman"/>
          <w:b/>
          <w:i w:val="false"/>
          <w:color w:val="000000"/>
        </w:rPr>
        <w:t>
іс-қимылы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786"/>
        <w:gridCol w:w="2595"/>
        <w:gridCol w:w="2443"/>
        <w:gridCol w:w="2196"/>
        <w:gridCol w:w="21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функцияларын атқаратын бөлім бастығы (немесе бастықтың орынбасары)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0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(үдерістің, рәсімнің, операцияның) және олардың сипаттамалары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тұтынушыларды бар ұсыныстар туралы ақпараттандыру, тізбе бойынша құжаттарды қабылдау, жұмысссыз ретінде дербес есепке алу карточкасының бар-жоғы фактісін тексеру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уәкілетті органның маманы әрекеттерінің заңдылығын бақылауды жүзеге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жәрдемдесудің белсенді шараларына қатысу мүмкіндігі туралы ақпаратты тұтынушыға жеткізу және беру (бас тарту немесе келісу)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жәрдемдесудің белсенді шараларына қатысуға жолдамалар ресімдеу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беруді келісімдеу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жәрдемдесудің белсенді шараларына қатысуға қол қойылған жолдаманы тапсыру</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1"/>
        <w:gridCol w:w="3874"/>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 тобы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Қызмет тұтынушыны бар ұсыныстар туралы ақпараттандыру, тізбе бойынша құжаттарды қабылдайды, жұмыссыз ретінде дербес есепке алу карточкасының бар-жоғы фактісін тексеру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Қазақстан Республикасының заңнамасына сәйкес уәкілетті органның маманы әрекеттерінің заңдылығын бақылауды жүзеге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Жолдама беруді келісімдеу</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Жұмыспен қамтуға жәрдемдесудің белсенді шараларына қатысуға қол қойылған жолдаманы тапсыру</w:t>
            </w:r>
          </w:p>
        </w:tc>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04"/>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жолдамалар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04"/>
    <w:p>
      <w:pPr>
        <w:spacing w:after="0"/>
        <w:ind w:left="0"/>
        <w:jc w:val="left"/>
      </w:pPr>
      <w:r>
        <w:rPr>
          <w:rFonts w:ascii="Times New Roman"/>
          <w:b/>
          <w:i w:val="false"/>
          <w:color w:val="000000"/>
        </w:rPr>
        <w:t xml:space="preserve"> ҚФБ әкімшілік әрекеттерінің қисынды реттілігі арасындағы өзара</w:t>
      </w:r>
      <w:r>
        <w:br/>
      </w:r>
      <w:r>
        <w:rPr>
          <w:rFonts w:ascii="Times New Roman"/>
          <w:b/>
          <w:i w:val="false"/>
          <w:color w:val="000000"/>
        </w:rPr>
        <w:t>
байланысты көрсететiн сұлба</w:t>
      </w:r>
    </w:p>
    <w:p>
      <w:pPr>
        <w:spacing w:after="0"/>
        <w:ind w:left="0"/>
        <w:jc w:val="both"/>
      </w:pPr>
      <w:r>
        <w:drawing>
          <wp:inline distT="0" distB="0" distL="0" distR="0">
            <wp:extent cx="64643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64300" cy="4495800"/>
                    </a:xfrm>
                    <a:prstGeom prst="rect">
                      <a:avLst/>
                    </a:prstGeom>
                  </pic:spPr>
                </pic:pic>
              </a:graphicData>
            </a:graphic>
          </wp:inline>
        </w:drawing>
      </w:r>
    </w:p>
    <w:bookmarkStart w:name="z216" w:id="105"/>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жолдамалар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 қосымша</w:t>
      </w:r>
    </w:p>
    <w:bookmarkEnd w:id="105"/>
    <w:p>
      <w:pPr>
        <w:spacing w:after="0"/>
        <w:ind w:left="0"/>
        <w:jc w:val="left"/>
      </w:pPr>
      <w:r>
        <w:rPr>
          <w:rFonts w:ascii="Times New Roman"/>
          <w:b/>
          <w:i w:val="false"/>
          <w:color w:val="000000"/>
        </w:rPr>
        <w:t xml:space="preserve"> №______ЖОЛДАМА</w:t>
      </w:r>
    </w:p>
    <w:p>
      <w:pPr>
        <w:spacing w:after="0"/>
        <w:ind w:left="0"/>
        <w:jc w:val="both"/>
      </w:pPr>
      <w:r>
        <w:rPr>
          <w:rFonts w:ascii="Times New Roman"/>
          <w:b w:val="false"/>
          <w:i w:val="false"/>
          <w:color w:val="000000"/>
          <w:sz w:val="28"/>
        </w:rPr>
        <w:t>Жұмыссыз ____________________________________________________</w:t>
      </w:r>
      <w:r>
        <w:br/>
      </w:r>
      <w:r>
        <w:rPr>
          <w:rFonts w:ascii="Times New Roman"/>
          <w:b w:val="false"/>
          <w:i w:val="false"/>
          <w:color w:val="000000"/>
          <w:sz w:val="28"/>
        </w:rPr>
        <w:t>
</w:t>
      </w:r>
      <w:r>
        <w:rPr>
          <w:rFonts w:ascii="Times New Roman"/>
          <w:b w:val="false"/>
          <w:i/>
          <w:color w:val="000000"/>
          <w:sz w:val="28"/>
        </w:rPr>
        <w:t>                             (Т.А.Ә.)</w:t>
      </w:r>
    </w:p>
    <w:p>
      <w:pPr>
        <w:spacing w:after="0"/>
        <w:ind w:left="0"/>
        <w:jc w:val="both"/>
      </w:pPr>
      <w:r>
        <w:rPr>
          <w:rFonts w:ascii="Times New Roman"/>
          <w:b w:val="false"/>
          <w:i w:val="false"/>
          <w:color w:val="000000"/>
          <w:sz w:val="28"/>
        </w:rPr>
        <w:t>«Халықты жұмыспен қамту туралы» Қазақстан Республикасының 2001 жылғы</w:t>
      </w:r>
      <w:r>
        <w:br/>
      </w:r>
      <w:r>
        <w:rPr>
          <w:rFonts w:ascii="Times New Roman"/>
          <w:b w:val="false"/>
          <w:i w:val="false"/>
          <w:color w:val="000000"/>
          <w:sz w:val="28"/>
        </w:rPr>
        <w:t>
23 қаңтардағы № 149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br/>
      </w:r>
      <w:r>
        <w:rPr>
          <w:rFonts w:ascii="Times New Roman"/>
          <w:b w:val="false"/>
          <w:i w:val="false"/>
          <w:color w:val="000000"/>
          <w:sz w:val="28"/>
        </w:rPr>
        <w:t>
тармақшаларына сәйкес _______________________________________</w:t>
      </w:r>
      <w:r>
        <w:br/>
      </w:r>
      <w:r>
        <w:rPr>
          <w:rFonts w:ascii="Times New Roman"/>
          <w:b w:val="false"/>
          <w:i w:val="false"/>
          <w:color w:val="000000"/>
          <w:sz w:val="28"/>
        </w:rPr>
        <w:t>
</w:t>
      </w:r>
      <w:r>
        <w:rPr>
          <w:rFonts w:ascii="Times New Roman"/>
          <w:b w:val="false"/>
          <w:i/>
          <w:color w:val="000000"/>
          <w:sz w:val="28"/>
        </w:rPr>
        <w:t>                             (кәсіби оқудың түрі)</w:t>
      </w:r>
    </w:p>
    <w:p>
      <w:pPr>
        <w:spacing w:after="0"/>
        <w:ind w:left="0"/>
        <w:jc w:val="both"/>
      </w:pPr>
      <w:r>
        <w:rPr>
          <w:rFonts w:ascii="Times New Roman"/>
          <w:b w:val="false"/>
          <w:i w:val="false"/>
          <w:color w:val="000000"/>
          <w:sz w:val="28"/>
        </w:rPr>
        <w:t>__________________________________________кәсібі (мамандығы) бойынша</w:t>
      </w:r>
      <w:r>
        <w:br/>
      </w:r>
      <w:r>
        <w:rPr>
          <w:rFonts w:ascii="Times New Roman"/>
          <w:b w:val="false"/>
          <w:i w:val="false"/>
          <w:color w:val="000000"/>
          <w:sz w:val="28"/>
        </w:rPr>
        <w:t>
</w:t>
      </w:r>
      <w:r>
        <w:rPr>
          <w:rFonts w:ascii="Times New Roman"/>
          <w:b w:val="false"/>
          <w:i/>
          <w:color w:val="000000"/>
          <w:sz w:val="28"/>
        </w:rPr>
        <w:t>     (кәсіптің / мамандықтың атауы)</w:t>
      </w:r>
      <w:r>
        <w:br/>
      </w:r>
      <w:r>
        <w:rPr>
          <w:rFonts w:ascii="Times New Roman"/>
          <w:b w:val="false"/>
          <w:i w:val="false"/>
          <w:color w:val="000000"/>
          <w:sz w:val="28"/>
        </w:rPr>
        <w:t>
ұзақтығы _____ айға _________________________________________</w:t>
      </w:r>
    </w:p>
    <w:p>
      <w:pPr>
        <w:spacing w:after="0"/>
        <w:ind w:left="0"/>
        <w:jc w:val="both"/>
      </w:pPr>
      <w:r>
        <w:rPr>
          <w:rFonts w:ascii="Times New Roman"/>
          <w:b w:val="false"/>
          <w:i w:val="false"/>
          <w:color w:val="000000"/>
          <w:sz w:val="28"/>
        </w:rPr>
        <w:t>___________________________________________________ жіберіледі</w:t>
      </w:r>
      <w:r>
        <w:br/>
      </w:r>
      <w:r>
        <w:rPr>
          <w:rFonts w:ascii="Times New Roman"/>
          <w:b w:val="false"/>
          <w:i w:val="false"/>
          <w:color w:val="000000"/>
          <w:sz w:val="28"/>
        </w:rPr>
        <w:t>
</w:t>
      </w:r>
      <w:r>
        <w:rPr>
          <w:rFonts w:ascii="Times New Roman"/>
          <w:b w:val="false"/>
          <w:i/>
          <w:color w:val="000000"/>
          <w:sz w:val="28"/>
        </w:rPr>
        <w:t>    (білім беру мекемесінің атауы, мекенжайы, телефон)</w:t>
      </w:r>
    </w:p>
    <w:p>
      <w:pPr>
        <w:spacing w:after="0"/>
        <w:ind w:left="0"/>
        <w:jc w:val="both"/>
      </w:pPr>
      <w:r>
        <w:rPr>
          <w:rFonts w:ascii="Times New Roman"/>
          <w:b w:val="false"/>
          <w:i w:val="false"/>
          <w:color w:val="000000"/>
          <w:sz w:val="28"/>
        </w:rPr>
        <w:t>(Аудан/қала) жұмыспен қамту және әлеуметтік</w:t>
      </w:r>
      <w:r>
        <w:br/>
      </w:r>
      <w:r>
        <w:rPr>
          <w:rFonts w:ascii="Times New Roman"/>
          <w:b w:val="false"/>
          <w:i w:val="false"/>
          <w:color w:val="000000"/>
          <w:sz w:val="28"/>
        </w:rPr>
        <w:t>
бағдарламалар бөлімінің бастығы                           қолы</w:t>
      </w:r>
    </w:p>
    <w:p>
      <w:pPr>
        <w:spacing w:after="0"/>
        <w:ind w:left="0"/>
        <w:jc w:val="both"/>
      </w:pPr>
      <w:r>
        <w:rPr>
          <w:rFonts w:ascii="Times New Roman"/>
          <w:b w:val="false"/>
          <w:i w:val="false"/>
          <w:color w:val="000000"/>
          <w:sz w:val="28"/>
        </w:rPr>
        <w:t>Берілген күні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Кесу сызығы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Жұмыспен қамту бөліміне қайтарылады</w:t>
      </w:r>
    </w:p>
    <w:p>
      <w:pPr>
        <w:spacing w:after="0"/>
        <w:ind w:left="0"/>
        <w:jc w:val="left"/>
      </w:pPr>
      <w:r>
        <w:rPr>
          <w:rFonts w:ascii="Times New Roman"/>
          <w:b/>
          <w:i w:val="false"/>
          <w:color w:val="000000"/>
        </w:rPr>
        <w:t xml:space="preserve"> №____жолдамаға ХАБАРЛАМА</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                   (білім беру ұйымының атауы)</w:t>
      </w:r>
    </w:p>
    <w:p>
      <w:pPr>
        <w:spacing w:after="0"/>
        <w:ind w:left="0"/>
        <w:jc w:val="both"/>
      </w:pPr>
      <w:r>
        <w:rPr>
          <w:rFonts w:ascii="Times New Roman"/>
          <w:b w:val="false"/>
          <w:i w:val="false"/>
          <w:color w:val="000000"/>
          <w:sz w:val="28"/>
        </w:rPr>
        <w:t>жұмыссыз ___________________________________________________</w:t>
      </w:r>
      <w:r>
        <w:br/>
      </w:r>
      <w:r>
        <w:rPr>
          <w:rFonts w:ascii="Times New Roman"/>
          <w:b w:val="false"/>
          <w:i w:val="false"/>
          <w:color w:val="000000"/>
          <w:sz w:val="28"/>
        </w:rPr>
        <w:t>
</w:t>
      </w:r>
      <w:r>
        <w:rPr>
          <w:rFonts w:ascii="Times New Roman"/>
          <w:b w:val="false"/>
          <w:i/>
          <w:color w:val="000000"/>
          <w:sz w:val="28"/>
        </w:rPr>
        <w:t>                             (Т.А.Ә.)</w:t>
      </w:r>
      <w:r>
        <w:br/>
      </w:r>
      <w:r>
        <w:rPr>
          <w:rFonts w:ascii="Times New Roman"/>
          <w:b w:val="false"/>
          <w:i w:val="false"/>
          <w:color w:val="000000"/>
          <w:sz w:val="28"/>
        </w:rPr>
        <w:t>
20__ жылғы____ ______ ______________________кәсіби (мамандығы) бойынша</w:t>
      </w:r>
      <w:r>
        <w:br/>
      </w:r>
      <w:r>
        <w:rPr>
          <w:rFonts w:ascii="Times New Roman"/>
          <w:b w:val="false"/>
          <w:i w:val="false"/>
          <w:color w:val="000000"/>
          <w:sz w:val="28"/>
        </w:rPr>
        <w:t>
</w:t>
      </w:r>
      <w:r>
        <w:rPr>
          <w:rFonts w:ascii="Times New Roman"/>
          <w:b w:val="false"/>
          <w:i/>
          <w:color w:val="000000"/>
          <w:sz w:val="28"/>
        </w:rPr>
        <w:t>            (кәсіптің/мамандықтың атауы)</w:t>
      </w:r>
    </w:p>
    <w:p>
      <w:pPr>
        <w:spacing w:after="0"/>
        <w:ind w:left="0"/>
        <w:jc w:val="both"/>
      </w:pPr>
      <w:r>
        <w:rPr>
          <w:rFonts w:ascii="Times New Roman"/>
          <w:b w:val="false"/>
          <w:i w:val="false"/>
          <w:color w:val="000000"/>
          <w:sz w:val="28"/>
        </w:rPr>
        <w:t>оқу мерзімі ______ айға (20___ жылғы ____ ________ № ___ бұйрық)</w:t>
      </w:r>
      <w:r>
        <w:br/>
      </w:r>
      <w:r>
        <w:rPr>
          <w:rFonts w:ascii="Times New Roman"/>
          <w:b w:val="false"/>
          <w:i w:val="false"/>
          <w:color w:val="000000"/>
          <w:sz w:val="28"/>
        </w:rPr>
        <w:t>
оқуға кірісті деп хабарлайды.</w:t>
      </w:r>
    </w:p>
    <w:p>
      <w:pPr>
        <w:spacing w:after="0"/>
        <w:ind w:left="0"/>
        <w:jc w:val="both"/>
      </w:pPr>
      <w:r>
        <w:rPr>
          <w:rFonts w:ascii="Times New Roman"/>
          <w:b w:val="false"/>
          <w:i w:val="false"/>
          <w:color w:val="000000"/>
          <w:sz w:val="28"/>
        </w:rPr>
        <w:t>Білім беру ұйымының</w:t>
      </w:r>
      <w:r>
        <w:br/>
      </w:r>
      <w:r>
        <w:rPr>
          <w:rFonts w:ascii="Times New Roman"/>
          <w:b w:val="false"/>
          <w:i w:val="false"/>
          <w:color w:val="000000"/>
          <w:sz w:val="28"/>
        </w:rPr>
        <w:t>
басшысы                                 _____________________</w:t>
      </w:r>
      <w:r>
        <w:br/>
      </w:r>
      <w:r>
        <w:rPr>
          <w:rFonts w:ascii="Times New Roman"/>
          <w:b w:val="false"/>
          <w:i w:val="false"/>
          <w:color w:val="000000"/>
          <w:sz w:val="28"/>
        </w:rPr>
        <w:t>
                                     </w:t>
      </w:r>
      <w:r>
        <w:rPr>
          <w:rFonts w:ascii="Times New Roman"/>
          <w:b w:val="false"/>
          <w:i/>
          <w:color w:val="000000"/>
          <w:sz w:val="28"/>
        </w:rPr>
        <w:t>қолының ашып жазылуы</w:t>
      </w:r>
    </w:p>
    <w:p>
      <w:pPr>
        <w:spacing w:after="0"/>
        <w:ind w:left="0"/>
        <w:jc w:val="both"/>
      </w:pPr>
      <w:r>
        <w:rPr>
          <w:rFonts w:ascii="Times New Roman"/>
          <w:b w:val="false"/>
          <w:i w:val="false"/>
          <w:color w:val="000000"/>
          <w:sz w:val="28"/>
        </w:rPr>
        <w:t>М.О.</w:t>
      </w:r>
    </w:p>
    <w:bookmarkStart w:name="z217" w:id="106"/>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жолдамалар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 қосымша</w:t>
      </w:r>
    </w:p>
    <w:bookmarkEnd w:id="106"/>
    <w:p>
      <w:pPr>
        <w:spacing w:after="0"/>
        <w:ind w:left="0"/>
        <w:jc w:val="left"/>
      </w:pPr>
      <w:r>
        <w:rPr>
          <w:rFonts w:ascii="Times New Roman"/>
          <w:b/>
          <w:i w:val="false"/>
          <w:color w:val="000000"/>
        </w:rPr>
        <w:t xml:space="preserve"> № _____ ЖОЛДАМА</w:t>
      </w:r>
    </w:p>
    <w:p>
      <w:pPr>
        <w:spacing w:after="0"/>
        <w:ind w:left="0"/>
        <w:jc w:val="both"/>
      </w:pPr>
      <w:r>
        <w:rPr>
          <w:rFonts w:ascii="Times New Roman"/>
          <w:b w:val="false"/>
          <w:i w:val="false"/>
          <w:color w:val="000000"/>
          <w:sz w:val="28"/>
        </w:rPr>
        <w:t>Жұмыссыз _______________________________________________________</w:t>
      </w:r>
      <w:r>
        <w:br/>
      </w:r>
      <w:r>
        <w:rPr>
          <w:rFonts w:ascii="Times New Roman"/>
          <w:b w:val="false"/>
          <w:i w:val="false"/>
          <w:color w:val="000000"/>
          <w:sz w:val="28"/>
        </w:rPr>
        <w:t>
</w:t>
      </w:r>
      <w:r>
        <w:rPr>
          <w:rFonts w:ascii="Times New Roman"/>
          <w:b w:val="false"/>
          <w:i/>
          <w:color w:val="000000"/>
          <w:sz w:val="28"/>
        </w:rPr>
        <w:t>                                (Т.А.Ә.)</w:t>
      </w:r>
    </w:p>
    <w:p>
      <w:pPr>
        <w:spacing w:after="0"/>
        <w:ind w:left="0"/>
        <w:jc w:val="both"/>
      </w:pPr>
      <w:r>
        <w:rPr>
          <w:rFonts w:ascii="Times New Roman"/>
          <w:b w:val="false"/>
          <w:i w:val="false"/>
          <w:color w:val="000000"/>
          <w:sz w:val="28"/>
        </w:rPr>
        <w:t>«Халықты жұмыспен қамту туралы» Қазақстан Республикасының 2001 жылғы</w:t>
      </w:r>
      <w:r>
        <w:br/>
      </w:r>
      <w:r>
        <w:rPr>
          <w:rFonts w:ascii="Times New Roman"/>
          <w:b w:val="false"/>
          <w:i w:val="false"/>
          <w:color w:val="000000"/>
          <w:sz w:val="28"/>
        </w:rPr>
        <w:t>
23 қаңтардағы № 149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br/>
      </w:r>
      <w:r>
        <w:rPr>
          <w:rFonts w:ascii="Times New Roman"/>
          <w:b w:val="false"/>
          <w:i w:val="false"/>
          <w:color w:val="000000"/>
          <w:sz w:val="28"/>
        </w:rPr>
        <w:t>
тармақшаларына сәйкес ___________________________________________</w:t>
      </w:r>
      <w:r>
        <w:br/>
      </w:r>
      <w:r>
        <w:rPr>
          <w:rFonts w:ascii="Times New Roman"/>
          <w:b w:val="false"/>
          <w:i w:val="false"/>
          <w:color w:val="000000"/>
          <w:sz w:val="28"/>
        </w:rPr>
        <w:t>
</w:t>
      </w:r>
      <w:r>
        <w:rPr>
          <w:rFonts w:ascii="Times New Roman"/>
          <w:b w:val="false"/>
          <w:i/>
          <w:color w:val="000000"/>
          <w:sz w:val="28"/>
        </w:rPr>
        <w:t>            (жұмыс берушінің атауы, мекенжайы, байланыс телефоны)</w:t>
      </w:r>
      <w:r>
        <w:br/>
      </w:r>
      <w:r>
        <w:rPr>
          <w:rFonts w:ascii="Times New Roman"/>
          <w:b w:val="false"/>
          <w:i w:val="false"/>
          <w:color w:val="000000"/>
          <w:sz w:val="28"/>
        </w:rPr>
        <w:t>
тұрақты жұмысқа/әлеуметтік жұмыс орнына/жастар іс-тәжірибесіне/ақылы</w:t>
      </w:r>
      <w:r>
        <w:br/>
      </w:r>
      <w:r>
        <w:rPr>
          <w:rFonts w:ascii="Times New Roman"/>
          <w:b w:val="false"/>
          <w:i w:val="false"/>
          <w:color w:val="000000"/>
          <w:sz w:val="28"/>
        </w:rPr>
        <w:t>
қоғамдық жұмысқа орналасу үшін________________________________кәсібі</w:t>
      </w:r>
      <w:r>
        <w:br/>
      </w:r>
      <w:r>
        <w:rPr>
          <w:rFonts w:ascii="Times New Roman"/>
          <w:b w:val="false"/>
          <w:i w:val="false"/>
          <w:color w:val="000000"/>
          <w:sz w:val="28"/>
        </w:rPr>
        <w:t>
</w:t>
      </w:r>
      <w:r>
        <w:rPr>
          <w:rFonts w:ascii="Times New Roman"/>
          <w:b w:val="false"/>
          <w:i/>
          <w:color w:val="000000"/>
          <w:sz w:val="28"/>
        </w:rPr>
        <w:t>                                (кәсіптің/мамандықтың атауы)</w:t>
      </w:r>
    </w:p>
    <w:p>
      <w:pPr>
        <w:spacing w:after="0"/>
        <w:ind w:left="0"/>
        <w:jc w:val="both"/>
      </w:pPr>
      <w:r>
        <w:rPr>
          <w:rFonts w:ascii="Times New Roman"/>
          <w:b w:val="false"/>
          <w:i w:val="false"/>
          <w:color w:val="000000"/>
          <w:sz w:val="28"/>
        </w:rPr>
        <w:t>(мамандығы) бойынша ұзақтығы _______ айға жіберіледі.</w:t>
      </w:r>
    </w:p>
    <w:p>
      <w:pPr>
        <w:spacing w:after="0"/>
        <w:ind w:left="0"/>
        <w:jc w:val="both"/>
      </w:pPr>
      <w:r>
        <w:rPr>
          <w:rFonts w:ascii="Times New Roman"/>
          <w:b w:val="false"/>
          <w:i w:val="false"/>
          <w:color w:val="000000"/>
          <w:sz w:val="28"/>
        </w:rPr>
        <w:t>(Ауданның/қаланың) жұмыспен қамту және әлеуметтік</w:t>
      </w:r>
      <w:r>
        <w:br/>
      </w:r>
      <w:r>
        <w:rPr>
          <w:rFonts w:ascii="Times New Roman"/>
          <w:b w:val="false"/>
          <w:i w:val="false"/>
          <w:color w:val="000000"/>
          <w:sz w:val="28"/>
        </w:rPr>
        <w:t>
бағдарламалар бөлімінің бастығы                           қолы</w:t>
      </w:r>
    </w:p>
    <w:p>
      <w:pPr>
        <w:spacing w:after="0"/>
        <w:ind w:left="0"/>
        <w:jc w:val="both"/>
      </w:pPr>
      <w:r>
        <w:rPr>
          <w:rFonts w:ascii="Times New Roman"/>
          <w:b w:val="false"/>
          <w:i w:val="false"/>
          <w:color w:val="000000"/>
          <w:sz w:val="28"/>
        </w:rPr>
        <w:t>Берілген күні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Кесу сызығы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Жұмыспен қамту бөліміне қайтарылады</w:t>
      </w:r>
    </w:p>
    <w:p>
      <w:pPr>
        <w:spacing w:after="0"/>
        <w:ind w:left="0"/>
        <w:jc w:val="left"/>
      </w:pPr>
      <w:r>
        <w:rPr>
          <w:rFonts w:ascii="Times New Roman"/>
          <w:b/>
          <w:i w:val="false"/>
          <w:color w:val="000000"/>
        </w:rPr>
        <w:t xml:space="preserve"> № ____ жолдамаға ХАБАРЛАМА</w:t>
      </w:r>
    </w:p>
    <w:p>
      <w:pPr>
        <w:spacing w:after="0"/>
        <w:ind w:left="0"/>
        <w:jc w:val="both"/>
      </w:pPr>
      <w:r>
        <w:rPr>
          <w:rFonts w:ascii="Times New Roman"/>
          <w:b/>
          <w:i w:val="false"/>
          <w:color w:val="000000"/>
          <w:sz w:val="28"/>
        </w:rPr>
        <w:t>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color w:val="000000"/>
          <w:sz w:val="28"/>
        </w:rPr>
        <w:t>                       (жұмыс берушінің атауы)</w:t>
      </w:r>
    </w:p>
    <w:p>
      <w:pPr>
        <w:spacing w:after="0"/>
        <w:ind w:left="0"/>
        <w:jc w:val="both"/>
      </w:pPr>
      <w:r>
        <w:rPr>
          <w:rFonts w:ascii="Times New Roman"/>
          <w:b w:val="false"/>
          <w:i w:val="false"/>
          <w:color w:val="000000"/>
          <w:sz w:val="28"/>
        </w:rPr>
        <w:t>жұмыссыз _________________________________________________________</w:t>
      </w:r>
      <w:r>
        <w:br/>
      </w:r>
      <w:r>
        <w:rPr>
          <w:rFonts w:ascii="Times New Roman"/>
          <w:b w:val="false"/>
          <w:i w:val="false"/>
          <w:color w:val="000000"/>
          <w:sz w:val="28"/>
        </w:rPr>
        <w:t>
</w:t>
      </w:r>
      <w:r>
        <w:rPr>
          <w:rFonts w:ascii="Times New Roman"/>
          <w:b w:val="false"/>
          <w:i/>
          <w:color w:val="000000"/>
          <w:sz w:val="28"/>
        </w:rPr>
        <w:t>                               (Т.А.Ә.)</w:t>
      </w:r>
      <w:r>
        <w:br/>
      </w:r>
      <w:r>
        <w:rPr>
          <w:rFonts w:ascii="Times New Roman"/>
          <w:b w:val="false"/>
          <w:i w:val="false"/>
          <w:color w:val="000000"/>
          <w:sz w:val="28"/>
        </w:rPr>
        <w:t>
20__жылғы ___ _______ 20 жылғы ___ _________ №_____ жасасқан еңбек</w:t>
      </w:r>
      <w:r>
        <w:br/>
      </w:r>
      <w:r>
        <w:rPr>
          <w:rFonts w:ascii="Times New Roman"/>
          <w:b w:val="false"/>
          <w:i w:val="false"/>
          <w:color w:val="000000"/>
          <w:sz w:val="28"/>
        </w:rPr>
        <w:t>
келісім-шартына сәйкес (20__ жылғы ___ _______ № ____ бұйрық) тұрақты</w:t>
      </w:r>
      <w:r>
        <w:br/>
      </w:r>
      <w:r>
        <w:rPr>
          <w:rFonts w:ascii="Times New Roman"/>
          <w:b w:val="false"/>
          <w:i w:val="false"/>
          <w:color w:val="000000"/>
          <w:sz w:val="28"/>
        </w:rPr>
        <w:t>
жұмысқа әлеуметтік жұмыс орнына/жастар іс-тәжірибесіне/ кәсібі</w:t>
      </w:r>
      <w:r>
        <w:br/>
      </w:r>
      <w:r>
        <w:rPr>
          <w:rFonts w:ascii="Times New Roman"/>
          <w:b w:val="false"/>
          <w:i w:val="false"/>
          <w:color w:val="000000"/>
          <w:sz w:val="28"/>
        </w:rPr>
        <w:t>
(мамандығы) бойынша ақылы қоғамдық жұмысқа _______________________</w:t>
      </w:r>
      <w:r>
        <w:br/>
      </w:r>
      <w:r>
        <w:rPr>
          <w:rFonts w:ascii="Times New Roman"/>
          <w:b w:val="false"/>
          <w:i w:val="false"/>
          <w:color w:val="000000"/>
          <w:sz w:val="28"/>
        </w:rPr>
        <w:t>
__________________________________________________________ ретінде</w:t>
      </w:r>
      <w:r>
        <w:br/>
      </w:r>
      <w:r>
        <w:rPr>
          <w:rFonts w:ascii="Times New Roman"/>
          <w:b w:val="false"/>
          <w:i w:val="false"/>
          <w:color w:val="000000"/>
          <w:sz w:val="28"/>
        </w:rPr>
        <w:t>
</w:t>
      </w:r>
      <w:r>
        <w:rPr>
          <w:rFonts w:ascii="Times New Roman"/>
          <w:b w:val="false"/>
          <w:i/>
          <w:color w:val="000000"/>
          <w:sz w:val="28"/>
        </w:rPr>
        <w:t>                     (кәсіптің, лауазымның атауы)</w:t>
      </w:r>
    </w:p>
    <w:p>
      <w:pPr>
        <w:spacing w:after="0"/>
        <w:ind w:left="0"/>
        <w:jc w:val="both"/>
      </w:pPr>
      <w:r>
        <w:rPr>
          <w:rFonts w:ascii="Times New Roman"/>
          <w:b w:val="false"/>
          <w:i w:val="false"/>
          <w:color w:val="000000"/>
          <w:sz w:val="28"/>
        </w:rPr>
        <w:t>20___ жылғы ___ ______ уақытқа дейін қабылданды деп хабарлайды.</w:t>
      </w:r>
    </w:p>
    <w:p>
      <w:pPr>
        <w:spacing w:after="0"/>
        <w:ind w:left="0"/>
        <w:jc w:val="both"/>
      </w:pPr>
      <w:r>
        <w:rPr>
          <w:rFonts w:ascii="Times New Roman"/>
          <w:b w:val="false"/>
          <w:i w:val="false"/>
          <w:color w:val="000000"/>
          <w:sz w:val="28"/>
        </w:rPr>
        <w:t>Жұмыс берушінің</w:t>
      </w:r>
      <w:r>
        <w:br/>
      </w:r>
      <w:r>
        <w:rPr>
          <w:rFonts w:ascii="Times New Roman"/>
          <w:b w:val="false"/>
          <w:i w:val="false"/>
          <w:color w:val="000000"/>
          <w:sz w:val="28"/>
        </w:rPr>
        <w:t>
жауапты өкілі                             ____________________</w:t>
      </w:r>
      <w:r>
        <w:br/>
      </w:r>
      <w:r>
        <w:rPr>
          <w:rFonts w:ascii="Times New Roman"/>
          <w:b w:val="false"/>
          <w:i w:val="false"/>
          <w:color w:val="000000"/>
          <w:sz w:val="28"/>
        </w:rPr>
        <w:t>
</w:t>
      </w:r>
      <w:r>
        <w:rPr>
          <w:rFonts w:ascii="Times New Roman"/>
          <w:b w:val="false"/>
          <w:i/>
          <w:color w:val="000000"/>
          <w:sz w:val="28"/>
        </w:rPr>
        <w:t>                                          қолының ашып жазылуы</w:t>
      </w:r>
      <w:r>
        <w:br/>
      </w:r>
      <w:r>
        <w:rPr>
          <w:rFonts w:ascii="Times New Roman"/>
          <w:b w:val="false"/>
          <w:i w:val="false"/>
          <w:color w:val="000000"/>
          <w:sz w:val="28"/>
        </w:rPr>
        <w:t>
М.О.</w:t>
      </w:r>
    </w:p>
    <w:bookmarkStart w:name="z218" w:id="107"/>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желтоқсандағы № 329</w:t>
      </w:r>
      <w:r>
        <w:br/>
      </w:r>
      <w:r>
        <w:rPr>
          <w:rFonts w:ascii="Times New Roman"/>
          <w:b w:val="false"/>
          <w:i w:val="false"/>
          <w:color w:val="000000"/>
          <w:sz w:val="28"/>
        </w:rPr>
        <w:t>
қаулысымен бекітілген</w:t>
      </w:r>
    </w:p>
    <w:bookmarkEnd w:id="107"/>
    <w:p>
      <w:pPr>
        <w:spacing w:after="0"/>
        <w:ind w:left="0"/>
        <w:jc w:val="left"/>
      </w:pPr>
      <w:r>
        <w:rPr>
          <w:rFonts w:ascii="Times New Roman"/>
          <w:b/>
          <w:i w:val="false"/>
          <w:color w:val="000000"/>
        </w:rPr>
        <w:t xml:space="preserve"> «Тұрғын үй көмегін тағайындау» мемлекеттік қызмет регламенті</w:t>
      </w:r>
    </w:p>
    <w:bookmarkStart w:name="z219" w:id="108"/>
    <w:p>
      <w:pPr>
        <w:spacing w:after="0"/>
        <w:ind w:left="0"/>
        <w:jc w:val="left"/>
      </w:pPr>
      <w:r>
        <w:rPr>
          <w:rFonts w:ascii="Times New Roman"/>
          <w:b/>
          <w:i w:val="false"/>
          <w:color w:val="000000"/>
        </w:rPr>
        <w:t xml:space="preserve"> 
1. Жалпы ережелер</w:t>
      </w:r>
    </w:p>
    <w:bookmarkEnd w:id="108"/>
    <w:bookmarkStart w:name="z220" w:id="109"/>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 сондай-ақ халыққа қызмет көрсету орталығы (бұдан әрі – ХҚО) көрсетеді, ХҚО мекенжайлары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ХҚО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«Тұрғын үй қатынастары туралы» Қазақстан Республикасының 1997 жылғы 16 сәуiрдегi Заңының 97-бабы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2-тарауының</w:t>
      </w:r>
      <w:r>
        <w:rPr>
          <w:rFonts w:ascii="Times New Roman"/>
          <w:b w:val="false"/>
          <w:i w:val="false"/>
          <w:color w:val="000000"/>
          <w:sz w:val="28"/>
        </w:rPr>
        <w:t>, Қазақстан Республикасы Үкіметінің 2011 жылғы 7 сәуірдегі № 394 қаулысымен бекітілген «Тұрғын үй көмегін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Уәкілетті органда және ХҚО-да көрсетілетін мемлекеттік қызметтің нәтижесі тұрғын үй көмегін тағайындау туралы қағаз жеткізгіштегі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p>
    <w:bookmarkEnd w:id="109"/>
    <w:bookmarkStart w:name="z225" w:id="110"/>
    <w:p>
      <w:pPr>
        <w:spacing w:after="0"/>
        <w:ind w:left="0"/>
        <w:jc w:val="left"/>
      </w:pPr>
      <w:r>
        <w:rPr>
          <w:rFonts w:ascii="Times New Roman"/>
          <w:b/>
          <w:i w:val="false"/>
          <w:color w:val="000000"/>
        </w:rPr>
        <w:t xml:space="preserve"> 
2. Мемлекеттік қызмет көрсетудің талаптары</w:t>
      </w:r>
    </w:p>
    <w:bookmarkEnd w:id="110"/>
    <w:bookmarkStart w:name="z226" w:id="111"/>
    <w:p>
      <w:pPr>
        <w:spacing w:after="0"/>
        <w:ind w:left="0"/>
        <w:jc w:val="both"/>
      </w:pPr>
      <w:r>
        <w:rPr>
          <w:rFonts w:ascii="Times New Roman"/>
          <w:b w:val="false"/>
          <w:i w:val="false"/>
          <w:color w:val="000000"/>
          <w:sz w:val="28"/>
        </w:rPr>
        <w:t>
      6. Мемлекеттік қызмет көрсетуге өтініш білдіруге қажет уәкілетті органның, ХҚО-ның орналасқан жері мен жұмыс кестесі туралы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(бұдан әрі – Агенттік) интернет-ресурсындағы «Мемлекетік қызметтер» деген бөлімде;</w:t>
      </w:r>
      <w:r>
        <w:br/>
      </w:r>
      <w:r>
        <w:rPr>
          <w:rFonts w:ascii="Times New Roman"/>
          <w:b w:val="false"/>
          <w:i w:val="false"/>
          <w:color w:val="000000"/>
          <w:sz w:val="28"/>
        </w:rPr>
        <w:t>
      2) уәкілетті органның стенділерінде;</w:t>
      </w:r>
      <w:r>
        <w:br/>
      </w:r>
      <w:r>
        <w:rPr>
          <w:rFonts w:ascii="Times New Roman"/>
          <w:b w:val="false"/>
          <w:i w:val="false"/>
          <w:color w:val="000000"/>
          <w:sz w:val="28"/>
        </w:rPr>
        <w:t>
      3)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ХҚО қызметін үйлестіру комитетінің «Халыққа қызмет көрсету орталығы» республикалық мемлекеттік кәсіпорнының интернет-ресурсында;</w:t>
      </w:r>
      <w:r>
        <w:br/>
      </w:r>
      <w:r>
        <w:rPr>
          <w:rFonts w:ascii="Times New Roman"/>
          <w:b w:val="false"/>
          <w:i w:val="false"/>
          <w:color w:val="000000"/>
          <w:sz w:val="28"/>
        </w:rPr>
        <w:t>
      4) ХҚО үй-жайларында орналасқан ресми ақпарат көздерінде және стенділерде орналастырылады.</w:t>
      </w:r>
      <w:r>
        <w:br/>
      </w:r>
      <w:r>
        <w:rPr>
          <w:rFonts w:ascii="Times New Roman"/>
          <w:b w:val="false"/>
          <w:i w:val="false"/>
          <w:color w:val="000000"/>
          <w:sz w:val="28"/>
        </w:rPr>
        <w:t>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күнтізбелік он күн ішінде;</w:t>
      </w:r>
      <w:r>
        <w:br/>
      </w:r>
      <w:r>
        <w:rPr>
          <w:rFonts w:ascii="Times New Roman"/>
          <w:b w:val="false"/>
          <w:i w:val="false"/>
          <w:color w:val="000000"/>
          <w:sz w:val="28"/>
        </w:rPr>
        <w:t>
      ХҚО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ХҚО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ХҚО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ХҚО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ХҚО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ХҚО қайтарады.</w:t>
      </w:r>
      <w:r>
        <w:br/>
      </w:r>
      <w:r>
        <w:rPr>
          <w:rFonts w:ascii="Times New Roman"/>
          <w:b w:val="false"/>
          <w:i w:val="false"/>
          <w:color w:val="000000"/>
          <w:sz w:val="28"/>
        </w:rPr>
        <w:t>
      Құжаттар пакетiн алғаннан кейiн ХҚО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ХҚО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ХҚО-да: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ХҚО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немесе ХҚО-ға өтініш береді;</w:t>
      </w:r>
      <w:r>
        <w:br/>
      </w:r>
      <w:r>
        <w:rPr>
          <w:rFonts w:ascii="Times New Roman"/>
          <w:b w:val="false"/>
          <w:i w:val="false"/>
          <w:color w:val="000000"/>
          <w:sz w:val="28"/>
        </w:rPr>
        <w:t>
      2) уәкілетті орган он күнтізбелік күн ішінде тұрғын үй көмегін тағайындау немесе тағайындаудан бас тарту туралы шешім қабылдайды, ол туралы тұтынушыны жазбаша хабардар етеді, бас тартқан жағдайда-оның себептерін көрсетеді;</w:t>
      </w:r>
      <w:r>
        <w:br/>
      </w:r>
      <w:r>
        <w:rPr>
          <w:rFonts w:ascii="Times New Roman"/>
          <w:b w:val="false"/>
          <w:i w:val="false"/>
          <w:color w:val="000000"/>
          <w:sz w:val="28"/>
        </w:rPr>
        <w:t>
      3) ХҚО-ға жүгінген жағдайда тұтынушы өтініш білдіреді. ХҚО құжаттарды жинайды және уәкілетті органның маманына береді. ХҚО-дан уәкілетті органға құжаттар пакетін жөнелту фактісі мемлекеттік қызметті көрсету үдерісіндегі құжаттар қозғалысын бақылауға мүмкіндік беретін штрихкод сканерінің көмегімен тіркелінеді;</w:t>
      </w:r>
      <w:r>
        <w:br/>
      </w:r>
      <w:r>
        <w:rPr>
          <w:rFonts w:ascii="Times New Roman"/>
          <w:b w:val="false"/>
          <w:i w:val="false"/>
          <w:color w:val="000000"/>
          <w:sz w:val="28"/>
        </w:rPr>
        <w:t>
      4) уәкілетті органның маманы ХҚО-дан қабылданған құжаттарды тексереді, ХҚО-ның ақпараттық жүйесінде тіркейді (уәкілетті органның өзіндік ақпараттық жүйесі болмаған жағдайда) және құжаттарды тіркейді, құжаттарды бұрыштама қою және жауапты орындаушыны тағайындау үшін уәкілетті органның басшысына жолдайды;</w:t>
      </w:r>
      <w:r>
        <w:br/>
      </w:r>
      <w:r>
        <w:rPr>
          <w:rFonts w:ascii="Times New Roman"/>
          <w:b w:val="false"/>
          <w:i w:val="false"/>
          <w:color w:val="000000"/>
          <w:sz w:val="28"/>
        </w:rPr>
        <w:t>
      5) уәкілетті орган он күнтізбелік күн ішінде тұрғын үй көмегін тағайындау немесе тағайындаудан бас тарту туралы шешім қабылдайды;</w:t>
      </w:r>
      <w:r>
        <w:br/>
      </w:r>
      <w:r>
        <w:rPr>
          <w:rFonts w:ascii="Times New Roman"/>
          <w:b w:val="false"/>
          <w:i w:val="false"/>
          <w:color w:val="000000"/>
          <w:sz w:val="28"/>
        </w:rPr>
        <w:t>
      6) уәкілетті органнан мемлекеттік қызметтің дайын нәтижелерін қабылдаған кезде, ХҚО штрихкод сканерінің көмегімен түскен құжаттарды тіркейді;</w:t>
      </w:r>
      <w:r>
        <w:br/>
      </w:r>
      <w:r>
        <w:rPr>
          <w:rFonts w:ascii="Times New Roman"/>
          <w:b w:val="false"/>
          <w:i w:val="false"/>
          <w:color w:val="000000"/>
          <w:sz w:val="28"/>
        </w:rPr>
        <w:t>
      7) уәкілетті органның маманы, ХҚО инспекторы тұтынушыға тұрғын үй көмегін тағайындау немесе қызмет көрсетуден дәлелді бас тарту туралы хабарлама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әр сатысында құжаттар қабылдауды жүзеге асыратын тұлғалардың ең аз саны бір қызметкер құрайды.</w:t>
      </w:r>
    </w:p>
    <w:bookmarkEnd w:id="111"/>
    <w:bookmarkStart w:name="z232" w:id="112"/>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112"/>
    <w:bookmarkStart w:name="z233" w:id="113"/>
    <w:p>
      <w:pPr>
        <w:spacing w:after="0"/>
        <w:ind w:left="0"/>
        <w:jc w:val="both"/>
      </w:pPr>
      <w:r>
        <w:rPr>
          <w:rFonts w:ascii="Times New Roman"/>
          <w:b w:val="false"/>
          <w:i w:val="false"/>
          <w:color w:val="000000"/>
          <w:sz w:val="28"/>
        </w:rPr>
        <w:t>
      12.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ХҚО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(тұрғын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ХҚО-ға: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(тұрғын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ХҚО ақпараттық жүйесі арқылы тиісті мемлекеттік ақпараттық жүйелерден алады.</w:t>
      </w:r>
      <w:r>
        <w:br/>
      </w:r>
      <w:r>
        <w:rPr>
          <w:rFonts w:ascii="Times New Roman"/>
          <w:b w:val="false"/>
          <w:i w:val="false"/>
          <w:color w:val="000000"/>
          <w:sz w:val="28"/>
        </w:rPr>
        <w:t>
      ХҚО-ның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азаматтардан құжаттар қабылдау, компьютерлік өңдеу, тұрғын үй көмегін тағайындау немесе тағайындаудан бас тарту туралы хабарлама дайындаумен, көмекті төлеуге тізімдеме дайындаумен айналысатын уәкілетті орган маманы (ҚФБ-1);</w:t>
      </w:r>
      <w:r>
        <w:br/>
      </w:r>
      <w:r>
        <w:rPr>
          <w:rFonts w:ascii="Times New Roman"/>
          <w:b w:val="false"/>
          <w:i w:val="false"/>
          <w:color w:val="000000"/>
          <w:sz w:val="28"/>
        </w:rPr>
        <w:t>
      2) ХҚО қызметкері (ҚФБ-2);</w:t>
      </w:r>
      <w:r>
        <w:br/>
      </w:r>
      <w:r>
        <w:rPr>
          <w:rFonts w:ascii="Times New Roman"/>
          <w:b w:val="false"/>
          <w:i w:val="false"/>
          <w:color w:val="000000"/>
          <w:sz w:val="28"/>
        </w:rPr>
        <w:t>
      3) бақылауды жүзеге асыратын, бұрыштама қоятын, жауапты орындаушыны белгілейтін және тұрғын үй көмегін тағайындау немесе тағайындаудан бас тарту туралы хабарламаларға қол қоятын уәкілетті органның бөлім бастығы (ҚФБ-3).</w:t>
      </w:r>
      <w:r>
        <w:br/>
      </w:r>
      <w:r>
        <w:rPr>
          <w:rFonts w:ascii="Times New Roman"/>
          <w:b w:val="false"/>
          <w:i w:val="false"/>
          <w:color w:val="000000"/>
          <w:sz w:val="28"/>
        </w:rPr>
        <w:t>
</w:t>
      </w:r>
      <w:r>
        <w:rPr>
          <w:rFonts w:ascii="Times New Roman"/>
          <w:b w:val="false"/>
          <w:i w:val="false"/>
          <w:color w:val="000000"/>
          <w:sz w:val="28"/>
        </w:rPr>
        <w:t>
      15.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берiлген.</w:t>
      </w:r>
    </w:p>
    <w:bookmarkEnd w:id="113"/>
    <w:bookmarkStart w:name="z238" w:id="114"/>
    <w:p>
      <w:pPr>
        <w:spacing w:after="0"/>
        <w:ind w:left="0"/>
        <w:jc w:val="left"/>
      </w:pPr>
      <w:r>
        <w:rPr>
          <w:rFonts w:ascii="Times New Roman"/>
          <w:b/>
          <w:i w:val="false"/>
          <w:color w:val="000000"/>
        </w:rPr>
        <w:t xml:space="preserve"> 
4. Мемлекеттік қызметтер көрсететін лауазымды тұлғалардың</w:t>
      </w:r>
      <w:r>
        <w:br/>
      </w:r>
      <w:r>
        <w:rPr>
          <w:rFonts w:ascii="Times New Roman"/>
          <w:b/>
          <w:i w:val="false"/>
          <w:color w:val="000000"/>
        </w:rPr>
        <w:t>
жауапкершілігі</w:t>
      </w:r>
    </w:p>
    <w:bookmarkEnd w:id="114"/>
    <w:bookmarkStart w:name="z239" w:id="115"/>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көзделген тәртіпте жауаптылықта болады.</w:t>
      </w:r>
    </w:p>
    <w:bookmarkEnd w:id="115"/>
    <w:bookmarkStart w:name="z240" w:id="116"/>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16"/>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543"/>
        <w:gridCol w:w="5036"/>
        <w:gridCol w:w="1757"/>
        <w:gridCol w:w="2085"/>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w:t>
            </w:r>
            <w:r>
              <w:br/>
            </w:r>
            <w:r>
              <w:rPr>
                <w:rFonts w:ascii="Times New Roman"/>
                <w:b w:val="false"/>
                <w:i w:val="false"/>
                <w:color w:val="000000"/>
                <w:sz w:val="20"/>
              </w:rPr>
              <w:t>
(қала, аудан, көше,</w:t>
            </w:r>
            <w:r>
              <w:br/>
            </w:r>
            <w:r>
              <w:rPr>
                <w:rFonts w:ascii="Times New Roman"/>
                <w:b w:val="false"/>
                <w:i w:val="false"/>
                <w:color w:val="000000"/>
                <w:sz w:val="20"/>
              </w:rPr>
              <w:t>
үй №, электронды</w:t>
            </w:r>
            <w:r>
              <w:br/>
            </w:r>
            <w:r>
              <w:rPr>
                <w:rFonts w:ascii="Times New Roman"/>
                <w:b w:val="false"/>
                <w:i w:val="false"/>
                <w:color w:val="000000"/>
                <w:sz w:val="20"/>
              </w:rPr>
              <w:t>
пошта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w:t>
            </w:r>
            <w:r>
              <w:br/>
            </w:r>
            <w:r>
              <w:rPr>
                <w:rFonts w:ascii="Times New Roman"/>
                <w:b w:val="false"/>
                <w:i w:val="false"/>
                <w:color w:val="000000"/>
                <w:sz w:val="20"/>
              </w:rPr>
              <w:t>
Ворошилов көшесі, 157/2</w:t>
            </w:r>
            <w:r>
              <w:br/>
            </w:r>
            <w:r>
              <w:rPr>
                <w:rFonts w:ascii="Times New Roman"/>
                <w:b w:val="false"/>
                <w:i w:val="false"/>
                <w:color w:val="000000"/>
                <w:sz w:val="20"/>
              </w:rPr>
              <w:t>
ozisp_uka@mail.ru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 40</w:t>
            </w:r>
            <w:r>
              <w:br/>
            </w:r>
            <w:r>
              <w:rPr>
                <w:rFonts w:ascii="Times New Roman"/>
                <w:b w:val="false"/>
                <w:i w:val="false"/>
                <w:color w:val="000000"/>
                <w:sz w:val="20"/>
              </w:rPr>
              <w:t>
czn@ 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Гагарин көшесі, 6</w:t>
            </w:r>
            <w:r>
              <w:br/>
            </w:r>
            <w:r>
              <w:rPr>
                <w:rFonts w:ascii="Times New Roman"/>
                <w:b w:val="false"/>
                <w:i w:val="false"/>
                <w:color w:val="000000"/>
                <w:sz w:val="20"/>
              </w:rPr>
              <w:t>
loszn@yandex.ru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 Құнанбай</w:t>
            </w:r>
            <w:r>
              <w:br/>
            </w:r>
            <w:r>
              <w:rPr>
                <w:rFonts w:ascii="Times New Roman"/>
                <w:b w:val="false"/>
                <w:i w:val="false"/>
                <w:color w:val="000000"/>
                <w:sz w:val="20"/>
              </w:rPr>
              <w:t>
көшесі, 14 abai_c@mail.ru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w:t>
            </w:r>
            <w:r>
              <w:br/>
            </w:r>
            <w:r>
              <w:rPr>
                <w:rFonts w:ascii="Times New Roman"/>
                <w:b w:val="false"/>
                <w:i w:val="false"/>
                <w:color w:val="000000"/>
                <w:sz w:val="20"/>
              </w:rPr>
              <w:t>
көшесі, 104 ayagoz.sobes@mail.ru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2А, beskar_c@mail.ru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көшесі,16</w:t>
            </w:r>
            <w:r>
              <w:br/>
            </w:r>
            <w:r>
              <w:rPr>
                <w:rFonts w:ascii="Times New Roman"/>
                <w:b w:val="false"/>
                <w:i w:val="false"/>
                <w:color w:val="000000"/>
                <w:sz w:val="20"/>
              </w:rPr>
              <w:t>
tarbag_c@mail.ru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кенті, 5</w:t>
            </w:r>
            <w:r>
              <w:br/>
            </w:r>
            <w:r>
              <w:rPr>
                <w:rFonts w:ascii="Times New Roman"/>
                <w:b w:val="false"/>
                <w:i w:val="false"/>
                <w:color w:val="000000"/>
                <w:sz w:val="20"/>
              </w:rPr>
              <w:t>
ulanka_z@mail.ru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w:t>
            </w:r>
            <w:r>
              <w:br/>
            </w:r>
            <w:r>
              <w:rPr>
                <w:rFonts w:ascii="Times New Roman"/>
                <w:b w:val="false"/>
                <w:i w:val="false"/>
                <w:color w:val="000000"/>
                <w:sz w:val="20"/>
              </w:rPr>
              <w:t>
19</w:t>
            </w:r>
            <w:r>
              <w:br/>
            </w:r>
            <w:r>
              <w:rPr>
                <w:rFonts w:ascii="Times New Roman"/>
                <w:b w:val="false"/>
                <w:i w:val="false"/>
                <w:color w:val="000000"/>
                <w:sz w:val="20"/>
              </w:rPr>
              <w:t>
Shem_sob@mail.ru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241" w:id="11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17"/>
    <w:p>
      <w:pPr>
        <w:spacing w:after="0"/>
        <w:ind w:left="0"/>
        <w:jc w:val="left"/>
      </w:pPr>
      <w:r>
        <w:rPr>
          <w:rFonts w:ascii="Times New Roman"/>
          <w:b/>
          <w:i w:val="false"/>
          <w:color w:val="000000"/>
        </w:rPr>
        <w:t xml:space="preserve"> Шығыс Қазақстан облысының ХҚО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494"/>
        <w:gridCol w:w="3869"/>
        <w:gridCol w:w="350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 (филиалдары, өкілдіктері)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 (код)</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 көшесі</w:t>
            </w:r>
            <w:r>
              <w:br/>
            </w:r>
            <w:r>
              <w:rPr>
                <w:rFonts w:ascii="Times New Roman"/>
                <w:b w:val="false"/>
                <w:i w:val="false"/>
                <w:color w:val="000000"/>
                <w:sz w:val="20"/>
              </w:rPr>
              <w:t>
37 «а»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Сәтпаев көшесі,</w:t>
            </w:r>
            <w:r>
              <w:br/>
            </w:r>
            <w:r>
              <w:rPr>
                <w:rFonts w:ascii="Times New Roman"/>
                <w:b w:val="false"/>
                <w:i w:val="false"/>
                <w:color w:val="000000"/>
                <w:sz w:val="20"/>
              </w:rPr>
              <w:t>
20/1 үй</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бөлімінің Меновное кентіндегі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Меновное кенті,</w:t>
            </w:r>
            <w:r>
              <w:br/>
            </w:r>
            <w:r>
              <w:rPr>
                <w:rFonts w:ascii="Times New Roman"/>
                <w:b w:val="false"/>
                <w:i w:val="false"/>
                <w:color w:val="000000"/>
                <w:sz w:val="20"/>
              </w:rPr>
              <w:t>
М. Горький көшесі, 11а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Казақстан көшесі,</w:t>
            </w:r>
            <w:r>
              <w:br/>
            </w:r>
            <w:r>
              <w:rPr>
                <w:rFonts w:ascii="Times New Roman"/>
                <w:b w:val="false"/>
                <w:i w:val="false"/>
                <w:color w:val="000000"/>
                <w:sz w:val="20"/>
              </w:rPr>
              <w:t>
99/1 үй</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бөлімінің Жаңа Согра кентіндегі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Жаңа Согра кенті</w:t>
            </w:r>
            <w:r>
              <w:br/>
            </w:r>
            <w:r>
              <w:rPr>
                <w:rFonts w:ascii="Times New Roman"/>
                <w:b w:val="false"/>
                <w:i w:val="false"/>
                <w:color w:val="000000"/>
                <w:sz w:val="20"/>
              </w:rPr>
              <w:t>
Менделеев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Глубокое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Попович көшесі, 22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Зайсан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Жангельдин көшесі, 52а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Стахановский</w:t>
            </w:r>
            <w:r>
              <w:br/>
            </w:r>
            <w:r>
              <w:rPr>
                <w:rFonts w:ascii="Times New Roman"/>
                <w:b w:val="false"/>
                <w:i w:val="false"/>
                <w:color w:val="000000"/>
                <w:sz w:val="20"/>
              </w:rPr>
              <w:t>
көшесі, 39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бөлімінің Серебрянск қаласындағы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w:t>
            </w:r>
            <w:r>
              <w:br/>
            </w:r>
            <w:r>
              <w:rPr>
                <w:rFonts w:ascii="Times New Roman"/>
                <w:b w:val="false"/>
                <w:i w:val="false"/>
                <w:color w:val="000000"/>
                <w:sz w:val="20"/>
              </w:rPr>
              <w:t>
Веденеев көшесі, 14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w:t>
            </w:r>
            <w:r>
              <w:br/>
            </w:r>
            <w:r>
              <w:rPr>
                <w:rFonts w:ascii="Times New Roman"/>
                <w:b w:val="false"/>
                <w:i w:val="false"/>
                <w:color w:val="000000"/>
                <w:sz w:val="20"/>
              </w:rPr>
              <w:t>
Абылайхан көшесі, 96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бөлімінің Катон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ауылы, Жанпейісов</w:t>
            </w:r>
            <w:r>
              <w:br/>
            </w:r>
            <w:r>
              <w:rPr>
                <w:rFonts w:ascii="Times New Roman"/>
                <w:b w:val="false"/>
                <w:i w:val="false"/>
                <w:color w:val="000000"/>
                <w:sz w:val="20"/>
              </w:rPr>
              <w:t>
көшесі, 19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 Момышұлы көшесі,</w:t>
            </w:r>
            <w:r>
              <w:br/>
            </w:r>
            <w:r>
              <w:rPr>
                <w:rFonts w:ascii="Times New Roman"/>
                <w:b w:val="false"/>
                <w:i w:val="false"/>
                <w:color w:val="000000"/>
                <w:sz w:val="20"/>
              </w:rPr>
              <w:t>
77</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бөлімінің Теректі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w:t>
            </w:r>
            <w:r>
              <w:br/>
            </w:r>
            <w:r>
              <w:rPr>
                <w:rFonts w:ascii="Times New Roman"/>
                <w:b w:val="false"/>
                <w:i w:val="false"/>
                <w:color w:val="000000"/>
                <w:sz w:val="20"/>
              </w:rPr>
              <w:t>
Крахмаль көшесі,</w:t>
            </w:r>
            <w:r>
              <w:br/>
            </w:r>
            <w:r>
              <w:rPr>
                <w:rFonts w:ascii="Times New Roman"/>
                <w:b w:val="false"/>
                <w:i w:val="false"/>
                <w:color w:val="000000"/>
                <w:sz w:val="20"/>
              </w:rPr>
              <w:t>
67</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Риддер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Семей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Көбеков көшесі, 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Ақжар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r>
              <w:br/>
            </w:r>
            <w:r>
              <w:rPr>
                <w:rFonts w:ascii="Times New Roman"/>
                <w:b w:val="false"/>
                <w:i w:val="false"/>
                <w:color w:val="000000"/>
                <w:sz w:val="20"/>
              </w:rPr>
              <w:t>
Дәулетбай көшесі, 45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Тұғыл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ауылы,</w:t>
            </w:r>
            <w:r>
              <w:br/>
            </w:r>
            <w:r>
              <w:rPr>
                <w:rFonts w:ascii="Times New Roman"/>
                <w:b w:val="false"/>
                <w:i w:val="false"/>
                <w:color w:val="000000"/>
                <w:sz w:val="20"/>
              </w:rPr>
              <w:t>
Желтоқсан көшесі, 32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Қ.Қайсенов кенті, 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Бозанбай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w:t>
            </w:r>
            <w:r>
              <w:br/>
            </w:r>
            <w:r>
              <w:rPr>
                <w:rFonts w:ascii="Times New Roman"/>
                <w:b w:val="false"/>
                <w:i w:val="false"/>
                <w:color w:val="000000"/>
                <w:sz w:val="20"/>
              </w:rPr>
              <w:t>
Ленин көшесі, 34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Таврия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w:t>
            </w:r>
            <w:r>
              <w:br/>
            </w:r>
            <w:r>
              <w:rPr>
                <w:rFonts w:ascii="Times New Roman"/>
                <w:b w:val="false"/>
                <w:i w:val="false"/>
                <w:color w:val="000000"/>
                <w:sz w:val="20"/>
              </w:rPr>
              <w:t>
Қайсенов көшесі, 25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3-шағын аудан</w:t>
            </w:r>
            <w:r>
              <w:br/>
            </w:r>
            <w:r>
              <w:rPr>
                <w:rFonts w:ascii="Times New Roman"/>
                <w:b w:val="false"/>
                <w:i w:val="false"/>
                <w:color w:val="000000"/>
                <w:sz w:val="20"/>
              </w:rPr>
              <w:t>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Усть-Таловка кентінің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r>
              <w:br/>
            </w:r>
            <w:r>
              <w:rPr>
                <w:rFonts w:ascii="Times New Roman"/>
                <w:b w:val="false"/>
                <w:i w:val="false"/>
                <w:color w:val="000000"/>
                <w:sz w:val="20"/>
              </w:rPr>
              <w:t>
кенті, Школьная</w:t>
            </w:r>
            <w:r>
              <w:br/>
            </w:r>
            <w:r>
              <w:rPr>
                <w:rFonts w:ascii="Times New Roman"/>
                <w:b w:val="false"/>
                <w:i w:val="false"/>
                <w:color w:val="000000"/>
                <w:sz w:val="20"/>
              </w:rPr>
              <w:t>
көшесі, 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Первомай кентінің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w:t>
            </w:r>
            <w:r>
              <w:br/>
            </w:r>
            <w:r>
              <w:rPr>
                <w:rFonts w:ascii="Times New Roman"/>
                <w:b w:val="false"/>
                <w:i w:val="false"/>
                <w:color w:val="000000"/>
                <w:sz w:val="20"/>
              </w:rPr>
              <w:t>
Металлургтер</w:t>
            </w:r>
            <w:r>
              <w:br/>
            </w:r>
            <w:r>
              <w:rPr>
                <w:rFonts w:ascii="Times New Roman"/>
                <w:b w:val="false"/>
                <w:i w:val="false"/>
                <w:color w:val="000000"/>
                <w:sz w:val="20"/>
              </w:rPr>
              <w:t>
көшесі, 19а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Семей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408-квартал</w:t>
            </w:r>
            <w:r>
              <w:br/>
            </w:r>
            <w:r>
              <w:rPr>
                <w:rFonts w:ascii="Times New Roman"/>
                <w:b w:val="false"/>
                <w:i w:val="false"/>
                <w:color w:val="000000"/>
                <w:sz w:val="20"/>
              </w:rPr>
              <w:t>
көшесі, 21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Семей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Абай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Баршатас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Баршатас ауылы,</w:t>
            </w:r>
            <w:r>
              <w:br/>
            </w:r>
            <w:r>
              <w:rPr>
                <w:rFonts w:ascii="Times New Roman"/>
                <w:b w:val="false"/>
                <w:i w:val="false"/>
                <w:color w:val="000000"/>
                <w:sz w:val="20"/>
              </w:rPr>
              <w:t>
Абылайхан көшесі, 12А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Ақтоғай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Мамеетов көшесі, 7 МҮ ғимараты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ШҚО бойынша «Халыққа қызмет көрсету орталығы» РМК филиалының Бесқарағай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12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Жезкент кентіндегі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кенті,</w:t>
            </w:r>
            <w:r>
              <w:br/>
            </w:r>
            <w:r>
              <w:rPr>
                <w:rFonts w:ascii="Times New Roman"/>
                <w:b w:val="false"/>
                <w:i w:val="false"/>
                <w:color w:val="000000"/>
                <w:sz w:val="20"/>
              </w:rPr>
              <w:t>
Дружба көшесі, 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Жаңа Шүлбі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Шүлбі ауылы,</w:t>
            </w:r>
            <w:r>
              <w:br/>
            </w:r>
            <w:r>
              <w:rPr>
                <w:rFonts w:ascii="Times New Roman"/>
                <w:b w:val="false"/>
                <w:i w:val="false"/>
                <w:color w:val="000000"/>
                <w:sz w:val="20"/>
              </w:rPr>
              <w:t>
Комаров көшесі 30</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8-72351-4-18- 80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бөлімінің Шар қаласындағы бөлімшесінде</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w:t>
            </w:r>
            <w:r>
              <w:br/>
            </w:r>
            <w:r>
              <w:rPr>
                <w:rFonts w:ascii="Times New Roman"/>
                <w:b w:val="false"/>
                <w:i w:val="false"/>
                <w:color w:val="000000"/>
                <w:sz w:val="20"/>
              </w:rPr>
              <w:t>
Ленин көшесі, 123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Курчатов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бөлімінің Самар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w:t>
            </w:r>
            <w:r>
              <w:br/>
            </w:r>
            <w:r>
              <w:rPr>
                <w:rFonts w:ascii="Times New Roman"/>
                <w:b w:val="false"/>
                <w:i w:val="false"/>
                <w:color w:val="000000"/>
                <w:sz w:val="20"/>
              </w:rPr>
              <w:t>
Горохов көшесі, 56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Абылайхан көшесі, 116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Таскескен ауылының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w:t>
            </w:r>
            <w:r>
              <w:br/>
            </w:r>
            <w:r>
              <w:rPr>
                <w:rFonts w:ascii="Times New Roman"/>
                <w:b w:val="false"/>
                <w:i w:val="false"/>
                <w:color w:val="000000"/>
                <w:sz w:val="20"/>
              </w:rPr>
              <w:t>
Нұрғазин көшесі, 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Мақаншы ауылының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ауылы,</w:t>
            </w:r>
            <w:r>
              <w:br/>
            </w:r>
            <w:r>
              <w:rPr>
                <w:rFonts w:ascii="Times New Roman"/>
                <w:b w:val="false"/>
                <w:i w:val="false"/>
                <w:color w:val="000000"/>
                <w:sz w:val="20"/>
              </w:rPr>
              <w:t>
Қабанбай көшесі, 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242" w:id="11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18"/>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324"/>
        <w:gridCol w:w="3147"/>
        <w:gridCol w:w="3188"/>
        <w:gridCol w:w="2385"/>
      </w:tblGrid>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r>
      <w:tr>
        <w:trPr>
          <w:trHeight w:val="11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w:t>
            </w:r>
          </w:p>
          <w:p>
            <w:pPr>
              <w:spacing w:after="20"/>
              <w:ind w:left="20"/>
              <w:jc w:val="both"/>
            </w:pPr>
            <w:r>
              <w:rPr>
                <w:rFonts w:ascii="Times New Roman"/>
                <w:b w:val="false"/>
                <w:i w:val="false"/>
                <w:color w:val="000000"/>
                <w:sz w:val="20"/>
              </w:rPr>
              <w:t>бастығы</w:t>
            </w:r>
          </w:p>
        </w:tc>
      </w:tr>
      <w:tr>
        <w:trPr>
          <w:trHeight w:val="13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өтініштерді қабылдау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өтініштерді өңдеу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жауапты орындаушыны белгілеу</w:t>
            </w:r>
          </w:p>
        </w:tc>
      </w:tr>
      <w:tr>
        <w:trPr>
          <w:trHeight w:val="19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қабылдау туралы талон беру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тіркеу және оларды бұрыштама қою үшін басшыға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тағайындау</w:t>
            </w:r>
          </w:p>
        </w:tc>
      </w:tr>
      <w:tr>
        <w:trPr>
          <w:trHeight w:val="11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он күн ішінде</w:t>
            </w:r>
          </w:p>
        </w:tc>
      </w:tr>
      <w:tr>
        <w:trPr>
          <w:trHeight w:val="7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104"/>
        <w:gridCol w:w="3517"/>
        <w:gridCol w:w="3352"/>
        <w:gridCol w:w="2116"/>
      </w:tblGrid>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11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3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көмегінің тағайындалуын бақылау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өңдеу</w:t>
            </w:r>
          </w:p>
        </w:tc>
      </w:tr>
      <w:tr>
        <w:trPr>
          <w:trHeight w:val="19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 немесе тағайындаудан бас тарту туралы хабарлама дайындау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немесе тағайындаудан бас тарту туралы хабарламаларға қол қою</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тіркеу және хабарламаларды өтініш берушілерге жіберу</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он күн ішінде</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5109"/>
        <w:gridCol w:w="3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көрсетуге өтініштерді қабылдау, құжаттардың қабылдануы жөнінде талон беру</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Қабылданған өтініштерді өңдеу, қабылданған құжаттарды тіркеу және оларды бұрыштама қою үшін басшыға беру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 және жауапты орындаушыны белгілеу. Жауапты орындаушыны тағайындау</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9"/>
        <w:gridCol w:w="4383"/>
        <w:gridCol w:w="43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Тұрғын үй көмегін тағайындау. Тұрғын үй көмегін тағайындау немесе тағайындаудан бас тарту туралы хабарлама дайындау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Тұрғын үй көмегінің тағайындалуын бақылау. Тұрғын үй көмегін тағайындау немесе тағайындаудан бас тарту туралы хабарламаларға қол қою</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Орындалған өтініштерді өңдеу. Орындалған өтініштерді тіркеу және хабарламаларды өтініш берушілерге жіберу</w:t>
            </w:r>
          </w:p>
        </w:tc>
      </w:tr>
    </w:tbl>
    <w:p>
      <w:pPr>
        <w:spacing w:after="0"/>
        <w:ind w:left="0"/>
        <w:jc w:val="left"/>
      </w:pPr>
      <w:r>
        <w:rPr>
          <w:rFonts w:ascii="Times New Roman"/>
          <w:b/>
          <w:i w:val="false"/>
          <w:color w:val="000000"/>
        </w:rPr>
        <w:t xml:space="preserve"> 3 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2562"/>
        <w:gridCol w:w="2562"/>
        <w:gridCol w:w="2303"/>
        <w:gridCol w:w="2842"/>
        <w:gridCol w:w="2035"/>
      </w:tblGrid>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6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өтініштерді қабылдау және оны уәкілетті органның маманына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өтініштерді өңдеу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жауапты орындаушыны белгілеу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w:t>
            </w:r>
          </w:p>
        </w:tc>
      </w:tr>
      <w:tr>
        <w:trPr>
          <w:trHeight w:val="19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ХҚО-дан құжаттар пакетін қабылдау фактісін уәкілетті органның маманы сканер штрихкодының көмегімен тіркейді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тіркеу және оларды бұрыштама қою үшін басшыға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тағайындау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немесе тағайындаудан бас тарту туралы хабарлама дайындау</w:t>
            </w:r>
          </w:p>
        </w:tc>
      </w:tr>
      <w:tr>
        <w:trPr>
          <w:trHeight w:val="5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он күн ішінде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611"/>
        <w:gridCol w:w="2352"/>
        <w:gridCol w:w="2352"/>
        <w:gridCol w:w="2627"/>
        <w:gridCol w:w="2354"/>
      </w:tblGrid>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6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көмегінің тағайындалуын бақылау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өңдеу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сканер штрихкодының көмегімен келіп түскен, бұдан әрі өтініш берушілерге берілетін хабарламаларды тіркейді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төлеуге тізімдемелерді қалыптастыру</w:t>
            </w:r>
          </w:p>
        </w:tc>
      </w:tr>
      <w:tr>
        <w:trPr>
          <w:trHeight w:val="19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немесе тағайындаудан бас тарту туралы хабарламаларға қол қою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тіркеу және хабарламаларды ХҚО қызметкеріне жіберу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берушілерге мемлекеттік қызмет көрсетудің дайын нәтижесін беру (тұрғын үй көмегін тағайындау немесе тағайындаудан бас тарту туралы хабарлама)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төлеуге тізімдемелерді «Қазпошта» АҚ беру</w:t>
            </w:r>
          </w:p>
        </w:tc>
      </w:tr>
      <w:tr>
        <w:trPr>
          <w:trHeight w:val="7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он күн ішінде</w:t>
            </w:r>
          </w:p>
        </w:tc>
      </w:tr>
    </w:tbl>
    <w:p>
      <w:pPr>
        <w:spacing w:after="0"/>
        <w:ind w:left="0"/>
        <w:jc w:val="left"/>
      </w:pPr>
      <w:r>
        <w:rPr>
          <w:rFonts w:ascii="Times New Roman"/>
          <w:b/>
          <w:i w:val="false"/>
          <w:color w:val="000000"/>
        </w:rPr>
        <w:t xml:space="preserve"> 4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3076"/>
        <w:gridCol w:w="3076"/>
        <w:gridCol w:w="349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r>
      <w:tr>
        <w:trPr>
          <w:trHeight w:val="30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көрсетуге өтініштерді қабылдау және оны уәкілетті органның маманына беру. Құжаттар пакетін қабылдау фактісін ХҚО маманы сканер штрихкодының көмегімен тіркейді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Қабылданған өтініштерді өңдеу. Қабылданған құжаттарды тіркеу және оларды бұрыштама қою үшін басшыға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 және жауапты орындаушыны белгілеу. Жауапты орындаушыны тағайындау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Тұрғын үй көмегін тағайындау. Тұрғын үй көмегін тағайындау немесе тағайындаудан бас тарту туралы хабарлама дайындау</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4356"/>
        <w:gridCol w:w="470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барысы,ағыны)</w:t>
            </w:r>
          </w:p>
        </w:tc>
      </w:tr>
      <w:tr>
        <w:trPr>
          <w:trHeight w:val="30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r>
      <w:tr>
        <w:trPr>
          <w:trHeight w:val="30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Тұрғын үй көмегінің тағайындалуын бақылау. Тұрғын үй көмегін тағайындау немесе тағайындаудан бас тарту туралы хабарламаларға қол қою</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Орындалған өтініштерді өңдеу. Орындалған өтініштерді тіркеу және хабарламаларды ХҚО қызметкеріне жіберу</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ХҚО сканер штрихкодының көмегімен келіп түскен, бұдан әрі өтініш берушілерге берілетін хабарламаларды тіркейді. Мемлекеттік қызмет көрсетудің дайын нәтижесін (тұрғын үй көмегін тағайындау немесе тағайындаудан бас тарту туралы хабарламаны) ХҚО қызметкеріне беру</w:t>
            </w:r>
          </w:p>
        </w:tc>
      </w:tr>
    </w:tbl>
    <w:bookmarkStart w:name="z243" w:id="11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19"/>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 байланысты</w:t>
      </w:r>
      <w:r>
        <w:br/>
      </w:r>
      <w:r>
        <w:rPr>
          <w:rFonts w:ascii="Times New Roman"/>
          <w:b/>
          <w:i w:val="false"/>
          <w:color w:val="000000"/>
        </w:rPr>
        <w:t>
көрсететiн сұлба</w:t>
      </w:r>
    </w:p>
    <w:p>
      <w:pPr>
        <w:spacing w:after="0"/>
        <w:ind w:left="0"/>
        <w:jc w:val="both"/>
      </w:pPr>
      <w:r>
        <w:drawing>
          <wp:inline distT="0" distB="0" distL="0" distR="0">
            <wp:extent cx="9334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334500" cy="473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