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2cbf" w14:textId="41d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21 желтоқсандағы N 9/109-V шешімі. Шығыс Қазақстан облысының Әділет департаментінде 2012 жылғы 25 желтоқсанда N 2782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мәслихатының 2012.12.27 N 660/01-06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«2012-2014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2012 жылғы 21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қаулысына өзгеріс енгізу туралы» 2012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1511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Шығыс Қазақстан облыстық мәслихатының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178431532,0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20511557,0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1763698,9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156155955,1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180685495,3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4349635,0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5805952,0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1359600,0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-7963198,3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7963198,3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9/109-V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34/397-IV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64"/>
        <w:gridCol w:w="607"/>
        <w:gridCol w:w="8724"/>
        <w:gridCol w:w="238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178431532,0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156155955,1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алынатын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4"/>
        <w:gridCol w:w="718"/>
        <w:gridCol w:w="782"/>
        <w:gridCol w:w="7763"/>
        <w:gridCol w:w="24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180685495,3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Мемлекеттік сәулет-құрылыс бақылау басқармасының кредиторлық берешегін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26335990,7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мектепке дейінгі білім беру ұйымдарында мемлекеттік білім беру тапсырысын іске асыруға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2358763,0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5242701,1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3110541,9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1491302,6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1386900,3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4915788,1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4615774,1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11206727,5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3690308,6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7516418,9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республикалық бюджеттен білім нысандарын салуға және қайта жаңартуға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7356418,9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42977496,5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391005,9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3086895,0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13264042,0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11563623,5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7876175,9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4960047,9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2461646,3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1027861,5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2682309,9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15823301,1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9886321,9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8916685,9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1891712,5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3338693,0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13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11226329,7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3881416,4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3769536,0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358468,8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5771183,0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4653791,0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3439096,0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7070268,2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дамуға берілетін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4143320,5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4062846,5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437 511,0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«Өңірлерді дамыту» бағдарламасы шеңберінде өңірлердің экономикалық дамуына жәрдемдесу жөніндегі шараларды іске асыру үшін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2429760,5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971335,5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1845116,6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4349635,0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кондоминиум объектілерінің жалпы мүлкіне жөндеу жүргізуге кредит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-7963198,3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7963198,3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