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1b88" w14:textId="7281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қолдауды субсидиялау бойынша құжаттардың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әкімінің 2012 жылғы 14 тамыздағы N 7 шешімі. Шығыс Қазақстан облысының Әділет департаментінде 2012 жылғы 17 қыркүйекте N 2654 тіркелді. Күші жойылды - Шығыс Қазақстан облысы әкімінің 2013 жылғы 06 мамырдағы N 1 шешімімен</w:t>
      </w:r>
    </w:p>
    <w:p>
      <w:pPr>
        <w:spacing w:after="0"/>
        <w:ind w:left="0"/>
        <w:jc w:val="both"/>
      </w:pPr>
      <w:r>
        <w:rPr>
          <w:rFonts w:ascii="Times New Roman"/>
          <w:b w:val="false"/>
          <w:i w:val="false"/>
          <w:color w:val="ff0000"/>
          <w:sz w:val="28"/>
        </w:rPr>
        <w:t>      Күші жойылды - Шығыс Қазақстан облысы әкімінің 06.05.2013 N 1 (алғаш рет ресми жарияланған күнінен бастып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29-бабының </w:t>
      </w:r>
      <w:r>
        <w:rPr>
          <w:rFonts w:ascii="Times New Roman"/>
          <w:b w:val="false"/>
          <w:i w:val="false"/>
          <w:color w:val="000000"/>
          <w:sz w:val="28"/>
        </w:rPr>
        <w:t>2-тармағына</w:t>
      </w:r>
      <w:r>
        <w:rPr>
          <w:rFonts w:ascii="Times New Roman"/>
          <w:b w:val="false"/>
          <w:i w:val="false"/>
          <w:color w:val="000000"/>
          <w:sz w:val="28"/>
        </w:rPr>
        <w:t>, «Облыстық бюджеттерге, Астана және Алматы қалаларының бюджеттеріне асыл тұқымды мал шаруашылығын қолдауға 2012 жылға арналған республикалық бюджеттен берiлетiн ағымдағы нысаналы трансферттердi пайдалану қағидасын бекіту туралы» Қазақстан Республикасы Үкіметінің 2012 жылғы 24 сәуірдегі № 516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шет елден әкелінген асыл тұқымды төлді, сондай-ақ лизинг шарты негізінде сатып алынған асыл тұқымды ірі қара малдың төлін қоспағанда, асыл тұқымды өнiмдi (материалды) сатып алу-сату шартының нысаны;</w:t>
      </w:r>
      <w:r>
        <w:br/>
      </w:r>
      <w:r>
        <w:rPr>
          <w:rFonts w:ascii="Times New Roman"/>
          <w:b w:val="false"/>
          <w:i w:val="false"/>
          <w:color w:val="000000"/>
          <w:sz w:val="28"/>
        </w:rPr>
        <w:t>
      2) осы шешімнің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сатып алынған асыл тұқымды өнiмге (материалға), тұқымдық бұқаларды күтіп-бағуға, сондай-ақ селекциялық және асыл тұқымдық жұмыстарды жүргізуге субсидия алуға өтiнiмдердің нысандары;</w:t>
      </w:r>
      <w:r>
        <w:br/>
      </w:r>
      <w:r>
        <w:rPr>
          <w:rFonts w:ascii="Times New Roman"/>
          <w:b w:val="false"/>
          <w:i w:val="false"/>
          <w:color w:val="000000"/>
          <w:sz w:val="28"/>
        </w:rPr>
        <w:t>
      3)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ауылдық округтегі асыл тұқымды ұрықтандырушы бұқалардың қажеттілігі бойынша өтінімнің нысаны;</w:t>
      </w:r>
      <w:r>
        <w:br/>
      </w:r>
      <w:r>
        <w:rPr>
          <w:rFonts w:ascii="Times New Roman"/>
          <w:b w:val="false"/>
          <w:i w:val="false"/>
          <w:color w:val="000000"/>
          <w:sz w:val="28"/>
        </w:rPr>
        <w:t>
      4) осы шешімнің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қосымшаларына</w:t>
      </w:r>
      <w:r>
        <w:rPr>
          <w:rFonts w:ascii="Times New Roman"/>
          <w:b w:val="false"/>
          <w:i w:val="false"/>
          <w:color w:val="000000"/>
          <w:sz w:val="28"/>
        </w:rPr>
        <w:t xml:space="preserve"> сәйкес асыл тұқымды өнiмді (материалды) сатып алу, тұқымдық бұқалар саны, сондай-ақ селекциялық және асыл тұқымдық жұмысты жүргізу және аудан бойынша тиесiлi субсидия сомасы туралы жиынтық актінің нысаны;</w:t>
      </w:r>
      <w:r>
        <w:br/>
      </w:r>
      <w:r>
        <w:rPr>
          <w:rFonts w:ascii="Times New Roman"/>
          <w:b w:val="false"/>
          <w:i w:val="false"/>
          <w:color w:val="000000"/>
          <w:sz w:val="28"/>
        </w:rPr>
        <w:t>
      5) осы шешімнің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 қосымшаларына</w:t>
      </w:r>
      <w:r>
        <w:rPr>
          <w:rFonts w:ascii="Times New Roman"/>
          <w:b w:val="false"/>
          <w:i w:val="false"/>
          <w:color w:val="000000"/>
          <w:sz w:val="28"/>
        </w:rPr>
        <w:t xml:space="preserve"> сәйкес асыл тұқымды өнiмді (материалды) сатып алу, тұқымдық бұқалар саны туралы, сондай-ақ селекциялық және асыл тұқымдық жұмысты жүргізу және облыс бойынша тиесiлi субсидия сомасы туралы жиынтық актінің нысаны;</w:t>
      </w:r>
      <w:r>
        <w:br/>
      </w:r>
      <w:r>
        <w:rPr>
          <w:rFonts w:ascii="Times New Roman"/>
          <w:b w:val="false"/>
          <w:i w:val="false"/>
          <w:color w:val="000000"/>
          <w:sz w:val="28"/>
        </w:rPr>
        <w:t>
      6) осы шешімнің </w:t>
      </w:r>
      <w:r>
        <w:rPr>
          <w:rFonts w:ascii="Times New Roman"/>
          <w:b w:val="false"/>
          <w:i w:val="false"/>
          <w:color w:val="000000"/>
          <w:sz w:val="28"/>
        </w:rPr>
        <w:t>12 қосымшасына</w:t>
      </w:r>
      <w:r>
        <w:rPr>
          <w:rFonts w:ascii="Times New Roman"/>
          <w:b w:val="false"/>
          <w:i w:val="false"/>
          <w:color w:val="000000"/>
          <w:sz w:val="28"/>
        </w:rPr>
        <w:t xml:space="preserve"> сәйкес облыс бойынша бюджет қаражатын игеру жөніндегі есептің (ақпараттың) нысаны;</w:t>
      </w:r>
      <w:r>
        <w:br/>
      </w:r>
      <w:r>
        <w:rPr>
          <w:rFonts w:ascii="Times New Roman"/>
          <w:b w:val="false"/>
          <w:i w:val="false"/>
          <w:color w:val="000000"/>
          <w:sz w:val="28"/>
        </w:rPr>
        <w:t>
      7) осы шешімнің </w:t>
      </w:r>
      <w:r>
        <w:rPr>
          <w:rFonts w:ascii="Times New Roman"/>
          <w:b w:val="false"/>
          <w:i w:val="false"/>
          <w:color w:val="000000"/>
          <w:sz w:val="28"/>
        </w:rPr>
        <w:t>13 қосымшасына</w:t>
      </w:r>
      <w:r>
        <w:rPr>
          <w:rFonts w:ascii="Times New Roman"/>
          <w:b w:val="false"/>
          <w:i w:val="false"/>
          <w:color w:val="000000"/>
          <w:sz w:val="28"/>
        </w:rPr>
        <w:t xml:space="preserve"> сәйкес облыс бойынша асыл тұқымды өнiмдi (материалды) сатып алу, сондай-ақ селекциялық және асыл тұқымдық жұмысты жүргізу көлемi жөніндегі бір тоқсандағы есептің (ақпараттың) нысаны;</w:t>
      </w:r>
      <w:r>
        <w:br/>
      </w:r>
      <w:r>
        <w:rPr>
          <w:rFonts w:ascii="Times New Roman"/>
          <w:b w:val="false"/>
          <w:i w:val="false"/>
          <w:color w:val="000000"/>
          <w:sz w:val="28"/>
        </w:rPr>
        <w:t>
      8) осы шешімнің </w:t>
      </w:r>
      <w:r>
        <w:rPr>
          <w:rFonts w:ascii="Times New Roman"/>
          <w:b w:val="false"/>
          <w:i w:val="false"/>
          <w:color w:val="000000"/>
          <w:sz w:val="28"/>
        </w:rPr>
        <w:t>14 қосымшасына</w:t>
      </w:r>
      <w:r>
        <w:rPr>
          <w:rFonts w:ascii="Times New Roman"/>
          <w:b w:val="false"/>
          <w:i w:val="false"/>
          <w:color w:val="000000"/>
          <w:sz w:val="28"/>
        </w:rPr>
        <w:t xml:space="preserve"> сәйкес тұқымдық бұқаларды бекіту және пайдалану бойынша елді мекен тұрғындары – мал иелері жиналысы шешімінің нысаны;</w:t>
      </w:r>
      <w:r>
        <w:br/>
      </w:r>
      <w:r>
        <w:rPr>
          <w:rFonts w:ascii="Times New Roman"/>
          <w:b w:val="false"/>
          <w:i w:val="false"/>
          <w:color w:val="000000"/>
          <w:sz w:val="28"/>
        </w:rPr>
        <w:t>
      9) осы шешімнің </w:t>
      </w:r>
      <w:r>
        <w:rPr>
          <w:rFonts w:ascii="Times New Roman"/>
          <w:b w:val="false"/>
          <w:i w:val="false"/>
          <w:color w:val="000000"/>
          <w:sz w:val="28"/>
        </w:rPr>
        <w:t>15 қосымшасына</w:t>
      </w:r>
      <w:r>
        <w:rPr>
          <w:rFonts w:ascii="Times New Roman"/>
          <w:b w:val="false"/>
          <w:i w:val="false"/>
          <w:color w:val="000000"/>
          <w:sz w:val="28"/>
        </w:rPr>
        <w:t xml:space="preserve"> сәйкес сатып алынған ірі қара малдың асыл тұқымды төлін пайдалану бойынша міндеттеменің нысаны.</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күнінен кейін он күнтізбелік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Б. Сапарбаев</w:t>
      </w:r>
    </w:p>
    <w:bookmarkStart w:name="z4" w:id="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14 тамыздағы</w:t>
      </w:r>
      <w:r>
        <w:br/>
      </w:r>
      <w:r>
        <w:rPr>
          <w:rFonts w:ascii="Times New Roman"/>
          <w:b w:val="false"/>
          <w:i w:val="false"/>
          <w:color w:val="000000"/>
          <w:sz w:val="28"/>
        </w:rPr>
        <w:t>
№ 7 шешіміне 1 қосымша</w:t>
      </w:r>
    </w:p>
    <w:bookmarkEnd w:id="1"/>
    <w:p>
      <w:pPr>
        <w:spacing w:after="0"/>
        <w:ind w:left="0"/>
        <w:jc w:val="left"/>
      </w:pPr>
      <w:r>
        <w:rPr>
          <w:rFonts w:ascii="Times New Roman"/>
          <w:b/>
          <w:i w:val="false"/>
          <w:color w:val="000000"/>
        </w:rPr>
        <w:t xml:space="preserve"> Шет елден әкелінген асыл тұқымды төлді,</w:t>
      </w:r>
      <w:r>
        <w:br/>
      </w:r>
      <w:r>
        <w:rPr>
          <w:rFonts w:ascii="Times New Roman"/>
          <w:b/>
          <w:i w:val="false"/>
          <w:color w:val="000000"/>
        </w:rPr>
        <w:t>
сондай-ақ лизинг шарты негізінде сатып алынған асыл тұқымды</w:t>
      </w:r>
      <w:r>
        <w:br/>
      </w:r>
      <w:r>
        <w:rPr>
          <w:rFonts w:ascii="Times New Roman"/>
          <w:b/>
          <w:i w:val="false"/>
          <w:color w:val="000000"/>
        </w:rPr>
        <w:t>
ірі қара малдың төлін қоспағанда, асыл тұқымды өнiмдi</w:t>
      </w:r>
      <w:r>
        <w:br/>
      </w:r>
      <w:r>
        <w:rPr>
          <w:rFonts w:ascii="Times New Roman"/>
          <w:b/>
          <w:i w:val="false"/>
          <w:color w:val="000000"/>
        </w:rPr>
        <w:t>
(материалды) сатып алу-сату</w:t>
      </w:r>
      <w:r>
        <w:br/>
      </w:r>
      <w:r>
        <w:rPr>
          <w:rFonts w:ascii="Times New Roman"/>
          <w:b/>
          <w:i w:val="false"/>
          <w:color w:val="000000"/>
        </w:rPr>
        <w:t>
шарты</w:t>
      </w:r>
    </w:p>
    <w:p>
      <w:pPr>
        <w:spacing w:after="0"/>
        <w:ind w:left="0"/>
        <w:jc w:val="both"/>
      </w:pPr>
      <w:r>
        <w:rPr>
          <w:rFonts w:ascii="Times New Roman"/>
          <w:b w:val="false"/>
          <w:i w:val="false"/>
          <w:color w:val="000000"/>
          <w:sz w:val="28"/>
        </w:rPr>
        <w:t>      _________________                  «__» __________ 20__ жыл</w:t>
      </w:r>
      <w:r>
        <w:br/>
      </w:r>
      <w:r>
        <w:rPr>
          <w:rFonts w:ascii="Times New Roman"/>
          <w:b w:val="false"/>
          <w:i w:val="false"/>
          <w:color w:val="000000"/>
          <w:sz w:val="28"/>
        </w:rPr>
        <w:t>
          </w:t>
      </w:r>
      <w:r>
        <w:rPr>
          <w:rFonts w:ascii="Times New Roman"/>
          <w:b w:val="false"/>
          <w:i/>
          <w:color w:val="000000"/>
          <w:sz w:val="28"/>
        </w:rPr>
        <w:t>(елді мекен)</w:t>
      </w:r>
    </w:p>
    <w:p>
      <w:pPr>
        <w:spacing w:after="0"/>
        <w:ind w:left="0"/>
        <w:jc w:val="both"/>
      </w:pPr>
      <w:r>
        <w:rPr>
          <w:rFonts w:ascii="Times New Roman"/>
          <w:b w:val="false"/>
          <w:i w:val="false"/>
          <w:color w:val="000000"/>
          <w:sz w:val="28"/>
        </w:rPr>
        <w:t>      Бұдан әрі Сатушы деп аталатын, асыл тұқымды мал шаруашылығы</w:t>
      </w:r>
      <w:r>
        <w:br/>
      </w:r>
      <w:r>
        <w:rPr>
          <w:rFonts w:ascii="Times New Roman"/>
          <w:b w:val="false"/>
          <w:i w:val="false"/>
          <w:color w:val="000000"/>
          <w:sz w:val="28"/>
        </w:rPr>
        <w:t>
саласындағы өкілетті орган берген 20___ жылғы «_____» __________ №</w:t>
      </w:r>
      <w:r>
        <w:br/>
      </w:r>
      <w:r>
        <w:rPr>
          <w:rFonts w:ascii="Times New Roman"/>
          <w:b w:val="false"/>
          <w:i w:val="false"/>
          <w:color w:val="000000"/>
          <w:sz w:val="28"/>
        </w:rPr>
        <w:t>
______ аттестаттың, ірі қара мал тұқымы жөніндегі республикалық</w:t>
      </w:r>
      <w:r>
        <w:br/>
      </w:r>
      <w:r>
        <w:rPr>
          <w:rFonts w:ascii="Times New Roman"/>
          <w:b w:val="false"/>
          <w:i w:val="false"/>
          <w:color w:val="000000"/>
          <w:sz w:val="28"/>
        </w:rPr>
        <w:t>
палата берген 20___ жылғы «__» ___________ № ____ куәліктің негізінде</w:t>
      </w:r>
      <w:r>
        <w:br/>
      </w:r>
      <w:r>
        <w:rPr>
          <w:rFonts w:ascii="Times New Roman"/>
          <w:b w:val="false"/>
          <w:i w:val="false"/>
          <w:color w:val="000000"/>
          <w:sz w:val="28"/>
        </w:rPr>
        <w:t>
әрекет ететін ___________________________________________</w:t>
      </w:r>
      <w:r>
        <w:br/>
      </w:r>
      <w:r>
        <w:rPr>
          <w:rFonts w:ascii="Times New Roman"/>
          <w:b w:val="false"/>
          <w:i w:val="false"/>
          <w:color w:val="000000"/>
          <w:sz w:val="28"/>
        </w:rPr>
        <w:t>
</w:t>
      </w:r>
      <w:r>
        <w:rPr>
          <w:rFonts w:ascii="Times New Roman"/>
          <w:b w:val="false"/>
          <w:i/>
          <w:color w:val="000000"/>
          <w:sz w:val="28"/>
        </w:rPr>
        <w:t>                               (лауазымы, Т.А.Ж. толық)</w:t>
      </w:r>
    </w:p>
    <w:p>
      <w:pPr>
        <w:spacing w:after="0"/>
        <w:ind w:left="0"/>
        <w:jc w:val="both"/>
      </w:pPr>
      <w:r>
        <w:rPr>
          <w:rFonts w:ascii="Times New Roman"/>
          <w:b w:val="false"/>
          <w:i w:val="false"/>
          <w:color w:val="000000"/>
          <w:sz w:val="28"/>
        </w:rPr>
        <w:t>тұлғасындағы асыл тұқымды мал шаруашылығы субъектісі</w:t>
      </w:r>
      <w:r>
        <w:br/>
      </w:r>
      <w:r>
        <w:rPr>
          <w:rFonts w:ascii="Times New Roman"/>
          <w:b w:val="false"/>
          <w:i w:val="false"/>
          <w:color w:val="000000"/>
          <w:sz w:val="28"/>
        </w:rPr>
        <w:t>
________________________________ бір тараптан және бұдан әрі</w:t>
      </w:r>
      <w:r>
        <w:br/>
      </w:r>
      <w:r>
        <w:rPr>
          <w:rFonts w:ascii="Times New Roman"/>
          <w:b w:val="false"/>
          <w:i w:val="false"/>
          <w:color w:val="000000"/>
          <w:sz w:val="28"/>
        </w:rPr>
        <w:t>
       </w:t>
      </w:r>
      <w:r>
        <w:rPr>
          <w:rFonts w:ascii="Times New Roman"/>
          <w:b w:val="false"/>
          <w:i/>
          <w:color w:val="000000"/>
          <w:sz w:val="28"/>
        </w:rPr>
        <w:t>(толық атауы)</w:t>
      </w:r>
      <w:r>
        <w:br/>
      </w:r>
      <w:r>
        <w:rPr>
          <w:rFonts w:ascii="Times New Roman"/>
          <w:b w:val="false"/>
          <w:i w:val="false"/>
          <w:color w:val="000000"/>
          <w:sz w:val="28"/>
        </w:rPr>
        <w:t>
Сатып алушы деп аталатын, __________________ негізінде әрекет ететін</w:t>
      </w:r>
      <w:r>
        <w:br/>
      </w:r>
      <w:r>
        <w:rPr>
          <w:rFonts w:ascii="Times New Roman"/>
          <w:b w:val="false"/>
          <w:i w:val="false"/>
          <w:color w:val="000000"/>
          <w:sz w:val="28"/>
        </w:rPr>
        <w:t>
__________________________ тұлғасындағы</w:t>
      </w:r>
      <w:r>
        <w:br/>
      </w:r>
      <w:r>
        <w:rPr>
          <w:rFonts w:ascii="Times New Roman"/>
          <w:b w:val="false"/>
          <w:i w:val="false"/>
          <w:color w:val="000000"/>
          <w:sz w:val="28"/>
        </w:rPr>
        <w:t>
</w:t>
      </w:r>
      <w:r>
        <w:rPr>
          <w:rFonts w:ascii="Times New Roman"/>
          <w:b w:val="false"/>
          <w:i/>
          <w:color w:val="000000"/>
          <w:sz w:val="28"/>
        </w:rPr>
        <w:t>    (лауазымы, Т.А.Ж. толық)</w:t>
      </w:r>
      <w:r>
        <w:br/>
      </w:r>
      <w:r>
        <w:rPr>
          <w:rFonts w:ascii="Times New Roman"/>
          <w:b w:val="false"/>
          <w:i w:val="false"/>
          <w:color w:val="000000"/>
          <w:sz w:val="28"/>
        </w:rPr>
        <w:t>
_______________________________________________ екінші тараптан,</w:t>
      </w:r>
      <w:r>
        <w:br/>
      </w:r>
      <w:r>
        <w:rPr>
          <w:rFonts w:ascii="Times New Roman"/>
          <w:b w:val="false"/>
          <w:i w:val="false"/>
          <w:color w:val="000000"/>
          <w:sz w:val="28"/>
        </w:rPr>
        <w:t>
</w:t>
      </w:r>
      <w:r>
        <w:rPr>
          <w:rFonts w:ascii="Times New Roman"/>
          <w:b w:val="false"/>
          <w:i/>
          <w:color w:val="000000"/>
          <w:sz w:val="28"/>
        </w:rPr>
        <w:t>(ауыл шаруашылығы тауарын өндірушінің толық атауын көрсету)</w:t>
      </w:r>
    </w:p>
    <w:p>
      <w:pPr>
        <w:spacing w:after="0"/>
        <w:ind w:left="0"/>
        <w:jc w:val="both"/>
      </w:pPr>
      <w:r>
        <w:rPr>
          <w:rFonts w:ascii="Times New Roman"/>
          <w:b w:val="false"/>
          <w:i w:val="false"/>
          <w:color w:val="000000"/>
          <w:sz w:val="28"/>
        </w:rPr>
        <w:t>бірлесіп Тараптар деп аталатындар мына төмендегілер туралы осы Шартқа</w:t>
      </w:r>
      <w:r>
        <w:br/>
      </w:r>
      <w:r>
        <w:rPr>
          <w:rFonts w:ascii="Times New Roman"/>
          <w:b w:val="false"/>
          <w:i w:val="false"/>
          <w:color w:val="000000"/>
          <w:sz w:val="28"/>
        </w:rPr>
        <w:t>
қол қойды:</w:t>
      </w:r>
    </w:p>
    <w:bookmarkStart w:name="z19" w:id="2"/>
    <w:p>
      <w:pPr>
        <w:spacing w:after="0"/>
        <w:ind w:left="0"/>
        <w:jc w:val="left"/>
      </w:pPr>
      <w:r>
        <w:rPr>
          <w:rFonts w:ascii="Times New Roman"/>
          <w:b/>
          <w:i w:val="false"/>
          <w:color w:val="000000"/>
        </w:rPr>
        <w:t xml:space="preserve"> 
1. Шарттың мәні</w:t>
      </w:r>
    </w:p>
    <w:bookmarkEnd w:id="2"/>
    <w:p>
      <w:pPr>
        <w:spacing w:after="0"/>
        <w:ind w:left="0"/>
        <w:jc w:val="both"/>
      </w:pPr>
      <w:r>
        <w:rPr>
          <w:rFonts w:ascii="Times New Roman"/>
          <w:b w:val="false"/>
          <w:i w:val="false"/>
          <w:color w:val="000000"/>
          <w:sz w:val="28"/>
        </w:rPr>
        <w:t>      1.1. Осы Шарттың мәні асыл тұқымды өнімді (материалды) сатып</w:t>
      </w:r>
      <w:r>
        <w:br/>
      </w:r>
      <w:r>
        <w:rPr>
          <w:rFonts w:ascii="Times New Roman"/>
          <w:b w:val="false"/>
          <w:i w:val="false"/>
          <w:color w:val="000000"/>
          <w:sz w:val="28"/>
        </w:rPr>
        <w:t>
алу-сату болып табылады.</w:t>
      </w:r>
    </w:p>
    <w:bookmarkStart w:name="z20" w:id="3"/>
    <w:p>
      <w:pPr>
        <w:spacing w:after="0"/>
        <w:ind w:left="0"/>
        <w:jc w:val="left"/>
      </w:pPr>
      <w:r>
        <w:rPr>
          <w:rFonts w:ascii="Times New Roman"/>
          <w:b/>
          <w:i w:val="false"/>
          <w:color w:val="000000"/>
        </w:rPr>
        <w:t xml:space="preserve"> 
2. Асыл тұқымды өнімнің (материалдың) саны</w:t>
      </w:r>
    </w:p>
    <w:bookmarkEnd w:id="3"/>
    <w:bookmarkStart w:name="z26" w:id="4"/>
    <w:p>
      <w:pPr>
        <w:spacing w:after="0"/>
        <w:ind w:left="0"/>
        <w:jc w:val="both"/>
      </w:pPr>
      <w:r>
        <w:rPr>
          <w:rFonts w:ascii="Times New Roman"/>
          <w:b w:val="false"/>
          <w:i w:val="false"/>
          <w:color w:val="000000"/>
          <w:sz w:val="28"/>
        </w:rPr>
        <w:t>
      2.1. Сатушы сататын және Сатып алушы сатып алатын, осы Шартта</w:t>
      </w:r>
      <w:r>
        <w:br/>
      </w:r>
      <w:r>
        <w:rPr>
          <w:rFonts w:ascii="Times New Roman"/>
          <w:b w:val="false"/>
          <w:i w:val="false"/>
          <w:color w:val="000000"/>
          <w:sz w:val="28"/>
        </w:rPr>
        <w:t xml:space="preserve">
көзделген асыл тұқымды өнімнің (материалдың) саны </w:t>
      </w:r>
      <w:r>
        <w:rPr>
          <w:rFonts w:ascii="Times New Roman"/>
          <w:b w:val="false"/>
          <w:i/>
          <w:color w:val="000000"/>
          <w:sz w:val="28"/>
        </w:rPr>
        <w:t>(керегін көрсету)</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_____ бас, жалпы тірі салмақта ________ килограмм;</w:t>
      </w:r>
      <w:r>
        <w:br/>
      </w:r>
      <w:r>
        <w:rPr>
          <w:rFonts w:ascii="Times New Roman"/>
          <w:b w:val="false"/>
          <w:i w:val="false"/>
          <w:color w:val="000000"/>
          <w:sz w:val="28"/>
        </w:rPr>
        <w:t>
      _______________ дана асыл тұқымды жұмыртқа;</w:t>
      </w:r>
      <w:r>
        <w:br/>
      </w:r>
      <w:r>
        <w:rPr>
          <w:rFonts w:ascii="Times New Roman"/>
          <w:b w:val="false"/>
          <w:i w:val="false"/>
          <w:color w:val="000000"/>
          <w:sz w:val="28"/>
        </w:rPr>
        <w:t>
      ________________ бас тәуліктік балапан.</w:t>
      </w:r>
    </w:p>
    <w:bookmarkStart w:name="z21" w:id="5"/>
    <w:p>
      <w:pPr>
        <w:spacing w:after="0"/>
        <w:ind w:left="0"/>
        <w:jc w:val="left"/>
      </w:pPr>
      <w:r>
        <w:rPr>
          <w:rFonts w:ascii="Times New Roman"/>
          <w:b/>
          <w:i w:val="false"/>
          <w:color w:val="000000"/>
        </w:rPr>
        <w:t xml:space="preserve"> 
3. Шарттың жалпы құны</w:t>
      </w:r>
    </w:p>
    <w:bookmarkEnd w:id="5"/>
    <w:p>
      <w:pPr>
        <w:spacing w:after="0"/>
        <w:ind w:left="0"/>
        <w:jc w:val="both"/>
      </w:pPr>
      <w:r>
        <w:rPr>
          <w:rFonts w:ascii="Times New Roman"/>
          <w:b w:val="false"/>
          <w:i w:val="false"/>
          <w:color w:val="000000"/>
          <w:sz w:val="28"/>
        </w:rPr>
        <w:t>      3.1. Осы Шарттың жалпы құны ________________________</w:t>
      </w:r>
      <w:r>
        <w:br/>
      </w:r>
      <w:r>
        <w:rPr>
          <w:rFonts w:ascii="Times New Roman"/>
          <w:b w:val="false"/>
          <w:i w:val="false"/>
          <w:color w:val="000000"/>
          <w:sz w:val="28"/>
        </w:rPr>
        <w:t>
</w:t>
      </w:r>
      <w:r>
        <w:rPr>
          <w:rFonts w:ascii="Times New Roman"/>
          <w:b w:val="false"/>
          <w:i/>
          <w:color w:val="000000"/>
          <w:sz w:val="28"/>
        </w:rPr>
        <w:t>                                              (санмен және жазбаша)</w:t>
      </w:r>
      <w:r>
        <w:br/>
      </w:r>
      <w:r>
        <w:rPr>
          <w:rFonts w:ascii="Times New Roman"/>
          <w:b w:val="false"/>
          <w:i w:val="false"/>
          <w:color w:val="000000"/>
          <w:sz w:val="28"/>
        </w:rPr>
        <w:t>
теңгені құрайды.</w:t>
      </w:r>
      <w:r>
        <w:br/>
      </w:r>
      <w:r>
        <w:rPr>
          <w:rFonts w:ascii="Times New Roman"/>
          <w:b w:val="false"/>
          <w:i w:val="false"/>
          <w:color w:val="000000"/>
          <w:sz w:val="28"/>
        </w:rPr>
        <w:t>
      3.2. Асыл тұқымды өнімнің (материалдың) бір бірлігінің бағасы</w:t>
      </w:r>
      <w:r>
        <w:br/>
      </w:r>
      <w:r>
        <w:rPr>
          <w:rFonts w:ascii="Times New Roman"/>
          <w:b w:val="false"/>
          <w:i w:val="false"/>
          <w:color w:val="000000"/>
          <w:sz w:val="28"/>
        </w:rPr>
        <w:t>
</w:t>
      </w:r>
      <w:r>
        <w:rPr>
          <w:rFonts w:ascii="Times New Roman"/>
          <w:b w:val="false"/>
          <w:i/>
          <w:color w:val="000000"/>
          <w:sz w:val="28"/>
        </w:rPr>
        <w:t>(керегін көрсету)</w:t>
      </w:r>
      <w:r>
        <w:rPr>
          <w:rFonts w:ascii="Times New Roman"/>
          <w:b w:val="false"/>
          <w:i w:val="false"/>
          <w:color w:val="000000"/>
          <w:sz w:val="28"/>
        </w:rPr>
        <w:t>:</w:t>
      </w:r>
      <w:r>
        <w:br/>
      </w:r>
      <w:r>
        <w:rPr>
          <w:rFonts w:ascii="Times New Roman"/>
          <w:b w:val="false"/>
          <w:i w:val="false"/>
          <w:color w:val="000000"/>
          <w:sz w:val="28"/>
        </w:rPr>
        <w:t>
      1) 1 бас үшін _________________________________ теңге;</w:t>
      </w:r>
      <w:r>
        <w:br/>
      </w:r>
      <w:r>
        <w:rPr>
          <w:rFonts w:ascii="Times New Roman"/>
          <w:b w:val="false"/>
          <w:i w:val="false"/>
          <w:color w:val="000000"/>
          <w:sz w:val="28"/>
        </w:rPr>
        <w:t>
      2) 1 кг тірі салмағы үшін _____________________ теңге;</w:t>
      </w:r>
      <w:r>
        <w:br/>
      </w:r>
      <w:r>
        <w:rPr>
          <w:rFonts w:ascii="Times New Roman"/>
          <w:b w:val="false"/>
          <w:i w:val="false"/>
          <w:color w:val="000000"/>
          <w:sz w:val="28"/>
        </w:rPr>
        <w:t>
      3) 1 дана асыл тұқымды жұмыртқа үшін __________ теңге;</w:t>
      </w:r>
      <w:r>
        <w:br/>
      </w:r>
      <w:r>
        <w:rPr>
          <w:rFonts w:ascii="Times New Roman"/>
          <w:b w:val="false"/>
          <w:i w:val="false"/>
          <w:color w:val="000000"/>
          <w:sz w:val="28"/>
        </w:rPr>
        <w:t>
      4) 1 бас тәуліктік балапан үшін _______________ теңге.</w:t>
      </w:r>
    </w:p>
    <w:bookmarkStart w:name="z22" w:id="6"/>
    <w:p>
      <w:pPr>
        <w:spacing w:after="0"/>
        <w:ind w:left="0"/>
        <w:jc w:val="left"/>
      </w:pPr>
      <w:r>
        <w:rPr>
          <w:rFonts w:ascii="Times New Roman"/>
          <w:b/>
          <w:i w:val="false"/>
          <w:color w:val="000000"/>
        </w:rPr>
        <w:t xml:space="preserve"> 
4. Есеп айырысу шарттары</w:t>
      </w:r>
    </w:p>
    <w:bookmarkEnd w:id="6"/>
    <w:p>
      <w:pPr>
        <w:spacing w:after="0"/>
        <w:ind w:left="0"/>
        <w:jc w:val="both"/>
      </w:pPr>
      <w:r>
        <w:rPr>
          <w:rFonts w:ascii="Times New Roman"/>
          <w:b w:val="false"/>
          <w:i w:val="false"/>
          <w:color w:val="000000"/>
          <w:sz w:val="28"/>
        </w:rPr>
        <w:t>      4.1. Төлем нысаны: ___________________________________</w:t>
      </w:r>
      <w:r>
        <w:br/>
      </w:r>
      <w:r>
        <w:rPr>
          <w:rFonts w:ascii="Times New Roman"/>
          <w:b w:val="false"/>
          <w:i w:val="false"/>
          <w:color w:val="000000"/>
          <w:sz w:val="28"/>
        </w:rPr>
        <w:t>
                   </w:t>
      </w:r>
      <w:r>
        <w:rPr>
          <w:rFonts w:ascii="Times New Roman"/>
          <w:b w:val="false"/>
          <w:i/>
          <w:color w:val="000000"/>
          <w:sz w:val="28"/>
        </w:rPr>
        <w:t>       (қолма-қол ақшамен немесе қолма қол ақшасыз</w:t>
      </w:r>
      <w:r>
        <w:br/>
      </w:r>
      <w:r>
        <w:rPr>
          <w:rFonts w:ascii="Times New Roman"/>
          <w:b w:val="false"/>
          <w:i w:val="false"/>
          <w:color w:val="000000"/>
          <w:sz w:val="28"/>
        </w:rPr>
        <w:t>
</w:t>
      </w:r>
      <w:r>
        <w:rPr>
          <w:rFonts w:ascii="Times New Roman"/>
          <w:b w:val="false"/>
          <w:i/>
          <w:color w:val="000000"/>
          <w:sz w:val="28"/>
        </w:rPr>
        <w:t>                            есеп айырысу, төлем құжатының №, күні және атауы)</w:t>
      </w:r>
    </w:p>
    <w:p>
      <w:pPr>
        <w:spacing w:after="0"/>
        <w:ind w:left="0"/>
        <w:jc w:val="both"/>
      </w:pPr>
      <w:r>
        <w:rPr>
          <w:rFonts w:ascii="Times New Roman"/>
          <w:b w:val="false"/>
          <w:i w:val="false"/>
          <w:color w:val="000000"/>
          <w:sz w:val="28"/>
        </w:rPr>
        <w:t>      4.2. Сатушы жеткізеді, Сатып алушы төлейді және сатып алады</w:t>
      </w:r>
      <w:r>
        <w:br/>
      </w:r>
      <w:r>
        <w:rPr>
          <w:rFonts w:ascii="Times New Roman"/>
          <w:b w:val="false"/>
          <w:i w:val="false"/>
          <w:color w:val="000000"/>
          <w:sz w:val="28"/>
        </w:rPr>
        <w:t>
      ______________________________________________________</w:t>
      </w:r>
    </w:p>
    <w:bookmarkStart w:name="z23" w:id="7"/>
    <w:p>
      <w:pPr>
        <w:spacing w:after="0"/>
        <w:ind w:left="0"/>
        <w:jc w:val="left"/>
      </w:pPr>
      <w:r>
        <w:rPr>
          <w:rFonts w:ascii="Times New Roman"/>
          <w:b/>
          <w:i w:val="false"/>
          <w:color w:val="000000"/>
        </w:rPr>
        <w:t xml:space="preserve"> 
5. Тараптардың міндеттері</w:t>
      </w:r>
    </w:p>
    <w:bookmarkEnd w:id="7"/>
    <w:p>
      <w:pPr>
        <w:spacing w:after="0"/>
        <w:ind w:left="0"/>
        <w:jc w:val="both"/>
      </w:pPr>
      <w:r>
        <w:rPr>
          <w:rFonts w:ascii="Times New Roman"/>
          <w:b w:val="false"/>
          <w:i w:val="false"/>
          <w:color w:val="000000"/>
          <w:sz w:val="28"/>
        </w:rPr>
        <w:t>      5.1. Сатушы:</w:t>
      </w:r>
      <w:r>
        <w:br/>
      </w:r>
      <w:r>
        <w:rPr>
          <w:rFonts w:ascii="Times New Roman"/>
          <w:b w:val="false"/>
          <w:i w:val="false"/>
          <w:color w:val="000000"/>
          <w:sz w:val="28"/>
        </w:rPr>
        <w:t>
      Сатып алушыға сапалы асыл тұқымды өнімді (материалды) осы Шарттың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көлемде беруге;</w:t>
      </w:r>
      <w:r>
        <w:br/>
      </w:r>
      <w:r>
        <w:rPr>
          <w:rFonts w:ascii="Times New Roman"/>
          <w:b w:val="false"/>
          <w:i w:val="false"/>
          <w:color w:val="000000"/>
          <w:sz w:val="28"/>
        </w:rPr>
        <w:t>
      Сатып алушыға сатылатын асыл тұқымды өнімнің (материалдың) барлық көлеміне асыл тұқымдық және ветеринариялық куәлік (сертификат) беруге;</w:t>
      </w:r>
      <w:r>
        <w:br/>
      </w:r>
      <w:r>
        <w:rPr>
          <w:rFonts w:ascii="Times New Roman"/>
          <w:b w:val="false"/>
          <w:i w:val="false"/>
          <w:color w:val="000000"/>
          <w:sz w:val="28"/>
        </w:rPr>
        <w:t>
      асыл тұқымды өнімді (материалды) тасымалдау кезінде ветеринариялық-санитариялық талаптарды сақтауға міндеттенеді.</w:t>
      </w:r>
      <w:r>
        <w:br/>
      </w:r>
      <w:r>
        <w:rPr>
          <w:rFonts w:ascii="Times New Roman"/>
          <w:b w:val="false"/>
          <w:i w:val="false"/>
          <w:color w:val="000000"/>
          <w:sz w:val="28"/>
        </w:rPr>
        <w:t>
      5.2. Сатып алушы:</w:t>
      </w:r>
      <w:r>
        <w:br/>
      </w:r>
      <w:r>
        <w:rPr>
          <w:rFonts w:ascii="Times New Roman"/>
          <w:b w:val="false"/>
          <w:i w:val="false"/>
          <w:color w:val="000000"/>
          <w:sz w:val="28"/>
        </w:rPr>
        <w:t>
      сатып алынған асыл тұқымды өнімнің ақысы төленген күннен бастап бір аптаның ішінде (сатушының аумағындағы карантиндік іс-шаралардан басқа) оларды өз аумағына шығаруды қамтамасыз етуге;</w:t>
      </w:r>
      <w:r>
        <w:br/>
      </w:r>
      <w:r>
        <w:rPr>
          <w:rFonts w:ascii="Times New Roman"/>
          <w:b w:val="false"/>
          <w:i w:val="false"/>
          <w:color w:val="000000"/>
          <w:sz w:val="28"/>
        </w:rPr>
        <w:t>
      өз аумағына келгеннен кейін ауданның асыл тұқымды мал шаруашылығы жөніндегі инспекторын сатып алынған асыл тұқымды өнімнің көлемі туралы хабардар етуге;</w:t>
      </w:r>
      <w:r>
        <w:br/>
      </w:r>
      <w:r>
        <w:rPr>
          <w:rFonts w:ascii="Times New Roman"/>
          <w:b w:val="false"/>
          <w:i w:val="false"/>
          <w:color w:val="000000"/>
          <w:sz w:val="28"/>
        </w:rPr>
        <w:t>
      асыл тұқымды өнімді (материалды) тек асылдандыру мақсаттары үшін:</w:t>
      </w:r>
      <w:r>
        <w:br/>
      </w:r>
      <w:r>
        <w:rPr>
          <w:rFonts w:ascii="Times New Roman"/>
          <w:b w:val="false"/>
          <w:i w:val="false"/>
          <w:color w:val="000000"/>
          <w:sz w:val="28"/>
        </w:rPr>
        <w:t>
      а) табынды өсіру үшін асыл тұқымды төл:</w:t>
      </w:r>
      <w:r>
        <w:br/>
      </w:r>
      <w:r>
        <w:rPr>
          <w:rFonts w:ascii="Times New Roman"/>
          <w:b w:val="false"/>
          <w:i w:val="false"/>
          <w:color w:val="000000"/>
          <w:sz w:val="28"/>
        </w:rPr>
        <w:t>
      асыл тұқымды аналық тоқтылар, мегежіншелер, құнажындар, биелер және інгендерді екі қоздауға (торайлауға, бұзаулауға, құлындауға) дейін;</w:t>
      </w:r>
      <w:r>
        <w:br/>
      </w:r>
      <w:r>
        <w:rPr>
          <w:rFonts w:ascii="Times New Roman"/>
          <w:b w:val="false"/>
          <w:i w:val="false"/>
          <w:color w:val="000000"/>
          <w:sz w:val="28"/>
        </w:rPr>
        <w:t>
      асыл тұқымды құнан бұқалар, құлындар және інгендерді екі шағылысу маусымынан кем емес (шағылысу маусымы мамыр-қазан айлары);</w:t>
      </w:r>
      <w:r>
        <w:br/>
      </w:r>
      <w:r>
        <w:rPr>
          <w:rFonts w:ascii="Times New Roman"/>
          <w:b w:val="false"/>
          <w:i w:val="false"/>
          <w:color w:val="000000"/>
          <w:sz w:val="28"/>
        </w:rPr>
        <w:t>
      б) асыл тұқымды жұмыртқа - инкубацияға;</w:t>
      </w:r>
      <w:r>
        <w:br/>
      </w:r>
      <w:r>
        <w:rPr>
          <w:rFonts w:ascii="Times New Roman"/>
          <w:b w:val="false"/>
          <w:i w:val="false"/>
          <w:color w:val="000000"/>
          <w:sz w:val="28"/>
        </w:rPr>
        <w:t>
      в) тәуліктік балапандарды ата-аналық табын (ет бағытындағы құс шаруашылығында) және өнеркәсіптік табын (жұмыртқа бағытындағы құс шаруашылығында) құру үшін пайдалануға міндеттенеді.</w:t>
      </w:r>
      <w:r>
        <w:br/>
      </w:r>
      <w:r>
        <w:rPr>
          <w:rFonts w:ascii="Times New Roman"/>
          <w:b w:val="false"/>
          <w:i w:val="false"/>
          <w:color w:val="000000"/>
          <w:sz w:val="28"/>
        </w:rPr>
        <w:t>
      Асыл тұқымды жануарлар белгіленген мерзімнен ерте шығарылған жағдайда жануарлардың иесі округтің ветеринариялық дәрігерімен және мемлекеттік ветеринариялық инспекторымен бірлесіп, себебін көрсете отырып шығару туралы акт жасайды.</w:t>
      </w:r>
    </w:p>
    <w:bookmarkStart w:name="z24" w:id="8"/>
    <w:p>
      <w:pPr>
        <w:spacing w:after="0"/>
        <w:ind w:left="0"/>
        <w:jc w:val="left"/>
      </w:pPr>
      <w:r>
        <w:rPr>
          <w:rFonts w:ascii="Times New Roman"/>
          <w:b/>
          <w:i w:val="false"/>
          <w:color w:val="000000"/>
        </w:rPr>
        <w:t xml:space="preserve"> 
6. Қорытынды жағдайлар</w:t>
      </w:r>
    </w:p>
    <w:bookmarkEnd w:id="8"/>
    <w:p>
      <w:pPr>
        <w:spacing w:after="0"/>
        <w:ind w:left="0"/>
        <w:jc w:val="both"/>
      </w:pPr>
      <w:r>
        <w:rPr>
          <w:rFonts w:ascii="Times New Roman"/>
          <w:b w:val="false"/>
          <w:i w:val="false"/>
          <w:color w:val="000000"/>
          <w:sz w:val="28"/>
        </w:rPr>
        <w:t>      6.1. Даулар немесе келіспеушілік туындаған кезде Тараптар оларды келіссөздер арқылы реттеу шараларын қабылдайды, келісімге қол жеткізілмеген жағдайда даулар сот тәртібімен шешіледі.</w:t>
      </w:r>
      <w:r>
        <w:br/>
      </w:r>
      <w:r>
        <w:rPr>
          <w:rFonts w:ascii="Times New Roman"/>
          <w:b w:val="false"/>
          <w:i w:val="false"/>
          <w:color w:val="000000"/>
          <w:sz w:val="28"/>
        </w:rPr>
        <w:t>
      6.2. Осы Шарт мемлекеттік және орыс тілдерінде үш данада әр Тарап үшін бір данадан жасалды.</w:t>
      </w:r>
      <w:r>
        <w:br/>
      </w:r>
      <w:r>
        <w:rPr>
          <w:rFonts w:ascii="Times New Roman"/>
          <w:b w:val="false"/>
          <w:i w:val="false"/>
          <w:color w:val="000000"/>
          <w:sz w:val="28"/>
        </w:rPr>
        <w:t>
      6.3. Шарт оған Тараптар қол қойған күннен бастап күшіне енеді және міндетті болып саналады.</w:t>
      </w:r>
    </w:p>
    <w:bookmarkStart w:name="z25" w:id="9"/>
    <w:p>
      <w:pPr>
        <w:spacing w:after="0"/>
        <w:ind w:left="0"/>
        <w:jc w:val="left"/>
      </w:pPr>
      <w:r>
        <w:rPr>
          <w:rFonts w:ascii="Times New Roman"/>
          <w:b/>
          <w:i w:val="false"/>
          <w:color w:val="000000"/>
        </w:rPr>
        <w:t xml:space="preserve"> 
7. Тараптардың заңды мекенжайлары және деректемелері</w:t>
      </w:r>
    </w:p>
    <w:bookmarkEnd w:id="9"/>
    <w:p>
      <w:pPr>
        <w:spacing w:after="0"/>
        <w:ind w:left="0"/>
        <w:jc w:val="both"/>
      </w:pPr>
      <w:r>
        <w:rPr>
          <w:rFonts w:ascii="Times New Roman"/>
          <w:b w:val="false"/>
          <w:i w:val="false"/>
          <w:color w:val="000000"/>
          <w:sz w:val="28"/>
        </w:rPr>
        <w:t>     «Сатушы»                    «Сатып алушы»</w:t>
      </w:r>
      <w:r>
        <w:br/>
      </w:r>
      <w:r>
        <w:rPr>
          <w:rFonts w:ascii="Times New Roman"/>
          <w:b w:val="false"/>
          <w:i w:val="false"/>
          <w:color w:val="000000"/>
          <w:sz w:val="28"/>
        </w:rPr>
        <w:t>
__________________          _______________________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пошталық мекенжайы)              (пошталық мекенжайы)</w:t>
      </w:r>
      <w:r>
        <w:br/>
      </w:r>
      <w:r>
        <w:rPr>
          <w:rFonts w:ascii="Times New Roman"/>
          <w:b w:val="false"/>
          <w:i w:val="false"/>
          <w:color w:val="000000"/>
          <w:sz w:val="28"/>
        </w:rPr>
        <w:t>
</w:t>
      </w:r>
      <w:r>
        <w:rPr>
          <w:rFonts w:ascii="Times New Roman"/>
          <w:b/>
          <w:i w:val="false"/>
          <w:color w:val="000000"/>
          <w:sz w:val="28"/>
        </w:rPr>
        <w:t>________________</w:t>
      </w:r>
      <w:r>
        <w:rPr>
          <w:rFonts w:ascii="Times New Roman"/>
          <w:b w:val="false"/>
          <w:i w:val="false"/>
          <w:color w:val="000000"/>
          <w:sz w:val="28"/>
        </w:rPr>
        <w:t>          </w:t>
      </w:r>
      <w:r>
        <w:rPr>
          <w:rFonts w:ascii="Times New Roman"/>
          <w:b/>
          <w:i w:val="false"/>
          <w:color w:val="000000"/>
          <w:sz w:val="28"/>
        </w:rPr>
        <w:t>______________________</w:t>
      </w:r>
      <w:r>
        <w:br/>
      </w:r>
      <w:r>
        <w:rPr>
          <w:rFonts w:ascii="Times New Roman"/>
          <w:b w:val="false"/>
          <w:i w:val="false"/>
          <w:color w:val="000000"/>
          <w:sz w:val="28"/>
        </w:rPr>
        <w:t>
</w:t>
      </w:r>
      <w:r>
        <w:rPr>
          <w:rFonts w:ascii="Times New Roman"/>
          <w:b w:val="false"/>
          <w:i/>
          <w:color w:val="000000"/>
          <w:sz w:val="28"/>
        </w:rPr>
        <w:t>(банктік деректемелері)           (банктік деректемелері)</w:t>
      </w:r>
      <w:r>
        <w:br/>
      </w:r>
      <w:r>
        <w:rPr>
          <w:rFonts w:ascii="Times New Roman"/>
          <w:b w:val="false"/>
          <w:i w:val="false"/>
          <w:color w:val="000000"/>
          <w:sz w:val="28"/>
        </w:rPr>
        <w:t>
__________________          ________________________</w:t>
      </w:r>
      <w:r>
        <w:br/>
      </w:r>
      <w:r>
        <w:rPr>
          <w:rFonts w:ascii="Times New Roman"/>
          <w:b w:val="false"/>
          <w:i w:val="false"/>
          <w:color w:val="000000"/>
          <w:sz w:val="28"/>
        </w:rPr>
        <w:t>
</w:t>
      </w:r>
      <w:r>
        <w:rPr>
          <w:rFonts w:ascii="Times New Roman"/>
          <w:b w:val="false"/>
          <w:i/>
          <w:color w:val="000000"/>
          <w:sz w:val="28"/>
        </w:rPr>
        <w:t>(Т.А.Ж., қолы)                    (Т.А.Ж., қолы)</w:t>
      </w:r>
    </w:p>
    <w:p>
      <w:pPr>
        <w:spacing w:after="0"/>
        <w:ind w:left="0"/>
        <w:jc w:val="both"/>
      </w:pPr>
      <w:r>
        <w:rPr>
          <w:rFonts w:ascii="Times New Roman"/>
          <w:b w:val="false"/>
          <w:i w:val="false"/>
          <w:color w:val="000000"/>
          <w:sz w:val="28"/>
        </w:rPr>
        <w:t>МО                          МО</w:t>
      </w:r>
    </w:p>
    <w:bookmarkStart w:name="z5" w:id="10"/>
    <w:p>
      <w:pPr>
        <w:spacing w:after="0"/>
        <w:ind w:left="0"/>
        <w:jc w:val="both"/>
      </w:pPr>
      <w:r>
        <w:rPr>
          <w:rFonts w:ascii="Times New Roman"/>
          <w:b w:val="false"/>
          <w:i w:val="false"/>
          <w:color w:val="000000"/>
          <w:sz w:val="28"/>
        </w:rPr>
        <w:t>
Шығыс Қазақстан облысы әкімінің</w:t>
      </w:r>
      <w:r>
        <w:br/>
      </w:r>
      <w:r>
        <w:rPr>
          <w:rFonts w:ascii="Times New Roman"/>
          <w:b w:val="false"/>
          <w:i w:val="false"/>
          <w:color w:val="000000"/>
          <w:sz w:val="28"/>
        </w:rPr>
        <w:t>
2012 жылғы 14 тамыздағы</w:t>
      </w:r>
      <w:r>
        <w:br/>
      </w:r>
      <w:r>
        <w:rPr>
          <w:rFonts w:ascii="Times New Roman"/>
          <w:b w:val="false"/>
          <w:i w:val="false"/>
          <w:color w:val="000000"/>
          <w:sz w:val="28"/>
        </w:rPr>
        <w:t>
№ 7 шешіміне 2 қосымша</w:t>
      </w:r>
    </w:p>
    <w:bookmarkEnd w:id="10"/>
    <w:p>
      <w:pPr>
        <w:spacing w:after="0"/>
        <w:ind w:left="0"/>
        <w:jc w:val="left"/>
      </w:pPr>
      <w:r>
        <w:rPr>
          <w:rFonts w:ascii="Times New Roman"/>
          <w:b/>
          <w:i w:val="false"/>
          <w:color w:val="000000"/>
        </w:rPr>
        <w:t xml:space="preserve"> Сатып алынған асыл тұқымды өнім (материал) үшін субсидия алуға</w:t>
      </w:r>
      <w:r>
        <w:br/>
      </w:r>
      <w:r>
        <w:rPr>
          <w:rFonts w:ascii="Times New Roman"/>
          <w:b/>
          <w:i w:val="false"/>
          <w:color w:val="000000"/>
        </w:rPr>
        <w:t>
өтінім</w:t>
      </w:r>
    </w:p>
    <w:p>
      <w:pPr>
        <w:spacing w:after="0"/>
        <w:ind w:left="0"/>
        <w:jc w:val="both"/>
      </w:pPr>
      <w:r>
        <w:rPr>
          <w:rFonts w:ascii="Times New Roman"/>
          <w:b w:val="false"/>
          <w:i w:val="false"/>
          <w:color w:val="000000"/>
          <w:sz w:val="28"/>
        </w:rPr>
        <w:t>      1. Тауар өндіруші ___________________________________</w:t>
      </w:r>
      <w:r>
        <w:br/>
      </w:r>
      <w:r>
        <w:rPr>
          <w:rFonts w:ascii="Times New Roman"/>
          <w:b w:val="false"/>
          <w:i w:val="false"/>
          <w:color w:val="000000"/>
          <w:sz w:val="28"/>
        </w:rPr>
        <w:t>
                               </w:t>
      </w:r>
      <w:r>
        <w:rPr>
          <w:rFonts w:ascii="Times New Roman"/>
          <w:b w:val="false"/>
          <w:i/>
          <w:color w:val="000000"/>
          <w:sz w:val="28"/>
        </w:rPr>
        <w:t>(заңды (жеке Т.А.Ж.) тұлғаның атауы)</w:t>
      </w:r>
    </w:p>
    <w:p>
      <w:pPr>
        <w:spacing w:after="0"/>
        <w:ind w:left="0"/>
        <w:jc w:val="both"/>
      </w:pPr>
      <w:r>
        <w:rPr>
          <w:rFonts w:ascii="Times New Roman"/>
          <w:b w:val="false"/>
          <w:i w:val="false"/>
          <w:color w:val="000000"/>
          <w:sz w:val="28"/>
        </w:rPr>
        <w:t>      2. 20__ жылғы 1 қаңтарда қолда бары __ бас, оның ішінде аналық</w:t>
      </w:r>
      <w:r>
        <w:br/>
      </w:r>
      <w:r>
        <w:rPr>
          <w:rFonts w:ascii="Times New Roman"/>
          <w:b w:val="false"/>
          <w:i w:val="false"/>
          <w:color w:val="000000"/>
          <w:sz w:val="28"/>
        </w:rPr>
        <w:t xml:space="preserve">
мал ____________________ бас </w:t>
      </w:r>
      <w:r>
        <w:rPr>
          <w:rFonts w:ascii="Times New Roman"/>
          <w:b w:val="false"/>
          <w:i/>
          <w:color w:val="000000"/>
          <w:sz w:val="28"/>
        </w:rPr>
        <w:t>(жануарлар бар болған жағдайда толтыру).</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 xml:space="preserve">жануарлардың түрін, тұқымын </w:t>
      </w:r>
      <w:r>
        <w:rPr>
          <w:rFonts w:ascii="Times New Roman"/>
          <w:b w:val="false"/>
          <w:i/>
          <w:color w:val="000000"/>
          <w:sz w:val="28"/>
        </w:rPr>
        <w:t>және өнімділік бағытын көрсету)</w:t>
      </w:r>
    </w:p>
    <w:p>
      <w:pPr>
        <w:spacing w:after="0"/>
        <w:ind w:left="0"/>
        <w:jc w:val="both"/>
      </w:pPr>
      <w:r>
        <w:rPr>
          <w:rFonts w:ascii="Times New Roman"/>
          <w:b w:val="false"/>
          <w:i w:val="false"/>
          <w:color w:val="000000"/>
          <w:sz w:val="28"/>
        </w:rPr>
        <w:t>      3. 20__ жылы _____ кг жалпы тірі салмақпен сатып алынатыны ___</w:t>
      </w:r>
      <w:r>
        <w:br/>
      </w:r>
      <w:r>
        <w:rPr>
          <w:rFonts w:ascii="Times New Roman"/>
          <w:b w:val="false"/>
          <w:i w:val="false"/>
          <w:color w:val="000000"/>
          <w:sz w:val="28"/>
        </w:rPr>
        <w:t xml:space="preserve">
бас </w:t>
      </w:r>
      <w:r>
        <w:rPr>
          <w:rFonts w:ascii="Times New Roman"/>
          <w:b w:val="false"/>
          <w:i/>
          <w:color w:val="000000"/>
          <w:sz w:val="28"/>
        </w:rPr>
        <w:t>(шет елдің асыл тұқымды төлі 20__ жылғы IV тоқсанға рұқсат</w:t>
      </w:r>
      <w:r>
        <w:br/>
      </w:r>
      <w:r>
        <w:rPr>
          <w:rFonts w:ascii="Times New Roman"/>
          <w:b w:val="false"/>
          <w:i w:val="false"/>
          <w:color w:val="000000"/>
          <w:sz w:val="28"/>
        </w:rPr>
        <w:t>
</w:t>
      </w:r>
      <w:r>
        <w:rPr>
          <w:rFonts w:ascii="Times New Roman"/>
          <w:b w:val="false"/>
          <w:i/>
          <w:color w:val="000000"/>
          <w:sz w:val="28"/>
        </w:rPr>
        <w:t>етіледі)</w:t>
      </w:r>
      <w:r>
        <w:rPr>
          <w:rFonts w:ascii="Times New Roman"/>
          <w:b w:val="false"/>
          <w:i w:val="false"/>
          <w:color w:val="000000"/>
          <w:sz w:val="28"/>
        </w:rPr>
        <w:t>, оның ішінде аналық мал басы _____ кг жалпы тірі салмақпен</w:t>
      </w:r>
      <w:r>
        <w:br/>
      </w:r>
      <w:r>
        <w:rPr>
          <w:rFonts w:ascii="Times New Roman"/>
          <w:b w:val="false"/>
          <w:i w:val="false"/>
          <w:color w:val="000000"/>
          <w:sz w:val="28"/>
        </w:rPr>
        <w:t xml:space="preserve">
__ бас </w:t>
      </w:r>
      <w:r>
        <w:rPr>
          <w:rFonts w:ascii="Times New Roman"/>
          <w:b w:val="false"/>
          <w:i/>
          <w:color w:val="000000"/>
          <w:sz w:val="28"/>
        </w:rPr>
        <w:t>(жануарлардың түрін, тұқымын және өнімділік бағытын көрсету).</w:t>
      </w:r>
      <w:r>
        <w:br/>
      </w:r>
      <w:r>
        <w:rPr>
          <w:rFonts w:ascii="Times New Roman"/>
          <w:b w:val="false"/>
          <w:i w:val="false"/>
          <w:color w:val="000000"/>
          <w:sz w:val="28"/>
        </w:rPr>
        <w:t>
      4. _____ кг жалпы тірі салмақпен _______ бас, оның ішінде _____</w:t>
      </w:r>
      <w:r>
        <w:br/>
      </w:r>
      <w:r>
        <w:rPr>
          <w:rFonts w:ascii="Times New Roman"/>
          <w:b w:val="false"/>
          <w:i w:val="false"/>
          <w:color w:val="000000"/>
          <w:sz w:val="28"/>
        </w:rPr>
        <w:t>
кг жалпы тірі салмақпен _____ аналық мал басын сатып алуға сатып</w:t>
      </w:r>
      <w:r>
        <w:br/>
      </w:r>
      <w:r>
        <w:rPr>
          <w:rFonts w:ascii="Times New Roman"/>
          <w:b w:val="false"/>
          <w:i w:val="false"/>
          <w:color w:val="000000"/>
          <w:sz w:val="28"/>
        </w:rPr>
        <w:t xml:space="preserve">
алу-сату шарты бар </w:t>
      </w:r>
      <w:r>
        <w:rPr>
          <w:rFonts w:ascii="Times New Roman"/>
          <w:b w:val="false"/>
          <w:i/>
          <w:color w:val="000000"/>
          <w:sz w:val="28"/>
        </w:rPr>
        <w:t>(бар болған жағдайда көрсету)</w:t>
      </w:r>
      <w:r>
        <w:rPr>
          <w:rFonts w:ascii="Times New Roman"/>
          <w:b w:val="false"/>
          <w:i w:val="false"/>
          <w:color w:val="000000"/>
          <w:sz w:val="28"/>
        </w:rPr>
        <w:t>.</w:t>
      </w:r>
      <w:r>
        <w:br/>
      </w:r>
      <w:r>
        <w:rPr>
          <w:rFonts w:ascii="Times New Roman"/>
          <w:b w:val="false"/>
          <w:i w:val="false"/>
          <w:color w:val="000000"/>
          <w:sz w:val="28"/>
        </w:rPr>
        <w:t>
      5. ____ кг жалпы тірі салмақпен _______ бас, оның ішінде _____</w:t>
      </w:r>
      <w:r>
        <w:br/>
      </w:r>
      <w:r>
        <w:rPr>
          <w:rFonts w:ascii="Times New Roman"/>
          <w:b w:val="false"/>
          <w:i w:val="false"/>
          <w:color w:val="000000"/>
          <w:sz w:val="28"/>
        </w:rPr>
        <w:t>
кг жалпы тірі салмақпен _____ аналық мал басын сатып алуға ниет шарты</w:t>
      </w:r>
      <w:r>
        <w:br/>
      </w:r>
      <w:r>
        <w:rPr>
          <w:rFonts w:ascii="Times New Roman"/>
          <w:b w:val="false"/>
          <w:i w:val="false"/>
          <w:color w:val="000000"/>
          <w:sz w:val="28"/>
        </w:rPr>
        <w:t xml:space="preserve">
бар </w:t>
      </w:r>
      <w:r>
        <w:rPr>
          <w:rFonts w:ascii="Times New Roman"/>
          <w:b w:val="false"/>
          <w:i/>
          <w:color w:val="000000"/>
          <w:sz w:val="28"/>
        </w:rPr>
        <w:t>(бар болған жағдайда көрсету)</w:t>
      </w:r>
      <w:r>
        <w:rPr>
          <w:rFonts w:ascii="Times New Roman"/>
          <w:b w:val="false"/>
          <w:i w:val="false"/>
          <w:color w:val="000000"/>
          <w:sz w:val="28"/>
        </w:rPr>
        <w:t>.</w:t>
      </w:r>
      <w:r>
        <w:br/>
      </w:r>
      <w:r>
        <w:rPr>
          <w:rFonts w:ascii="Times New Roman"/>
          <w:b w:val="false"/>
          <w:i w:val="false"/>
          <w:color w:val="000000"/>
          <w:sz w:val="28"/>
        </w:rPr>
        <w:t>
      6. Асыл тұқымды жануарларды сатушы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асыл тұқымды зауыттың және/немесе асыл тұқымды шаруашылықтың, ауыл</w:t>
      </w:r>
      <w:r>
        <w:br/>
      </w:r>
      <w:r>
        <w:rPr>
          <w:rFonts w:ascii="Times New Roman"/>
          <w:b w:val="false"/>
          <w:i w:val="false"/>
          <w:color w:val="000000"/>
          <w:sz w:val="28"/>
        </w:rPr>
        <w:t>
</w:t>
      </w:r>
      <w:r>
        <w:rPr>
          <w:rFonts w:ascii="Times New Roman"/>
          <w:b w:val="false"/>
          <w:i/>
          <w:color w:val="000000"/>
          <w:sz w:val="28"/>
        </w:rPr>
        <w:t>                 шаруашылығы тауарын өндірушінің атауы)</w:t>
      </w:r>
    </w:p>
    <w:p>
      <w:pPr>
        <w:spacing w:after="0"/>
        <w:ind w:left="0"/>
        <w:jc w:val="both"/>
      </w:pPr>
      <w:r>
        <w:rPr>
          <w:rFonts w:ascii="Times New Roman"/>
          <w:b w:val="false"/>
          <w:i w:val="false"/>
          <w:color w:val="000000"/>
          <w:sz w:val="28"/>
        </w:rPr>
        <w:t xml:space="preserve">      7. Тауар өндірушінің мекенжайы </w:t>
      </w:r>
      <w:r>
        <w:rPr>
          <w:rFonts w:ascii="Times New Roman"/>
          <w:b w:val="false"/>
          <w:i/>
          <w:color w:val="000000"/>
          <w:sz w:val="28"/>
        </w:rPr>
        <w:t>(толық)</w:t>
      </w:r>
      <w:r>
        <w:rPr>
          <w:rFonts w:ascii="Times New Roman"/>
          <w:b w:val="false"/>
          <w:i w:val="false"/>
          <w:color w:val="000000"/>
          <w:sz w:val="28"/>
        </w:rPr>
        <w:t>: ______________.</w:t>
      </w:r>
      <w:r>
        <w:br/>
      </w:r>
      <w:r>
        <w:rPr>
          <w:rFonts w:ascii="Times New Roman"/>
          <w:b w:val="false"/>
          <w:i w:val="false"/>
          <w:color w:val="000000"/>
          <w:sz w:val="28"/>
        </w:rPr>
        <w:t>
      8. Өтінімге мынадай құжаттар қоса беріледі:</w:t>
      </w:r>
      <w:r>
        <w:br/>
      </w:r>
      <w:r>
        <w:rPr>
          <w:rFonts w:ascii="Times New Roman"/>
          <w:b w:val="false"/>
          <w:i w:val="false"/>
          <w:color w:val="000000"/>
          <w:sz w:val="28"/>
        </w:rPr>
        <w:t>
      1) ветеринариялық қолайлы жағдай туралы анықтама;</w:t>
      </w:r>
      <w:r>
        <w:br/>
      </w:r>
      <w:r>
        <w:rPr>
          <w:rFonts w:ascii="Times New Roman"/>
          <w:b w:val="false"/>
          <w:i w:val="false"/>
          <w:color w:val="000000"/>
          <w:sz w:val="28"/>
        </w:rPr>
        <w:t>
      2) тауар өндірушіні тіркеу (қайта тіркеу) туралы куәліктің</w:t>
      </w:r>
      <w:r>
        <w:br/>
      </w:r>
      <w:r>
        <w:rPr>
          <w:rFonts w:ascii="Times New Roman"/>
          <w:b w:val="false"/>
          <w:i w:val="false"/>
          <w:color w:val="000000"/>
          <w:sz w:val="28"/>
        </w:rPr>
        <w:t>
көшірмесі;</w:t>
      </w:r>
      <w:r>
        <w:br/>
      </w:r>
      <w:r>
        <w:rPr>
          <w:rFonts w:ascii="Times New Roman"/>
          <w:b w:val="false"/>
          <w:i w:val="false"/>
          <w:color w:val="000000"/>
          <w:sz w:val="28"/>
        </w:rPr>
        <w:t>
      3) салық органы берген, клиенттің салықтық есепке қойылғанын</w:t>
      </w:r>
      <w:r>
        <w:br/>
      </w:r>
      <w:r>
        <w:rPr>
          <w:rFonts w:ascii="Times New Roman"/>
          <w:b w:val="false"/>
          <w:i w:val="false"/>
          <w:color w:val="000000"/>
          <w:sz w:val="28"/>
        </w:rPr>
        <w:t>
растайтын құжаттың көшірмесі;</w:t>
      </w:r>
      <w:r>
        <w:br/>
      </w:r>
      <w:r>
        <w:rPr>
          <w:rFonts w:ascii="Times New Roman"/>
          <w:b w:val="false"/>
          <w:i w:val="false"/>
          <w:color w:val="000000"/>
          <w:sz w:val="28"/>
        </w:rPr>
        <w:t>
      4) банктік шоттың бары туралы, оның нөмірі көрсетілген банктің</w:t>
      </w:r>
      <w:r>
        <w:br/>
      </w:r>
      <w:r>
        <w:rPr>
          <w:rFonts w:ascii="Times New Roman"/>
          <w:b w:val="false"/>
          <w:i w:val="false"/>
          <w:color w:val="000000"/>
          <w:sz w:val="28"/>
        </w:rPr>
        <w:t>
анықтамасы.</w:t>
      </w:r>
    </w:p>
    <w:p>
      <w:pPr>
        <w:spacing w:after="0"/>
        <w:ind w:left="0"/>
        <w:jc w:val="both"/>
      </w:pPr>
      <w:r>
        <w:rPr>
          <w:rFonts w:ascii="Times New Roman"/>
          <w:b w:val="false"/>
          <w:i w:val="false"/>
          <w:color w:val="000000"/>
          <w:sz w:val="28"/>
        </w:rPr>
        <w:t>      Кәсіпорынның (шаруашылықтың) басшысы _________________</w:t>
      </w:r>
      <w:r>
        <w:br/>
      </w:r>
      <w:r>
        <w:rPr>
          <w:rFonts w:ascii="Times New Roman"/>
          <w:b w:val="false"/>
          <w:i w:val="false"/>
          <w:color w:val="000000"/>
          <w:sz w:val="28"/>
        </w:rPr>
        <w:t>
 </w:t>
      </w:r>
      <w:r>
        <w:rPr>
          <w:rFonts w:ascii="Times New Roman"/>
          <w:b w:val="false"/>
          <w:i/>
          <w:color w:val="000000"/>
          <w:sz w:val="28"/>
        </w:rPr>
        <w:t>                                                      (қолы,Т.А.Ж., мөр)</w:t>
      </w:r>
    </w:p>
    <w:p>
      <w:pPr>
        <w:spacing w:after="0"/>
        <w:ind w:left="0"/>
        <w:jc w:val="both"/>
      </w:pPr>
      <w:r>
        <w:rPr>
          <w:rFonts w:ascii="Times New Roman"/>
          <w:b w:val="false"/>
          <w:i w:val="false"/>
          <w:color w:val="000000"/>
          <w:sz w:val="28"/>
        </w:rPr>
        <w:t>20____ жылғы «__» _______.</w:t>
      </w:r>
    </w:p>
    <w:p>
      <w:pPr>
        <w:spacing w:after="0"/>
        <w:ind w:left="0"/>
        <w:jc w:val="both"/>
      </w:pPr>
      <w:r>
        <w:rPr>
          <w:rFonts w:ascii="Times New Roman"/>
          <w:b w:val="false"/>
          <w:i w:val="false"/>
          <w:color w:val="000000"/>
          <w:sz w:val="28"/>
        </w:rPr>
        <w:t>                          Растаймын</w:t>
      </w:r>
      <w:r>
        <w:br/>
      </w:r>
      <w:r>
        <w:rPr>
          <w:rFonts w:ascii="Times New Roman"/>
          <w:b w:val="false"/>
          <w:i w:val="false"/>
          <w:color w:val="000000"/>
          <w:sz w:val="28"/>
        </w:rPr>
        <w:t>
Шығыс Қазақстан облысы _____________ ауданының</w:t>
      </w:r>
      <w:r>
        <w:br/>
      </w:r>
      <w:r>
        <w:rPr>
          <w:rFonts w:ascii="Times New Roman"/>
          <w:b w:val="false"/>
          <w:i w:val="false"/>
          <w:color w:val="000000"/>
          <w:sz w:val="28"/>
        </w:rPr>
        <w:t>
_____________________________ бөлімі бастығы</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xml:space="preserve">20__ жылғы «__» </w:t>
      </w:r>
      <w:r>
        <w:rPr>
          <w:rFonts w:ascii="Times New Roman"/>
          <w:b w:val="false"/>
          <w:i/>
          <w:color w:val="000000"/>
          <w:sz w:val="28"/>
        </w:rPr>
        <w:t>___________ ______________________</w:t>
      </w:r>
      <w:r>
        <w:br/>
      </w:r>
      <w:r>
        <w:rPr>
          <w:rFonts w:ascii="Times New Roman"/>
          <w:b w:val="false"/>
          <w:i w:val="false"/>
          <w:color w:val="000000"/>
          <w:sz w:val="28"/>
        </w:rPr>
        <w:t>
</w:t>
      </w:r>
      <w:r>
        <w:rPr>
          <w:rFonts w:ascii="Times New Roman"/>
          <w:b w:val="false"/>
          <w:i/>
          <w:color w:val="000000"/>
          <w:sz w:val="28"/>
        </w:rPr>
        <w:t>                                       (қолы,Т.А.Ж., мөр)</w:t>
      </w:r>
    </w:p>
    <w:p>
      <w:pPr>
        <w:spacing w:after="0"/>
        <w:ind w:left="0"/>
        <w:jc w:val="both"/>
      </w:pPr>
      <w:r>
        <w:rPr>
          <w:rFonts w:ascii="Times New Roman"/>
          <w:b w:val="false"/>
          <w:i w:val="false"/>
          <w:color w:val="000000"/>
          <w:vertAlign w:val="superscript"/>
        </w:rPr>
        <w:t>*</w:t>
      </w:r>
      <w:r>
        <w:rPr>
          <w:rFonts w:ascii="Times New Roman"/>
          <w:b w:val="false"/>
          <w:i/>
          <w:color w:val="000000"/>
          <w:sz w:val="28"/>
        </w:rPr>
        <w:t>тиісті бөлімнің атауы</w:t>
      </w:r>
    </w:p>
    <w:bookmarkStart w:name="z6" w:id="1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14 тамыздағы</w:t>
      </w:r>
      <w:r>
        <w:br/>
      </w:r>
      <w:r>
        <w:rPr>
          <w:rFonts w:ascii="Times New Roman"/>
          <w:b w:val="false"/>
          <w:i w:val="false"/>
          <w:color w:val="000000"/>
          <w:sz w:val="28"/>
        </w:rPr>
        <w:t>
№ 7 шешіміне 3 қосымша</w:t>
      </w:r>
    </w:p>
    <w:bookmarkEnd w:id="11"/>
    <w:p>
      <w:pPr>
        <w:spacing w:after="0"/>
        <w:ind w:left="0"/>
        <w:jc w:val="left"/>
      </w:pPr>
      <w:r>
        <w:rPr>
          <w:rFonts w:ascii="Times New Roman"/>
          <w:b/>
          <w:i w:val="false"/>
          <w:color w:val="000000"/>
        </w:rPr>
        <w:t xml:space="preserve"> Тұқымдық бұқаларды күтіп-бағу үшін субсидия алуға</w:t>
      </w:r>
      <w:r>
        <w:br/>
      </w:r>
      <w:r>
        <w:rPr>
          <w:rFonts w:ascii="Times New Roman"/>
          <w:b/>
          <w:i w:val="false"/>
          <w:color w:val="000000"/>
        </w:rPr>
        <w:t>
өтінім</w:t>
      </w:r>
      <w:r>
        <w:rPr>
          <w:rFonts w:ascii="Times New Roman"/>
          <w:b/>
          <w:i w:val="false"/>
          <w:color w:val="000000"/>
          <w:vertAlign w:val="superscript"/>
        </w:rPr>
        <w:t>*</w:t>
      </w:r>
    </w:p>
    <w:p>
      <w:pPr>
        <w:spacing w:after="0"/>
        <w:ind w:left="0"/>
        <w:jc w:val="both"/>
      </w:pPr>
      <w:r>
        <w:rPr>
          <w:rFonts w:ascii="Times New Roman"/>
          <w:b w:val="false"/>
          <w:i w:val="false"/>
          <w:color w:val="000000"/>
          <w:sz w:val="28"/>
        </w:rPr>
        <w:t>      1. Ауылдық (кенттік) округ _________________________.</w:t>
      </w:r>
      <w:r>
        <w:br/>
      </w:r>
      <w:r>
        <w:rPr>
          <w:rFonts w:ascii="Times New Roman"/>
          <w:b w:val="false"/>
          <w:i w:val="false"/>
          <w:color w:val="000000"/>
          <w:sz w:val="28"/>
        </w:rPr>
        <w:t>
</w:t>
      </w:r>
      <w:r>
        <w:rPr>
          <w:rFonts w:ascii="Times New Roman"/>
          <w:b w:val="false"/>
          <w:i/>
          <w:color w:val="000000"/>
          <w:sz w:val="28"/>
        </w:rPr>
        <w:t>                                            (елді мекеннің атауы)</w:t>
      </w:r>
    </w:p>
    <w:p>
      <w:pPr>
        <w:spacing w:after="0"/>
        <w:ind w:left="0"/>
        <w:jc w:val="both"/>
      </w:pPr>
      <w:r>
        <w:rPr>
          <w:rFonts w:ascii="Times New Roman"/>
          <w:b w:val="false"/>
          <w:i w:val="false"/>
          <w:color w:val="000000"/>
          <w:sz w:val="28"/>
        </w:rPr>
        <w:t>      2. Ағымдағы жылғы жайылым маусымының басында қолда бар аналық</w:t>
      </w:r>
      <w:r>
        <w:br/>
      </w:r>
      <w:r>
        <w:rPr>
          <w:rFonts w:ascii="Times New Roman"/>
          <w:b w:val="false"/>
          <w:i w:val="false"/>
          <w:color w:val="000000"/>
          <w:sz w:val="28"/>
        </w:rPr>
        <w:t>
ірі қара мал (2 жастан асқан) _____________________________ бас.</w:t>
      </w:r>
      <w:r>
        <w:br/>
      </w:r>
      <w:r>
        <w:rPr>
          <w:rFonts w:ascii="Times New Roman"/>
          <w:b w:val="false"/>
          <w:i w:val="false"/>
          <w:color w:val="000000"/>
          <w:sz w:val="28"/>
        </w:rPr>
        <w:t xml:space="preserve">
      3. 20__ жылы _______ бас тұқымдық бұқа сатып алынды </w:t>
      </w:r>
      <w:r>
        <w:rPr>
          <w:rFonts w:ascii="Times New Roman"/>
          <w:b w:val="false"/>
          <w:i/>
          <w:color w:val="000000"/>
          <w:sz w:val="28"/>
        </w:rPr>
        <w:t>(тұқымын</w:t>
      </w:r>
      <w:r>
        <w:br/>
      </w:r>
      <w:r>
        <w:rPr>
          <w:rFonts w:ascii="Times New Roman"/>
          <w:b w:val="false"/>
          <w:i w:val="false"/>
          <w:color w:val="000000"/>
          <w:sz w:val="28"/>
        </w:rPr>
        <w:t>
</w:t>
      </w:r>
      <w:r>
        <w:rPr>
          <w:rFonts w:ascii="Times New Roman"/>
          <w:b w:val="false"/>
          <w:i/>
          <w:color w:val="000000"/>
          <w:sz w:val="28"/>
        </w:rPr>
        <w:t>көрсету).</w:t>
      </w:r>
      <w:r>
        <w:br/>
      </w:r>
      <w:r>
        <w:rPr>
          <w:rFonts w:ascii="Times New Roman"/>
          <w:b w:val="false"/>
          <w:i w:val="false"/>
          <w:color w:val="000000"/>
          <w:sz w:val="28"/>
        </w:rPr>
        <w:t>
      4. __________________ бас жеткізуге алдын ала жасалған шарт</w:t>
      </w:r>
      <w:r>
        <w:br/>
      </w:r>
      <w:r>
        <w:rPr>
          <w:rFonts w:ascii="Times New Roman"/>
          <w:b w:val="false"/>
          <w:i w:val="false"/>
          <w:color w:val="000000"/>
          <w:sz w:val="28"/>
        </w:rPr>
        <w:t>
бар.</w:t>
      </w:r>
      <w:r>
        <w:br/>
      </w:r>
      <w:r>
        <w:rPr>
          <w:rFonts w:ascii="Times New Roman"/>
          <w:b w:val="false"/>
          <w:i w:val="false"/>
          <w:color w:val="000000"/>
          <w:sz w:val="28"/>
        </w:rPr>
        <w:t>
      5. Асыл тұқымды жануарларды Сатушы __________________.</w:t>
      </w:r>
      <w:r>
        <w:br/>
      </w:r>
      <w:r>
        <w:rPr>
          <w:rFonts w:ascii="Times New Roman"/>
          <w:b w:val="false"/>
          <w:i w:val="false"/>
          <w:color w:val="000000"/>
          <w:sz w:val="28"/>
        </w:rPr>
        <w:t>
                  </w:t>
      </w:r>
      <w:r>
        <w:rPr>
          <w:rFonts w:ascii="Times New Roman"/>
          <w:b w:val="false"/>
          <w:i/>
          <w:color w:val="000000"/>
          <w:sz w:val="28"/>
        </w:rPr>
        <w:t>                  (ауыл шаруашылығы тауарын өндірушінің -</w:t>
      </w:r>
      <w:r>
        <w:br/>
      </w:r>
      <w:r>
        <w:rPr>
          <w:rFonts w:ascii="Times New Roman"/>
          <w:b w:val="false"/>
          <w:i w:val="false"/>
          <w:color w:val="000000"/>
          <w:sz w:val="28"/>
        </w:rPr>
        <w:t>
</w:t>
      </w:r>
      <w:r>
        <w:rPr>
          <w:rFonts w:ascii="Times New Roman"/>
          <w:b w:val="false"/>
          <w:i/>
          <w:color w:val="000000"/>
          <w:sz w:val="28"/>
        </w:rPr>
        <w:t>                                                       сатушының атауы)</w:t>
      </w:r>
    </w:p>
    <w:p>
      <w:pPr>
        <w:spacing w:after="0"/>
        <w:ind w:left="0"/>
        <w:jc w:val="both"/>
      </w:pPr>
      <w:r>
        <w:rPr>
          <w:rFonts w:ascii="Times New Roman"/>
          <w:b w:val="false"/>
          <w:i w:val="false"/>
          <w:color w:val="000000"/>
          <w:sz w:val="28"/>
        </w:rPr>
        <w:t>      6. Тұқымдық бұқалардың бiрыңғай ақпараттық талдау жүйесiнiң</w:t>
      </w:r>
      <w:r>
        <w:br/>
      </w:r>
      <w:r>
        <w:rPr>
          <w:rFonts w:ascii="Times New Roman"/>
          <w:b w:val="false"/>
          <w:i w:val="false"/>
          <w:color w:val="000000"/>
          <w:sz w:val="28"/>
        </w:rPr>
        <w:t>
деректер қорынан алынған үзiндiмен расталған селекциялық және асыл</w:t>
      </w:r>
      <w:r>
        <w:br/>
      </w:r>
      <w:r>
        <w:rPr>
          <w:rFonts w:ascii="Times New Roman"/>
          <w:b w:val="false"/>
          <w:i w:val="false"/>
          <w:color w:val="000000"/>
          <w:sz w:val="28"/>
        </w:rPr>
        <w:t>
тұқымдық жұмыстың бiрыңғай ақпараттық қорында тiркеуде болуы.</w:t>
      </w:r>
      <w:r>
        <w:br/>
      </w:r>
      <w:r>
        <w:rPr>
          <w:rFonts w:ascii="Times New Roman"/>
          <w:b w:val="false"/>
          <w:i w:val="false"/>
          <w:color w:val="000000"/>
          <w:sz w:val="28"/>
        </w:rPr>
        <w:t>
      7. Жануарлардың бірдейлендіру нөмiрiнiң және ауыл шаруашылығы</w:t>
      </w:r>
      <w:r>
        <w:br/>
      </w:r>
      <w:r>
        <w:rPr>
          <w:rFonts w:ascii="Times New Roman"/>
          <w:b w:val="false"/>
          <w:i w:val="false"/>
          <w:color w:val="000000"/>
          <w:sz w:val="28"/>
        </w:rPr>
        <w:t>
жануарларын бірдейлендіру жөнiндегi бiрыңғай деректер қорында</w:t>
      </w:r>
      <w:r>
        <w:br/>
      </w:r>
      <w:r>
        <w:rPr>
          <w:rFonts w:ascii="Times New Roman"/>
          <w:b w:val="false"/>
          <w:i w:val="false"/>
          <w:color w:val="000000"/>
          <w:sz w:val="28"/>
        </w:rPr>
        <w:t>
тiркеуде болуы.</w:t>
      </w:r>
      <w:r>
        <w:br/>
      </w:r>
      <w:r>
        <w:rPr>
          <w:rFonts w:ascii="Times New Roman"/>
          <w:b w:val="false"/>
          <w:i w:val="false"/>
          <w:color w:val="000000"/>
          <w:sz w:val="28"/>
        </w:rPr>
        <w:t>
      8. Асыл тұқымды тұқымдық бұқалардың асыл тұқымдық куәлiгiнiң</w:t>
      </w:r>
      <w:r>
        <w:br/>
      </w:r>
      <w:r>
        <w:rPr>
          <w:rFonts w:ascii="Times New Roman"/>
          <w:b w:val="false"/>
          <w:i w:val="false"/>
          <w:color w:val="000000"/>
          <w:sz w:val="28"/>
        </w:rPr>
        <w:t>
және ветеринариялық сертификатының болуы.</w:t>
      </w:r>
      <w:r>
        <w:br/>
      </w:r>
      <w:r>
        <w:rPr>
          <w:rFonts w:ascii="Times New Roman"/>
          <w:b w:val="false"/>
          <w:i w:val="false"/>
          <w:color w:val="000000"/>
          <w:sz w:val="28"/>
        </w:rPr>
        <w:t>
      9. Жеке қосалқы шаруашылықтардың мал басынан құралған және</w:t>
      </w:r>
      <w:r>
        <w:br/>
      </w:r>
      <w:r>
        <w:rPr>
          <w:rFonts w:ascii="Times New Roman"/>
          <w:b w:val="false"/>
          <w:i w:val="false"/>
          <w:color w:val="000000"/>
          <w:sz w:val="28"/>
        </w:rPr>
        <w:t>
зоотехникалық нормативтерге сәйкес қолдан және/немесе еркін</w:t>
      </w:r>
      <w:r>
        <w:br/>
      </w:r>
      <w:r>
        <w:rPr>
          <w:rFonts w:ascii="Times New Roman"/>
          <w:b w:val="false"/>
          <w:i w:val="false"/>
          <w:color w:val="000000"/>
          <w:sz w:val="28"/>
        </w:rPr>
        <w:t>
шағылыстыруда пайдаланылатын қоғамдық табында тұқымдық бұқалардың</w:t>
      </w:r>
      <w:r>
        <w:br/>
      </w:r>
      <w:r>
        <w:rPr>
          <w:rFonts w:ascii="Times New Roman"/>
          <w:b w:val="false"/>
          <w:i w:val="false"/>
          <w:color w:val="000000"/>
          <w:sz w:val="28"/>
        </w:rPr>
        <w:t>
болуы, пайдалану, бекіту және алмастыру.</w:t>
      </w:r>
      <w:r>
        <w:br/>
      </w:r>
      <w:r>
        <w:rPr>
          <w:rFonts w:ascii="Times New Roman"/>
          <w:b w:val="false"/>
          <w:i w:val="false"/>
          <w:color w:val="000000"/>
          <w:sz w:val="28"/>
        </w:rPr>
        <w:t xml:space="preserve">
      10. Ауылдық </w:t>
      </w:r>
      <w:r>
        <w:rPr>
          <w:rFonts w:ascii="Times New Roman"/>
          <w:b w:val="false"/>
          <w:i/>
          <w:color w:val="000000"/>
          <w:sz w:val="28"/>
        </w:rPr>
        <w:t>(кенттік)</w:t>
      </w:r>
      <w:r>
        <w:rPr>
          <w:rFonts w:ascii="Times New Roman"/>
          <w:b w:val="false"/>
          <w:i w:val="false"/>
          <w:color w:val="000000"/>
          <w:sz w:val="28"/>
        </w:rPr>
        <w:t xml:space="preserve"> округтің мекенжайы </w:t>
      </w:r>
      <w:r>
        <w:rPr>
          <w:rFonts w:ascii="Times New Roman"/>
          <w:b w:val="false"/>
          <w:i/>
          <w:color w:val="000000"/>
          <w:sz w:val="28"/>
        </w:rPr>
        <w:t>(толық)</w:t>
      </w:r>
      <w:r>
        <w:rPr>
          <w:rFonts w:ascii="Times New Roman"/>
          <w:b w:val="false"/>
          <w:i w:val="false"/>
          <w:color w:val="000000"/>
          <w:sz w:val="28"/>
        </w:rPr>
        <w:t>: ____.</w:t>
      </w:r>
      <w:r>
        <w:br/>
      </w:r>
      <w:r>
        <w:rPr>
          <w:rFonts w:ascii="Times New Roman"/>
          <w:b w:val="false"/>
          <w:i w:val="false"/>
          <w:color w:val="000000"/>
          <w:sz w:val="28"/>
        </w:rPr>
        <w:t>
      11. Өтінімге мынадай құжаттар қоса беріледі:</w:t>
      </w:r>
      <w:r>
        <w:br/>
      </w:r>
      <w:r>
        <w:rPr>
          <w:rFonts w:ascii="Times New Roman"/>
          <w:b w:val="false"/>
          <w:i w:val="false"/>
          <w:color w:val="000000"/>
          <w:sz w:val="28"/>
        </w:rPr>
        <w:t>
      шаруашылық жүргізуші субъектіде селекциялық және асыл тұқымдық</w:t>
      </w:r>
      <w:r>
        <w:br/>
      </w:r>
      <w:r>
        <w:rPr>
          <w:rFonts w:ascii="Times New Roman"/>
          <w:b w:val="false"/>
          <w:i w:val="false"/>
          <w:color w:val="000000"/>
          <w:sz w:val="28"/>
        </w:rPr>
        <w:t>
жұмыс жүргізілгені туралы бірыңғай ақпараттық талдау жүйесінің</w:t>
      </w:r>
      <w:r>
        <w:br/>
      </w:r>
      <w:r>
        <w:rPr>
          <w:rFonts w:ascii="Times New Roman"/>
          <w:b w:val="false"/>
          <w:i w:val="false"/>
          <w:color w:val="000000"/>
          <w:sz w:val="28"/>
        </w:rPr>
        <w:t>
деректер қорынан үзінді;</w:t>
      </w:r>
      <w:r>
        <w:br/>
      </w:r>
      <w:r>
        <w:rPr>
          <w:rFonts w:ascii="Times New Roman"/>
          <w:b w:val="false"/>
          <w:i w:val="false"/>
          <w:color w:val="000000"/>
          <w:sz w:val="28"/>
        </w:rPr>
        <w:t>
      елді мекен тұрғындары – мал иелері жиынының асыл тұқымды</w:t>
      </w:r>
      <w:r>
        <w:br/>
      </w:r>
      <w:r>
        <w:rPr>
          <w:rFonts w:ascii="Times New Roman"/>
          <w:b w:val="false"/>
          <w:i w:val="false"/>
          <w:color w:val="000000"/>
          <w:sz w:val="28"/>
        </w:rPr>
        <w:t>
тұқымдық бұқаларды бекіту және пайдалану жөніндегі шешімінің</w:t>
      </w:r>
      <w:r>
        <w:br/>
      </w:r>
      <w:r>
        <w:rPr>
          <w:rFonts w:ascii="Times New Roman"/>
          <w:b w:val="false"/>
          <w:i w:val="false"/>
          <w:color w:val="000000"/>
          <w:sz w:val="28"/>
        </w:rPr>
        <w:t>
көшірмесі;</w:t>
      </w:r>
      <w:r>
        <w:br/>
      </w:r>
      <w:r>
        <w:rPr>
          <w:rFonts w:ascii="Times New Roman"/>
          <w:b w:val="false"/>
          <w:i w:val="false"/>
          <w:color w:val="000000"/>
          <w:sz w:val="28"/>
        </w:rPr>
        <w:t>
      тұқымдық бұқалардың асыл тұқымдық куәлігінің және</w:t>
      </w:r>
      <w:r>
        <w:br/>
      </w:r>
      <w:r>
        <w:rPr>
          <w:rFonts w:ascii="Times New Roman"/>
          <w:b w:val="false"/>
          <w:i w:val="false"/>
          <w:color w:val="000000"/>
          <w:sz w:val="28"/>
        </w:rPr>
        <w:t>
ветеринариялық сертификатының көшірмесі;</w:t>
      </w:r>
      <w:r>
        <w:br/>
      </w:r>
      <w:r>
        <w:rPr>
          <w:rFonts w:ascii="Times New Roman"/>
          <w:b w:val="false"/>
          <w:i w:val="false"/>
          <w:color w:val="000000"/>
          <w:sz w:val="28"/>
        </w:rPr>
        <w:t>
      елді мекен тұрғындары – мал иелері жиынының жеке қосалқы</w:t>
      </w:r>
      <w:r>
        <w:br/>
      </w:r>
      <w:r>
        <w:rPr>
          <w:rFonts w:ascii="Times New Roman"/>
          <w:b w:val="false"/>
          <w:i w:val="false"/>
          <w:color w:val="000000"/>
          <w:sz w:val="28"/>
        </w:rPr>
        <w:t>
шаруашылықтардың мал басынан құралған қоғамдық табында аталған асыл</w:t>
      </w:r>
      <w:r>
        <w:br/>
      </w:r>
      <w:r>
        <w:rPr>
          <w:rFonts w:ascii="Times New Roman"/>
          <w:b w:val="false"/>
          <w:i w:val="false"/>
          <w:color w:val="000000"/>
          <w:sz w:val="28"/>
        </w:rPr>
        <w:t>
тұқымды тұқымдық бұқаларды бекіту және пайдалану жөніндегі шешімінің</w:t>
      </w:r>
      <w:r>
        <w:br/>
      </w:r>
      <w:r>
        <w:rPr>
          <w:rFonts w:ascii="Times New Roman"/>
          <w:b w:val="false"/>
          <w:i w:val="false"/>
          <w:color w:val="000000"/>
          <w:sz w:val="28"/>
        </w:rPr>
        <w:t>
тиісті ауылдық округтің әкімі куәландырған көшірмесі;</w:t>
      </w:r>
      <w:r>
        <w:br/>
      </w:r>
      <w:r>
        <w:rPr>
          <w:rFonts w:ascii="Times New Roman"/>
          <w:b w:val="false"/>
          <w:i w:val="false"/>
          <w:color w:val="000000"/>
          <w:sz w:val="28"/>
        </w:rPr>
        <w:t>
      ветеринариялық қолайлы жағдай туралы анықтама;</w:t>
      </w:r>
      <w:r>
        <w:br/>
      </w:r>
      <w:r>
        <w:rPr>
          <w:rFonts w:ascii="Times New Roman"/>
          <w:b w:val="false"/>
          <w:i w:val="false"/>
          <w:color w:val="000000"/>
          <w:sz w:val="28"/>
        </w:rPr>
        <w:t>
      тауар өндірушіні тіркеу (қайта тіркеу) туралы куәліктің</w:t>
      </w:r>
      <w:r>
        <w:br/>
      </w:r>
      <w:r>
        <w:rPr>
          <w:rFonts w:ascii="Times New Roman"/>
          <w:b w:val="false"/>
          <w:i w:val="false"/>
          <w:color w:val="000000"/>
          <w:sz w:val="28"/>
        </w:rPr>
        <w:t>
көшірмесі;</w:t>
      </w:r>
      <w:r>
        <w:br/>
      </w:r>
      <w:r>
        <w:rPr>
          <w:rFonts w:ascii="Times New Roman"/>
          <w:b w:val="false"/>
          <w:i w:val="false"/>
          <w:color w:val="000000"/>
          <w:sz w:val="28"/>
        </w:rPr>
        <w:t>
      салық органы берген, клиенттің салықтық есепке қойылғанын</w:t>
      </w:r>
      <w:r>
        <w:br/>
      </w:r>
      <w:r>
        <w:rPr>
          <w:rFonts w:ascii="Times New Roman"/>
          <w:b w:val="false"/>
          <w:i w:val="false"/>
          <w:color w:val="000000"/>
          <w:sz w:val="28"/>
        </w:rPr>
        <w:t>
растайтын құжаттың көшірмесі;</w:t>
      </w:r>
      <w:r>
        <w:br/>
      </w:r>
      <w:r>
        <w:rPr>
          <w:rFonts w:ascii="Times New Roman"/>
          <w:b w:val="false"/>
          <w:i w:val="false"/>
          <w:color w:val="000000"/>
          <w:sz w:val="28"/>
        </w:rPr>
        <w:t>
      банктік шоттың бары туралы, оның нөмірі көрсетілген банктің</w:t>
      </w:r>
      <w:r>
        <w:br/>
      </w:r>
      <w:r>
        <w:rPr>
          <w:rFonts w:ascii="Times New Roman"/>
          <w:b w:val="false"/>
          <w:i w:val="false"/>
          <w:color w:val="000000"/>
          <w:sz w:val="28"/>
        </w:rPr>
        <w:t>
анықтамасы.</w:t>
      </w:r>
    </w:p>
    <w:p>
      <w:pPr>
        <w:spacing w:after="0"/>
        <w:ind w:left="0"/>
        <w:jc w:val="both"/>
      </w:pPr>
      <w:r>
        <w:rPr>
          <w:rFonts w:ascii="Times New Roman"/>
          <w:b w:val="false"/>
          <w:i w:val="false"/>
          <w:color w:val="000000"/>
          <w:sz w:val="28"/>
        </w:rPr>
        <w:t>Кәсіпорынның (шаруашылықтың) басшысы ______________________</w:t>
      </w:r>
      <w:r>
        <w:br/>
      </w:r>
      <w:r>
        <w:rPr>
          <w:rFonts w:ascii="Times New Roman"/>
          <w:b w:val="false"/>
          <w:i w:val="false"/>
          <w:color w:val="000000"/>
          <w:sz w:val="28"/>
        </w:rPr>
        <w:t>
</w:t>
      </w:r>
      <w:r>
        <w:rPr>
          <w:rFonts w:ascii="Times New Roman"/>
          <w:b w:val="false"/>
          <w:i/>
          <w:color w:val="000000"/>
          <w:sz w:val="28"/>
        </w:rPr>
        <w:t>                                                 (қолы,Т.А.Ж., мөр)</w:t>
      </w:r>
    </w:p>
    <w:p>
      <w:pPr>
        <w:spacing w:after="0"/>
        <w:ind w:left="0"/>
        <w:jc w:val="both"/>
      </w:pPr>
      <w:r>
        <w:rPr>
          <w:rFonts w:ascii="Times New Roman"/>
          <w:b w:val="false"/>
          <w:i w:val="false"/>
          <w:color w:val="000000"/>
          <w:sz w:val="28"/>
        </w:rPr>
        <w:t>20__ жылғы «______ » _________.</w:t>
      </w:r>
    </w:p>
    <w:p>
      <w:pPr>
        <w:spacing w:after="0"/>
        <w:ind w:left="0"/>
        <w:jc w:val="both"/>
      </w:pPr>
      <w:r>
        <w:rPr>
          <w:rFonts w:ascii="Times New Roman"/>
          <w:b w:val="false"/>
          <w:i w:val="false"/>
          <w:color w:val="000000"/>
          <w:sz w:val="28"/>
        </w:rPr>
        <w:t>                            Растаймын</w:t>
      </w:r>
      <w:r>
        <w:br/>
      </w:r>
      <w:r>
        <w:rPr>
          <w:rFonts w:ascii="Times New Roman"/>
          <w:b w:val="false"/>
          <w:i w:val="false"/>
          <w:color w:val="000000"/>
          <w:sz w:val="28"/>
        </w:rPr>
        <w:t>
Шығыс Қазақстан облысы _____________ ауданының</w:t>
      </w:r>
      <w:r>
        <w:br/>
      </w:r>
      <w:r>
        <w:rPr>
          <w:rFonts w:ascii="Times New Roman"/>
          <w:b w:val="false"/>
          <w:i w:val="false"/>
          <w:color w:val="000000"/>
          <w:sz w:val="28"/>
        </w:rPr>
        <w:t>
_____________________________ бөлімінің бастығы</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xml:space="preserve">20__ жылғы «__» </w:t>
      </w:r>
      <w:r>
        <w:rPr>
          <w:rFonts w:ascii="Times New Roman"/>
          <w:b w:val="false"/>
          <w:i/>
          <w:color w:val="000000"/>
          <w:sz w:val="28"/>
        </w:rPr>
        <w:t>_________ _____________________</w:t>
      </w:r>
      <w:r>
        <w:br/>
      </w:r>
      <w:r>
        <w:rPr>
          <w:rFonts w:ascii="Times New Roman"/>
          <w:b w:val="false"/>
          <w:i w:val="false"/>
          <w:color w:val="000000"/>
          <w:sz w:val="28"/>
        </w:rPr>
        <w:t>
</w:t>
      </w:r>
      <w:r>
        <w:rPr>
          <w:rFonts w:ascii="Times New Roman"/>
          <w:b w:val="false"/>
          <w:i/>
          <w:color w:val="000000"/>
          <w:sz w:val="28"/>
        </w:rPr>
        <w:t>                                    (қолы,Т.А.Ж., мөр)</w:t>
      </w:r>
    </w:p>
    <w:p>
      <w:pPr>
        <w:spacing w:after="0"/>
        <w:ind w:left="0"/>
        <w:jc w:val="both"/>
      </w:pPr>
      <w:r>
        <w:rPr>
          <w:rFonts w:ascii="Times New Roman"/>
          <w:b w:val="false"/>
          <w:i w:val="false"/>
          <w:color w:val="000000"/>
          <w:vertAlign w:val="superscript"/>
        </w:rPr>
        <w:t>*</w:t>
      </w:r>
      <w:r>
        <w:rPr>
          <w:rFonts w:ascii="Times New Roman"/>
          <w:b w:val="false"/>
          <w:i/>
          <w:color w:val="000000"/>
          <w:sz w:val="28"/>
        </w:rPr>
        <w:t xml:space="preserve"> ет бағытындағы асыл тұқымды тұқымдық бұқалар</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color w:val="000000"/>
          <w:sz w:val="28"/>
        </w:rPr>
        <w:t xml:space="preserve"> тиісті бөлімнің атауы</w:t>
      </w:r>
    </w:p>
    <w:bookmarkStart w:name="z7" w:id="12"/>
    <w:p>
      <w:pPr>
        <w:spacing w:after="0"/>
        <w:ind w:left="0"/>
        <w:jc w:val="both"/>
      </w:pPr>
      <w:r>
        <w:rPr>
          <w:rFonts w:ascii="Times New Roman"/>
          <w:b w:val="false"/>
          <w:i w:val="false"/>
          <w:color w:val="000000"/>
          <w:sz w:val="28"/>
        </w:rPr>
        <w:t>
Шығыс Қазақстан облысы әкімінің</w:t>
      </w:r>
      <w:r>
        <w:br/>
      </w:r>
      <w:r>
        <w:rPr>
          <w:rFonts w:ascii="Times New Roman"/>
          <w:b w:val="false"/>
          <w:i w:val="false"/>
          <w:color w:val="000000"/>
          <w:sz w:val="28"/>
        </w:rPr>
        <w:t>
2012 жылғы 14 тамыздағы</w:t>
      </w:r>
      <w:r>
        <w:br/>
      </w:r>
      <w:r>
        <w:rPr>
          <w:rFonts w:ascii="Times New Roman"/>
          <w:b w:val="false"/>
          <w:i w:val="false"/>
          <w:color w:val="000000"/>
          <w:sz w:val="28"/>
        </w:rPr>
        <w:t>
№ 7 шешіміне 4 қосымша</w:t>
      </w:r>
    </w:p>
    <w:bookmarkEnd w:id="12"/>
    <w:p>
      <w:pPr>
        <w:spacing w:after="0"/>
        <w:ind w:left="0"/>
        <w:jc w:val="left"/>
      </w:pPr>
      <w:r>
        <w:rPr>
          <w:rFonts w:ascii="Times New Roman"/>
          <w:b/>
          <w:i w:val="false"/>
          <w:color w:val="000000"/>
        </w:rPr>
        <w:t xml:space="preserve"> Селекциялық және асыл тұқымдық жұмысты жүргізуге</w:t>
      </w:r>
      <w:r>
        <w:br/>
      </w:r>
      <w:r>
        <w:rPr>
          <w:rFonts w:ascii="Times New Roman"/>
          <w:b/>
          <w:i w:val="false"/>
          <w:color w:val="000000"/>
        </w:rPr>
        <w:t>
өтінім</w:t>
      </w:r>
    </w:p>
    <w:p>
      <w:pPr>
        <w:spacing w:after="0"/>
        <w:ind w:left="0"/>
        <w:jc w:val="both"/>
      </w:pPr>
      <w:r>
        <w:rPr>
          <w:rFonts w:ascii="Times New Roman"/>
          <w:b w:val="false"/>
          <w:i w:val="false"/>
          <w:color w:val="000000"/>
          <w:sz w:val="28"/>
        </w:rPr>
        <w:t>      1. Тауар өндіруші ___________________________________.</w:t>
      </w:r>
      <w:r>
        <w:br/>
      </w:r>
      <w:r>
        <w:rPr>
          <w:rFonts w:ascii="Times New Roman"/>
          <w:b w:val="false"/>
          <w:i w:val="false"/>
          <w:color w:val="000000"/>
          <w:sz w:val="28"/>
        </w:rPr>
        <w:t>
                                </w:t>
      </w:r>
      <w:r>
        <w:rPr>
          <w:rFonts w:ascii="Times New Roman"/>
          <w:b w:val="false"/>
          <w:i/>
          <w:color w:val="000000"/>
          <w:sz w:val="28"/>
        </w:rPr>
        <w:t>(заңды (жеке Т.А..Ж.) тұлғаның атауы)</w:t>
      </w:r>
    </w:p>
    <w:p>
      <w:pPr>
        <w:spacing w:after="0"/>
        <w:ind w:left="0"/>
        <w:jc w:val="both"/>
      </w:pPr>
      <w:r>
        <w:rPr>
          <w:rFonts w:ascii="Times New Roman"/>
          <w:b w:val="false"/>
          <w:i w:val="false"/>
          <w:color w:val="000000"/>
          <w:sz w:val="28"/>
        </w:rPr>
        <w:t>      2. 20__ жылғы 1 қаңтарда қолда бар аналық мал (2 жастан асқан) _______ бас.</w:t>
      </w:r>
      <w:r>
        <w:br/>
      </w:r>
      <w:r>
        <w:rPr>
          <w:rFonts w:ascii="Times New Roman"/>
          <w:b w:val="false"/>
          <w:i w:val="false"/>
          <w:color w:val="000000"/>
          <w:sz w:val="28"/>
        </w:rPr>
        <w:t>
      3. Тұқымдық бұқалардың бiрыңғай ақпараттық талдау жүйесiнiң деректер қорынан алынған үзiндiмен расталған селекциялық және асыл тұқымдық жұмыстың бiрыңғай ақпараттық қорында тiркеуде болуы.*</w:t>
      </w:r>
      <w:r>
        <w:br/>
      </w:r>
      <w:r>
        <w:rPr>
          <w:rFonts w:ascii="Times New Roman"/>
          <w:b w:val="false"/>
          <w:i w:val="false"/>
          <w:color w:val="000000"/>
          <w:sz w:val="28"/>
        </w:rPr>
        <w:t>
      4. Жануарлардың бірдейлендіру нөмірінің және ауыл шаруашылығы жануарларын бірдейлендіру жөніндегі деректер қорында тіркеуде болуы.</w:t>
      </w:r>
      <w:r>
        <w:rPr>
          <w:rFonts w:ascii="Times New Roman"/>
          <w:b w:val="false"/>
          <w:i w:val="false"/>
          <w:color w:val="000000"/>
          <w:vertAlign w:val="superscript"/>
        </w:rPr>
        <w:t>*</w:t>
      </w:r>
      <w:r>
        <w:br/>
      </w:r>
      <w:r>
        <w:rPr>
          <w:rFonts w:ascii="Times New Roman"/>
          <w:b w:val="false"/>
          <w:i w:val="false"/>
          <w:color w:val="000000"/>
          <w:sz w:val="28"/>
        </w:rPr>
        <w:t>
      5. Зоотехникалық нормаларға сәйкес күтіп-бағу және ветеринариялық іс-шараларды жүзеге асыру.</w:t>
      </w:r>
      <w:r>
        <w:rPr>
          <w:rFonts w:ascii="Times New Roman"/>
          <w:b w:val="false"/>
          <w:i w:val="false"/>
          <w:color w:val="000000"/>
          <w:vertAlign w:val="superscript"/>
        </w:rPr>
        <w:t>*</w:t>
      </w:r>
      <w:r>
        <w:br/>
      </w:r>
      <w:r>
        <w:rPr>
          <w:rFonts w:ascii="Times New Roman"/>
          <w:b w:val="false"/>
          <w:i w:val="false"/>
          <w:color w:val="000000"/>
          <w:sz w:val="28"/>
        </w:rPr>
        <w:t xml:space="preserve">
      6. Тауар өндірушінің мекенжайы </w:t>
      </w:r>
      <w:r>
        <w:rPr>
          <w:rFonts w:ascii="Times New Roman"/>
          <w:b w:val="false"/>
          <w:i/>
          <w:color w:val="000000"/>
          <w:sz w:val="28"/>
        </w:rPr>
        <w:t>(толық)</w:t>
      </w:r>
      <w:r>
        <w:rPr>
          <w:rFonts w:ascii="Times New Roman"/>
          <w:b w:val="false"/>
          <w:i w:val="false"/>
          <w:color w:val="000000"/>
          <w:sz w:val="28"/>
        </w:rPr>
        <w:t>: ___________.</w:t>
      </w:r>
      <w:r>
        <w:br/>
      </w:r>
      <w:r>
        <w:rPr>
          <w:rFonts w:ascii="Times New Roman"/>
          <w:b w:val="false"/>
          <w:i w:val="false"/>
          <w:color w:val="000000"/>
          <w:sz w:val="28"/>
        </w:rPr>
        <w:t>
      7. Өтінімге мынадай құжаттар қоса беріледі:</w:t>
      </w:r>
      <w:r>
        <w:br/>
      </w:r>
      <w:r>
        <w:rPr>
          <w:rFonts w:ascii="Times New Roman"/>
          <w:b w:val="false"/>
          <w:i w:val="false"/>
          <w:color w:val="000000"/>
          <w:sz w:val="28"/>
        </w:rPr>
        <w:t>
      1) ветеринариялық қолайлы жағдай туралы анықтама;</w:t>
      </w:r>
      <w:r>
        <w:br/>
      </w:r>
      <w:r>
        <w:rPr>
          <w:rFonts w:ascii="Times New Roman"/>
          <w:b w:val="false"/>
          <w:i w:val="false"/>
          <w:color w:val="000000"/>
          <w:sz w:val="28"/>
        </w:rPr>
        <w:t>
      2) тауар өндірушіні тіркеу (қайта тіркеу) туралы куәліктің көшірмесі;</w:t>
      </w:r>
      <w:r>
        <w:br/>
      </w:r>
      <w:r>
        <w:rPr>
          <w:rFonts w:ascii="Times New Roman"/>
          <w:b w:val="false"/>
          <w:i w:val="false"/>
          <w:color w:val="000000"/>
          <w:sz w:val="28"/>
        </w:rPr>
        <w:t>
      3) салық органы берген, клиенттің салықтық есепке қойылғанын растайтын құжаттың көшірмесі;</w:t>
      </w:r>
      <w:r>
        <w:br/>
      </w:r>
      <w:r>
        <w:rPr>
          <w:rFonts w:ascii="Times New Roman"/>
          <w:b w:val="false"/>
          <w:i w:val="false"/>
          <w:color w:val="000000"/>
          <w:sz w:val="28"/>
        </w:rPr>
        <w:t>
      4) банктік шоттың бары туралы, оның нөмірі көрсетілген банктің анықтамасы.</w:t>
      </w:r>
      <w:r>
        <w:br/>
      </w:r>
      <w:r>
        <w:rPr>
          <w:rFonts w:ascii="Times New Roman"/>
          <w:b w:val="false"/>
          <w:i w:val="false"/>
          <w:color w:val="000000"/>
          <w:sz w:val="28"/>
        </w:rPr>
        <w:t>
      Тұқымдық өзгертуге қатысатын тауарлы табын үшін:</w:t>
      </w:r>
      <w:r>
        <w:br/>
      </w:r>
      <w:r>
        <w:rPr>
          <w:rFonts w:ascii="Times New Roman"/>
          <w:b w:val="false"/>
          <w:i w:val="false"/>
          <w:color w:val="000000"/>
          <w:sz w:val="28"/>
        </w:rPr>
        <w:t>
      асыл тұқымдық куәлігі бар және зоотехникалық нормативтерге сәйкес қолдан және/немесе еркін шағылыстыруда пайдаланылатын асыл тұқымды тұқымдық бұқалардың болуы, пайдалану және алмастыру.</w:t>
      </w:r>
      <w:r>
        <w:br/>
      </w:r>
      <w:r>
        <w:rPr>
          <w:rFonts w:ascii="Times New Roman"/>
          <w:b w:val="false"/>
          <w:i w:val="false"/>
          <w:color w:val="000000"/>
          <w:sz w:val="28"/>
        </w:rPr>
        <w:t>
      Отандық селекцияның асыл тұқымды мал басы үшін:</w:t>
      </w:r>
      <w:r>
        <w:br/>
      </w:r>
      <w:r>
        <w:rPr>
          <w:rFonts w:ascii="Times New Roman"/>
          <w:b w:val="false"/>
          <w:i w:val="false"/>
          <w:color w:val="000000"/>
          <w:sz w:val="28"/>
        </w:rPr>
        <w:t>
      тиісті тұқымдар бойынша республикалық палаталар ұсынған заңды және/немесе жеке тұлғалардың ғылыми және/немесе консалтингтік сүйемелдеуінің болуы.</w:t>
      </w:r>
    </w:p>
    <w:p>
      <w:pPr>
        <w:spacing w:after="0"/>
        <w:ind w:left="0"/>
        <w:jc w:val="both"/>
      </w:pPr>
      <w:r>
        <w:rPr>
          <w:rFonts w:ascii="Times New Roman"/>
          <w:b w:val="false"/>
          <w:i w:val="false"/>
          <w:color w:val="000000"/>
          <w:sz w:val="28"/>
        </w:rPr>
        <w:t>      Кәсіпорынның (шаруашылықтың) басшысы _____________</w:t>
      </w:r>
      <w:r>
        <w:br/>
      </w:r>
      <w:r>
        <w:rPr>
          <w:rFonts w:ascii="Times New Roman"/>
          <w:b w:val="false"/>
          <w:i w:val="false"/>
          <w:color w:val="000000"/>
          <w:sz w:val="28"/>
        </w:rPr>
        <w:t>
</w:t>
      </w:r>
      <w:r>
        <w:rPr>
          <w:rFonts w:ascii="Times New Roman"/>
          <w:b w:val="false"/>
          <w:i/>
          <w:color w:val="000000"/>
          <w:sz w:val="28"/>
        </w:rPr>
        <w:t>                                                   (қолы,Т.А.Ж., мөр)</w:t>
      </w:r>
    </w:p>
    <w:p>
      <w:pPr>
        <w:spacing w:after="0"/>
        <w:ind w:left="0"/>
        <w:jc w:val="both"/>
      </w:pPr>
      <w:r>
        <w:rPr>
          <w:rFonts w:ascii="Times New Roman"/>
          <w:b w:val="false"/>
          <w:i w:val="false"/>
          <w:color w:val="000000"/>
          <w:sz w:val="28"/>
        </w:rPr>
        <w:t>20__ жылғы «__» _________.</w:t>
      </w:r>
    </w:p>
    <w:p>
      <w:pPr>
        <w:spacing w:after="0"/>
        <w:ind w:left="0"/>
        <w:jc w:val="both"/>
      </w:pPr>
      <w:r>
        <w:rPr>
          <w:rFonts w:ascii="Times New Roman"/>
          <w:b w:val="false"/>
          <w:i w:val="false"/>
          <w:color w:val="000000"/>
          <w:sz w:val="28"/>
        </w:rPr>
        <w:t>                            Растаймын</w:t>
      </w:r>
      <w:r>
        <w:br/>
      </w:r>
      <w:r>
        <w:rPr>
          <w:rFonts w:ascii="Times New Roman"/>
          <w:b w:val="false"/>
          <w:i w:val="false"/>
          <w:color w:val="000000"/>
          <w:sz w:val="28"/>
        </w:rPr>
        <w:t>
Шығыс Қазақстан облысы ________________________ ауданының</w:t>
      </w:r>
      <w:r>
        <w:br/>
      </w:r>
      <w:r>
        <w:rPr>
          <w:rFonts w:ascii="Times New Roman"/>
          <w:b w:val="false"/>
          <w:i w:val="false"/>
          <w:color w:val="000000"/>
          <w:sz w:val="28"/>
        </w:rPr>
        <w:t>
_____________________________ бөлімі бастығы</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xml:space="preserve">20__ жылғы «__» </w:t>
      </w:r>
      <w:r>
        <w:rPr>
          <w:rFonts w:ascii="Times New Roman"/>
          <w:b w:val="false"/>
          <w:i/>
          <w:color w:val="000000"/>
          <w:sz w:val="28"/>
        </w:rPr>
        <w:t>_________ __________________</w:t>
      </w:r>
      <w:r>
        <w:br/>
      </w:r>
      <w:r>
        <w:rPr>
          <w:rFonts w:ascii="Times New Roman"/>
          <w:b w:val="false"/>
          <w:i w:val="false"/>
          <w:color w:val="000000"/>
          <w:sz w:val="28"/>
        </w:rPr>
        <w:t>
</w:t>
      </w:r>
      <w:r>
        <w:rPr>
          <w:rFonts w:ascii="Times New Roman"/>
          <w:b w:val="false"/>
          <w:i/>
          <w:color w:val="000000"/>
          <w:sz w:val="28"/>
        </w:rPr>
        <w:t>                                   (қолы,Т.А.Ж., мөр)</w:t>
      </w:r>
    </w:p>
    <w:p>
      <w:pPr>
        <w:spacing w:after="0"/>
        <w:ind w:left="0"/>
        <w:jc w:val="both"/>
      </w:pPr>
      <w:r>
        <w:rPr>
          <w:rFonts w:ascii="Times New Roman"/>
          <w:b w:val="false"/>
          <w:i w:val="false"/>
          <w:color w:val="000000"/>
          <w:vertAlign w:val="superscript"/>
        </w:rPr>
        <w:t xml:space="preserve">* </w:t>
      </w:r>
      <w:r>
        <w:rPr>
          <w:rFonts w:ascii="Times New Roman"/>
          <w:b w:val="false"/>
          <w:i/>
          <w:color w:val="000000"/>
          <w:sz w:val="28"/>
        </w:rPr>
        <w:t>аталған бағытта субсидиялау бойынша қойылып отырған талаптар барлық санаттар үшін бірдей</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color w:val="000000"/>
          <w:sz w:val="28"/>
        </w:rPr>
        <w:t xml:space="preserve"> тиісті бөлімнің атауы</w:t>
      </w:r>
    </w:p>
    <w:bookmarkStart w:name="z8" w:id="13"/>
    <w:p>
      <w:pPr>
        <w:spacing w:after="0"/>
        <w:ind w:left="0"/>
        <w:jc w:val="both"/>
      </w:pPr>
      <w:r>
        <w:rPr>
          <w:rFonts w:ascii="Times New Roman"/>
          <w:b w:val="false"/>
          <w:i w:val="false"/>
          <w:color w:val="000000"/>
          <w:sz w:val="28"/>
        </w:rPr>
        <w:t>
Шығыс Қазақстан облысы әкімінің</w:t>
      </w:r>
      <w:r>
        <w:br/>
      </w:r>
      <w:r>
        <w:rPr>
          <w:rFonts w:ascii="Times New Roman"/>
          <w:b w:val="false"/>
          <w:i w:val="false"/>
          <w:color w:val="000000"/>
          <w:sz w:val="28"/>
        </w:rPr>
        <w:t>
2012 жылғы 14 тамыздағы</w:t>
      </w:r>
      <w:r>
        <w:br/>
      </w:r>
      <w:r>
        <w:rPr>
          <w:rFonts w:ascii="Times New Roman"/>
          <w:b w:val="false"/>
          <w:i w:val="false"/>
          <w:color w:val="000000"/>
          <w:sz w:val="28"/>
        </w:rPr>
        <w:t>
№ 7 шешіміне 5 қосымша</w:t>
      </w:r>
    </w:p>
    <w:bookmarkEnd w:id="13"/>
    <w:p>
      <w:pPr>
        <w:spacing w:after="0"/>
        <w:ind w:left="0"/>
        <w:jc w:val="left"/>
      </w:pPr>
      <w:r>
        <w:rPr>
          <w:rFonts w:ascii="Times New Roman"/>
          <w:b/>
          <w:i w:val="false"/>
          <w:color w:val="000000"/>
        </w:rPr>
        <w:t xml:space="preserve"> Ауылдық округтегі асыл тұқымды тұқымдық</w:t>
      </w:r>
      <w:r>
        <w:br/>
      </w:r>
      <w:r>
        <w:rPr>
          <w:rFonts w:ascii="Times New Roman"/>
          <w:b/>
          <w:i w:val="false"/>
          <w:color w:val="000000"/>
        </w:rPr>
        <w:t>
бұқалардың</w:t>
      </w:r>
      <w:r>
        <w:rPr>
          <w:rFonts w:ascii="Times New Roman"/>
          <w:b/>
          <w:i w:val="false"/>
          <w:color w:val="000000"/>
          <w:vertAlign w:val="superscript"/>
        </w:rPr>
        <w:t>*</w:t>
      </w:r>
      <w:r>
        <w:rPr>
          <w:rFonts w:ascii="Times New Roman"/>
          <w:b/>
          <w:i w:val="false"/>
          <w:color w:val="000000"/>
        </w:rPr>
        <w:t xml:space="preserve"> қажеттілігі бойынша</w:t>
      </w:r>
      <w:r>
        <w:br/>
      </w:r>
      <w:r>
        <w:rPr>
          <w:rFonts w:ascii="Times New Roman"/>
          <w:b/>
          <w:i w:val="false"/>
          <w:color w:val="000000"/>
        </w:rPr>
        <w:t>
өтінім</w:t>
      </w:r>
    </w:p>
    <w:p>
      <w:pPr>
        <w:spacing w:after="0"/>
        <w:ind w:left="0"/>
        <w:jc w:val="both"/>
      </w:pPr>
      <w:r>
        <w:rPr>
          <w:rFonts w:ascii="Times New Roman"/>
          <w:b w:val="false"/>
          <w:i w:val="false"/>
          <w:color w:val="000000"/>
          <w:sz w:val="28"/>
        </w:rPr>
        <w:t>      1. Ауылдық округ _____________________________________.</w:t>
      </w:r>
      <w:r>
        <w:br/>
      </w:r>
      <w:r>
        <w:rPr>
          <w:rFonts w:ascii="Times New Roman"/>
          <w:b w:val="false"/>
          <w:i w:val="false"/>
          <w:color w:val="000000"/>
          <w:sz w:val="28"/>
        </w:rPr>
        <w:t>
</w:t>
      </w:r>
      <w:r>
        <w:rPr>
          <w:rFonts w:ascii="Times New Roman"/>
          <w:b w:val="false"/>
          <w:i/>
          <w:color w:val="000000"/>
          <w:sz w:val="28"/>
        </w:rPr>
        <w:t>                                (заңды (Т.А..Ж. жеке) тұлғаның атауы)</w:t>
      </w:r>
    </w:p>
    <w:p>
      <w:pPr>
        <w:spacing w:after="0"/>
        <w:ind w:left="0"/>
        <w:jc w:val="both"/>
      </w:pPr>
      <w:r>
        <w:rPr>
          <w:rFonts w:ascii="Times New Roman"/>
          <w:b w:val="false"/>
          <w:i w:val="false"/>
          <w:color w:val="000000"/>
          <w:sz w:val="28"/>
        </w:rPr>
        <w:t>      2. Елді мекен ________________________________________.</w:t>
      </w:r>
      <w:r>
        <w:br/>
      </w:r>
      <w:r>
        <w:rPr>
          <w:rFonts w:ascii="Times New Roman"/>
          <w:b w:val="false"/>
          <w:i w:val="false"/>
          <w:color w:val="000000"/>
          <w:sz w:val="28"/>
        </w:rPr>
        <w:t>
</w:t>
      </w:r>
      <w:r>
        <w:rPr>
          <w:rFonts w:ascii="Times New Roman"/>
          <w:b w:val="false"/>
          <w:i/>
          <w:color w:val="000000"/>
          <w:sz w:val="28"/>
        </w:rPr>
        <w:t>                                 (елді мекеннің атауы)</w:t>
      </w:r>
    </w:p>
    <w:p>
      <w:pPr>
        <w:spacing w:after="0"/>
        <w:ind w:left="0"/>
        <w:jc w:val="both"/>
      </w:pPr>
      <w:r>
        <w:rPr>
          <w:rFonts w:ascii="Times New Roman"/>
          <w:b w:val="false"/>
          <w:i w:val="false"/>
          <w:color w:val="000000"/>
          <w:sz w:val="28"/>
        </w:rPr>
        <w:t>      3. 20__ жылғы жайылым маусымының басында қолда бары</w:t>
      </w:r>
      <w:r>
        <w:br/>
      </w:r>
      <w:r>
        <w:rPr>
          <w:rFonts w:ascii="Times New Roman"/>
          <w:b w:val="false"/>
          <w:i w:val="false"/>
          <w:color w:val="000000"/>
          <w:sz w:val="28"/>
        </w:rPr>
        <w:t xml:space="preserve">
____________________________________ бас, оның ішінде аналық мал </w:t>
      </w:r>
      <w:r>
        <w:br/>
      </w:r>
      <w:r>
        <w:rPr>
          <w:rFonts w:ascii="Times New Roman"/>
          <w:b w:val="false"/>
          <w:i w:val="false"/>
          <w:color w:val="000000"/>
          <w:sz w:val="28"/>
        </w:rPr>
        <w:t>
</w:t>
      </w:r>
      <w:r>
        <w:rPr>
          <w:rFonts w:ascii="Times New Roman"/>
          <w:b w:val="false"/>
          <w:i/>
          <w:color w:val="000000"/>
          <w:sz w:val="28"/>
        </w:rPr>
        <w:t>(елді мекендегі ірі қара мал санын көрсету)</w:t>
      </w:r>
    </w:p>
    <w:p>
      <w:pPr>
        <w:spacing w:after="0"/>
        <w:ind w:left="0"/>
        <w:jc w:val="both"/>
      </w:pPr>
      <w:r>
        <w:rPr>
          <w:rFonts w:ascii="Times New Roman"/>
          <w:b w:val="false"/>
          <w:i w:val="false"/>
          <w:color w:val="000000"/>
          <w:sz w:val="28"/>
        </w:rPr>
        <w:t>(2 жастан асқан)____________________________________________ бас.</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жануарлардың түрін, тұқымын және өнімділік бағытын көрсету)</w:t>
      </w:r>
    </w:p>
    <w:p>
      <w:pPr>
        <w:spacing w:after="0"/>
        <w:ind w:left="0"/>
        <w:jc w:val="both"/>
      </w:pPr>
      <w:r>
        <w:rPr>
          <w:rFonts w:ascii="Times New Roman"/>
          <w:b w:val="false"/>
          <w:i w:val="false"/>
          <w:color w:val="000000"/>
          <w:sz w:val="28"/>
        </w:rPr>
        <w:t>      4. 20__ жылы _____ бас аналық ірі қара малды еркін шағылыстыру</w:t>
      </w:r>
      <w:r>
        <w:br/>
      </w:r>
      <w:r>
        <w:rPr>
          <w:rFonts w:ascii="Times New Roman"/>
          <w:b w:val="false"/>
          <w:i w:val="false"/>
          <w:color w:val="000000"/>
          <w:sz w:val="28"/>
        </w:rPr>
        <w:t>
жоспарланып отыр</w:t>
      </w:r>
      <w:r>
        <w:rPr>
          <w:rFonts w:ascii="Times New Roman"/>
          <w:b w:val="false"/>
          <w:i/>
          <w:color w:val="000000"/>
          <w:sz w:val="28"/>
        </w:rPr>
        <w:t>.</w:t>
      </w:r>
      <w:r>
        <w:br/>
      </w:r>
      <w:r>
        <w:rPr>
          <w:rFonts w:ascii="Times New Roman"/>
          <w:b w:val="false"/>
          <w:i w:val="false"/>
          <w:color w:val="000000"/>
          <w:sz w:val="28"/>
        </w:rPr>
        <w:t>
      5. Еркін шағылыстыру үшін ет бағытындағы асыл тұқымды тұқымдық</w:t>
      </w:r>
      <w:r>
        <w:br/>
      </w:r>
      <w:r>
        <w:rPr>
          <w:rFonts w:ascii="Times New Roman"/>
          <w:b w:val="false"/>
          <w:i w:val="false"/>
          <w:color w:val="000000"/>
          <w:sz w:val="28"/>
        </w:rPr>
        <w:t>
бұқалардың қажетті саны ____ бас.</w:t>
      </w:r>
    </w:p>
    <w:p>
      <w:pPr>
        <w:spacing w:after="0"/>
        <w:ind w:left="0"/>
        <w:jc w:val="both"/>
      </w:pPr>
      <w:r>
        <w:rPr>
          <w:rFonts w:ascii="Times New Roman"/>
          <w:b w:val="false"/>
          <w:i w:val="false"/>
          <w:color w:val="000000"/>
          <w:sz w:val="28"/>
        </w:rPr>
        <w:t>      Ауылдық округтің әкімі ________________________________.</w:t>
      </w:r>
      <w:r>
        <w:br/>
      </w:r>
      <w:r>
        <w:rPr>
          <w:rFonts w:ascii="Times New Roman"/>
          <w:b w:val="false"/>
          <w:i w:val="false"/>
          <w:color w:val="000000"/>
          <w:sz w:val="28"/>
        </w:rPr>
        <w:t>
</w:t>
      </w:r>
      <w:r>
        <w:rPr>
          <w:rFonts w:ascii="Times New Roman"/>
          <w:b w:val="false"/>
          <w:i/>
          <w:color w:val="000000"/>
          <w:sz w:val="28"/>
        </w:rPr>
        <w:t>                                              (қолы,Т.А.Ж., мөр)</w:t>
      </w:r>
    </w:p>
    <w:p>
      <w:pPr>
        <w:spacing w:after="0"/>
        <w:ind w:left="0"/>
        <w:jc w:val="both"/>
      </w:pPr>
      <w:r>
        <w:rPr>
          <w:rFonts w:ascii="Times New Roman"/>
          <w:b w:val="false"/>
          <w:i w:val="false"/>
          <w:color w:val="000000"/>
          <w:sz w:val="28"/>
        </w:rPr>
        <w:t>20__ жылғы «____» _________.</w:t>
      </w:r>
    </w:p>
    <w:p>
      <w:pPr>
        <w:spacing w:after="0"/>
        <w:ind w:left="0"/>
        <w:jc w:val="both"/>
      </w:pPr>
      <w:r>
        <w:rPr>
          <w:rFonts w:ascii="Times New Roman"/>
          <w:b w:val="false"/>
          <w:i w:val="false"/>
          <w:color w:val="000000"/>
          <w:sz w:val="28"/>
        </w:rPr>
        <w:t>                            Растаймын</w:t>
      </w:r>
      <w:r>
        <w:br/>
      </w:r>
      <w:r>
        <w:rPr>
          <w:rFonts w:ascii="Times New Roman"/>
          <w:b w:val="false"/>
          <w:i w:val="false"/>
          <w:color w:val="000000"/>
          <w:sz w:val="28"/>
        </w:rPr>
        <w:t>
 Шығыс Қазақстан облысы ________________ ауданының</w:t>
      </w:r>
      <w:r>
        <w:br/>
      </w:r>
      <w:r>
        <w:rPr>
          <w:rFonts w:ascii="Times New Roman"/>
          <w:b w:val="false"/>
          <w:i w:val="false"/>
          <w:color w:val="000000"/>
          <w:sz w:val="28"/>
        </w:rPr>
        <w:t>
____________________ бөлімінің бастығы</w:t>
      </w:r>
      <w:r>
        <w:rPr>
          <w:rFonts w:ascii="Times New Roman"/>
          <w:b w:val="false"/>
          <w:i w:val="false"/>
          <w:color w:val="000000"/>
          <w:vertAlign w:val="superscript"/>
        </w:rPr>
        <w:t>**</w:t>
      </w:r>
      <w:r>
        <w:rPr>
          <w:rFonts w:ascii="Times New Roman"/>
          <w:b w:val="false"/>
          <w:i w:val="false"/>
          <w:color w:val="000000"/>
          <w:sz w:val="28"/>
        </w:rPr>
        <w:t> </w:t>
      </w:r>
      <w:r>
        <w:br/>
      </w:r>
      <w:r>
        <w:rPr>
          <w:rFonts w:ascii="Times New Roman"/>
          <w:b w:val="false"/>
          <w:i w:val="false"/>
          <w:color w:val="000000"/>
          <w:sz w:val="28"/>
        </w:rPr>
        <w:t xml:space="preserve">
20__ жылғы «__» ________ </w:t>
      </w:r>
      <w:r>
        <w:rPr>
          <w:rFonts w:ascii="Times New Roman"/>
          <w:b w:val="false"/>
          <w:i/>
          <w:color w:val="000000"/>
          <w:sz w:val="28"/>
        </w:rPr>
        <w:t>__________________</w:t>
      </w:r>
      <w:r>
        <w:br/>
      </w:r>
      <w:r>
        <w:rPr>
          <w:rFonts w:ascii="Times New Roman"/>
          <w:b w:val="false"/>
          <w:i w:val="false"/>
          <w:color w:val="000000"/>
          <w:sz w:val="28"/>
        </w:rPr>
        <w:t>
</w:t>
      </w:r>
      <w:r>
        <w:rPr>
          <w:rFonts w:ascii="Times New Roman"/>
          <w:b w:val="false"/>
          <w:i/>
          <w:color w:val="000000"/>
          <w:sz w:val="28"/>
        </w:rPr>
        <w:t>                                (қолы,Т.А.Ж., мөр)</w:t>
      </w:r>
    </w:p>
    <w:p>
      <w:pPr>
        <w:spacing w:after="0"/>
        <w:ind w:left="0"/>
        <w:jc w:val="both"/>
      </w:pPr>
      <w:r>
        <w:rPr>
          <w:rFonts w:ascii="Times New Roman"/>
          <w:b w:val="false"/>
          <w:i w:val="false"/>
          <w:color w:val="000000"/>
          <w:vertAlign w:val="superscript"/>
        </w:rPr>
        <w:t>*</w:t>
      </w:r>
      <w:r>
        <w:rPr>
          <w:rFonts w:ascii="Times New Roman"/>
          <w:b w:val="false"/>
          <w:i/>
          <w:color w:val="000000"/>
          <w:sz w:val="28"/>
        </w:rPr>
        <w:t>ет бағытындағы асыл тұқымды тұқымдық бұқалар</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color w:val="000000"/>
          <w:sz w:val="28"/>
        </w:rPr>
        <w:t>тиісті бөлімнің атауы</w:t>
      </w:r>
    </w:p>
    <w:bookmarkStart w:name="z9" w:id="14"/>
    <w:p>
      <w:pPr>
        <w:spacing w:after="0"/>
        <w:ind w:left="0"/>
        <w:jc w:val="both"/>
      </w:pPr>
      <w:r>
        <w:rPr>
          <w:rFonts w:ascii="Times New Roman"/>
          <w:b w:val="false"/>
          <w:i w:val="false"/>
          <w:color w:val="000000"/>
          <w:sz w:val="28"/>
        </w:rPr>
        <w:t>
Шығыс Қазақстан облысы әкімінің</w:t>
      </w:r>
      <w:r>
        <w:br/>
      </w:r>
      <w:r>
        <w:rPr>
          <w:rFonts w:ascii="Times New Roman"/>
          <w:b w:val="false"/>
          <w:i w:val="false"/>
          <w:color w:val="000000"/>
          <w:sz w:val="28"/>
        </w:rPr>
        <w:t>
2012 жылғы 14 тамыздағы</w:t>
      </w:r>
      <w:r>
        <w:br/>
      </w:r>
      <w:r>
        <w:rPr>
          <w:rFonts w:ascii="Times New Roman"/>
          <w:b w:val="false"/>
          <w:i w:val="false"/>
          <w:color w:val="000000"/>
          <w:sz w:val="28"/>
        </w:rPr>
        <w:t>
№ 7 шешіміне 6 қосымша</w:t>
      </w:r>
    </w:p>
    <w:bookmarkEnd w:id="14"/>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 ауданының әкімі</w:t>
      </w:r>
      <w:r>
        <w:br/>
      </w:r>
      <w:r>
        <w:rPr>
          <w:rFonts w:ascii="Times New Roman"/>
          <w:b w:val="false"/>
          <w:i w:val="false"/>
          <w:color w:val="000000"/>
          <w:sz w:val="28"/>
        </w:rPr>
        <w:t xml:space="preserve">
___________ </w:t>
      </w:r>
      <w:r>
        <w:rPr>
          <w:rFonts w:ascii="Times New Roman"/>
          <w:b w:val="false"/>
          <w:i/>
          <w:color w:val="000000"/>
          <w:sz w:val="28"/>
        </w:rPr>
        <w:t>(Т.А.Ж., қолы, мөр)</w:t>
      </w:r>
      <w:r>
        <w:br/>
      </w:r>
      <w:r>
        <w:rPr>
          <w:rFonts w:ascii="Times New Roman"/>
          <w:b w:val="false"/>
          <w:i w:val="false"/>
          <w:color w:val="000000"/>
          <w:sz w:val="28"/>
        </w:rPr>
        <w:t>
20__ жылғы «__» _____________</w:t>
      </w:r>
    </w:p>
    <w:p>
      <w:pPr>
        <w:spacing w:after="0"/>
        <w:ind w:left="0"/>
        <w:jc w:val="left"/>
      </w:pPr>
      <w:r>
        <w:rPr>
          <w:rFonts w:ascii="Times New Roman"/>
          <w:b/>
          <w:i w:val="false"/>
          <w:color w:val="000000"/>
        </w:rPr>
        <w:t xml:space="preserve"> ________ ауданы бойынша асыл тұқымды өнімді (материалды)</w:t>
      </w:r>
      <w:r>
        <w:br/>
      </w:r>
      <w:r>
        <w:rPr>
          <w:rFonts w:ascii="Times New Roman"/>
          <w:b/>
          <w:i w:val="false"/>
          <w:color w:val="000000"/>
        </w:rPr>
        <w:t>
сатып алу және тиесілі субсидиялар сомасы туралы</w:t>
      </w:r>
      <w:r>
        <w:br/>
      </w:r>
      <w:r>
        <w:rPr>
          <w:rFonts w:ascii="Times New Roman"/>
          <w:b/>
          <w:i w:val="false"/>
          <w:color w:val="000000"/>
        </w:rPr>
        <w:t>
жиынтық акт</w:t>
      </w:r>
      <w:r>
        <w:rPr>
          <w:rFonts w:ascii="Times New Roman"/>
          <w:b/>
          <w:i w:val="false"/>
          <w:color w:val="000000"/>
          <w:vertAlign w:val="superscript"/>
        </w:rPr>
        <w:t>*</w:t>
      </w:r>
      <w:r>
        <w:br/>
      </w:r>
      <w:r>
        <w:rPr>
          <w:rFonts w:ascii="Times New Roman"/>
          <w:b/>
          <w:i w:val="false"/>
          <w:color w:val="000000"/>
        </w:rPr>
        <w:t>
(ай сайынғы)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(атауы: асыл тұқымды төл, тәуліктік балапандар, асыл тұқымды жұмыртқа – керегін  қалдыру)</w:t>
      </w:r>
    </w:p>
    <w:p>
      <w:pPr>
        <w:spacing w:after="0"/>
        <w:ind w:left="0"/>
        <w:jc w:val="both"/>
      </w:pPr>
      <w:r>
        <w:rPr>
          <w:rFonts w:ascii="Times New Roman"/>
          <w:b w:val="false"/>
          <w:i w:val="false"/>
          <w:color w:val="000000"/>
          <w:sz w:val="28"/>
        </w:rPr>
        <w:t>20__ жылғы ______________________</w:t>
      </w:r>
      <w:r>
        <w:br/>
      </w:r>
      <w:r>
        <w:rPr>
          <w:rFonts w:ascii="Times New Roman"/>
          <w:b w:val="false"/>
          <w:i w:val="false"/>
          <w:color w:val="000000"/>
          <w:sz w:val="28"/>
        </w:rPr>
        <w:t>
</w:t>
      </w:r>
      <w:r>
        <w:rPr>
          <w:rFonts w:ascii="Times New Roman"/>
          <w:b w:val="false"/>
          <w:i w:val="false"/>
          <w:color w:val="000000"/>
          <w:sz w:val="28"/>
        </w:rPr>
        <w:t>(айы)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2468"/>
        <w:gridCol w:w="1615"/>
        <w:gridCol w:w="2575"/>
        <w:gridCol w:w="2170"/>
        <w:gridCol w:w="1915"/>
      </w:tblGrid>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деректе-</w:t>
            </w:r>
            <w:r>
              <w:br/>
            </w:r>
            <w:r>
              <w:rPr>
                <w:rFonts w:ascii="Times New Roman"/>
                <w:b w:val="false"/>
                <w:i w:val="false"/>
                <w:color w:val="000000"/>
                <w:sz w:val="20"/>
              </w:rPr>
              <w:t>
</w:t>
            </w:r>
            <w:r>
              <w:rPr>
                <w:rFonts w:ascii="Times New Roman"/>
                <w:b w:val="false"/>
                <w:i w:val="false"/>
                <w:color w:val="000000"/>
                <w:sz w:val="20"/>
              </w:rPr>
              <w:t>мелері</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w:t>
            </w:r>
            <w:r>
              <w:br/>
            </w:r>
            <w:r>
              <w:rPr>
                <w:rFonts w:ascii="Times New Roman"/>
                <w:b w:val="false"/>
                <w:i w:val="false"/>
                <w:color w:val="000000"/>
                <w:sz w:val="20"/>
              </w:rPr>
              <w:t>
</w:t>
            </w:r>
            <w:r>
              <w:rPr>
                <w:rFonts w:ascii="Times New Roman"/>
                <w:b w:val="false"/>
                <w:i w:val="false"/>
                <w:color w:val="000000"/>
                <w:sz w:val="20"/>
              </w:rPr>
              <w:t>тұқымды</w:t>
            </w:r>
            <w:r>
              <w:br/>
            </w:r>
            <w:r>
              <w:rPr>
                <w:rFonts w:ascii="Times New Roman"/>
                <w:b w:val="false"/>
                <w:i w:val="false"/>
                <w:color w:val="000000"/>
                <w:sz w:val="20"/>
              </w:rPr>
              <w:t>
</w:t>
            </w: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түрі</w:t>
            </w:r>
            <w:r>
              <w:rPr>
                <w:rFonts w:ascii="Times New Roman"/>
                <w:b w:val="false"/>
                <w:i w:val="false"/>
                <w:color w:val="000000"/>
                <w:vertAlign w:val="superscript"/>
              </w:rPr>
              <w:t>**</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w:t>
            </w:r>
            <w:r>
              <w:rPr>
                <w:rFonts w:ascii="Times New Roman"/>
                <w:b w:val="false"/>
                <w:i w:val="false"/>
                <w:color w:val="000000"/>
                <w:sz w:val="20"/>
              </w:rPr>
              <w:t>құжатының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және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Сатушының</w:t>
            </w:r>
            <w:r>
              <w:br/>
            </w:r>
            <w:r>
              <w:rPr>
                <w:rFonts w:ascii="Times New Roman"/>
                <w:b w:val="false"/>
                <w:i w:val="false"/>
                <w:color w:val="000000"/>
                <w:sz w:val="20"/>
              </w:rPr>
              <w:t>
</w:t>
            </w:r>
            <w:r>
              <w:rPr>
                <w:rFonts w:ascii="Times New Roman"/>
                <w:b w:val="false"/>
                <w:i w:val="false"/>
                <w:color w:val="000000"/>
                <w:sz w:val="20"/>
              </w:rPr>
              <w:t>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(асыл</w:t>
            </w:r>
            <w:r>
              <w:br/>
            </w:r>
            <w:r>
              <w:rPr>
                <w:rFonts w:ascii="Times New Roman"/>
                <w:b w:val="false"/>
                <w:i w:val="false"/>
                <w:color w:val="000000"/>
                <w:sz w:val="20"/>
              </w:rPr>
              <w:t>
</w:t>
            </w:r>
            <w:r>
              <w:rPr>
                <w:rFonts w:ascii="Times New Roman"/>
                <w:b w:val="false"/>
                <w:i w:val="false"/>
                <w:color w:val="000000"/>
                <w:sz w:val="20"/>
              </w:rPr>
              <w:t>тұқымды төл, тәуліктік</w:t>
            </w:r>
            <w:r>
              <w:br/>
            </w:r>
            <w:r>
              <w:rPr>
                <w:rFonts w:ascii="Times New Roman"/>
                <w:b w:val="false"/>
                <w:i w:val="false"/>
                <w:color w:val="000000"/>
                <w:sz w:val="20"/>
              </w:rPr>
              <w:t>
</w:t>
            </w:r>
            <w:r>
              <w:rPr>
                <w:rFonts w:ascii="Times New Roman"/>
                <w:b w:val="false"/>
                <w:i w:val="false"/>
                <w:color w:val="000000"/>
                <w:sz w:val="20"/>
              </w:rPr>
              <w:t>балапандар,</w:t>
            </w:r>
            <w:r>
              <w:br/>
            </w:r>
            <w:r>
              <w:rPr>
                <w:rFonts w:ascii="Times New Roman"/>
                <w:b w:val="false"/>
                <w:i w:val="false"/>
                <w:color w:val="000000"/>
                <w:sz w:val="20"/>
              </w:rPr>
              <w:t>
</w:t>
            </w:r>
            <w:r>
              <w:rPr>
                <w:rFonts w:ascii="Times New Roman"/>
                <w:b w:val="false"/>
                <w:i w:val="false"/>
                <w:color w:val="000000"/>
                <w:sz w:val="20"/>
              </w:rPr>
              <w:t>асыл тұқымды</w:t>
            </w:r>
            <w:r>
              <w:br/>
            </w:r>
            <w:r>
              <w:rPr>
                <w:rFonts w:ascii="Times New Roman"/>
                <w:b w:val="false"/>
                <w:i w:val="false"/>
                <w:color w:val="000000"/>
                <w:sz w:val="20"/>
              </w:rPr>
              <w:t>
</w:t>
            </w:r>
            <w:r>
              <w:rPr>
                <w:rFonts w:ascii="Times New Roman"/>
                <w:b w:val="false"/>
                <w:i w:val="false"/>
                <w:color w:val="000000"/>
                <w:sz w:val="20"/>
              </w:rPr>
              <w:t>жұмыртқа)</w:t>
            </w:r>
            <w:r>
              <w:br/>
            </w:r>
            <w:r>
              <w:rPr>
                <w:rFonts w:ascii="Times New Roman"/>
                <w:b w:val="false"/>
                <w:i w:val="false"/>
                <w:color w:val="000000"/>
                <w:sz w:val="20"/>
              </w:rPr>
              <w:t>
</w:t>
            </w:r>
            <w:r>
              <w:rPr>
                <w:rFonts w:ascii="Times New Roman"/>
                <w:b w:val="false"/>
                <w:i w:val="false"/>
                <w:color w:val="000000"/>
                <w:sz w:val="20"/>
              </w:rPr>
              <w:t>(керегін</w:t>
            </w:r>
            <w:r>
              <w:br/>
            </w:r>
            <w:r>
              <w:rPr>
                <w:rFonts w:ascii="Times New Roman"/>
                <w:b w:val="false"/>
                <w:i w:val="false"/>
                <w:color w:val="000000"/>
                <w:sz w:val="20"/>
              </w:rPr>
              <w:t>
</w:t>
            </w:r>
            <w:r>
              <w:rPr>
                <w:rFonts w:ascii="Times New Roman"/>
                <w:b w:val="false"/>
                <w:i w:val="false"/>
                <w:color w:val="000000"/>
                <w:sz w:val="20"/>
              </w:rPr>
              <w:t>қалдыру)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мың дана)</w:t>
            </w:r>
            <w:r>
              <w:br/>
            </w:r>
            <w:r>
              <w:rPr>
                <w:rFonts w:ascii="Times New Roman"/>
                <w:b w:val="false"/>
                <w:i w:val="false"/>
                <w:color w:val="000000"/>
                <w:sz w:val="20"/>
              </w:rPr>
              <w:t>
</w:t>
            </w:r>
            <w:r>
              <w:rPr>
                <w:rFonts w:ascii="Times New Roman"/>
                <w:b w:val="false"/>
                <w:i w:val="false"/>
                <w:color w:val="000000"/>
                <w:sz w:val="20"/>
              </w:rPr>
              <w:t>(керегін</w:t>
            </w:r>
            <w:r>
              <w:br/>
            </w:r>
            <w:r>
              <w:rPr>
                <w:rFonts w:ascii="Times New Roman"/>
                <w:b w:val="false"/>
                <w:i w:val="false"/>
                <w:color w:val="000000"/>
                <w:sz w:val="20"/>
              </w:rPr>
              <w:t>
</w:t>
            </w:r>
            <w:r>
              <w:rPr>
                <w:rFonts w:ascii="Times New Roman"/>
                <w:b w:val="false"/>
                <w:i w:val="false"/>
                <w:color w:val="000000"/>
                <w:sz w:val="20"/>
              </w:rPr>
              <w:t>қалдыру)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 ауданының бөлім бастығы</w:t>
      </w:r>
      <w:r>
        <w:rPr>
          <w:rFonts w:ascii="Times New Roman"/>
          <w:b w:val="false"/>
          <w:i w:val="false"/>
          <w:color w:val="000000"/>
          <w:vertAlign w:val="superscript"/>
        </w:rPr>
        <w:t>***</w:t>
      </w:r>
      <w:r>
        <w:rPr>
          <w:rFonts w:ascii="Times New Roman"/>
          <w:b w:val="false"/>
          <w:i w:val="false"/>
          <w:color w:val="000000"/>
          <w:sz w:val="28"/>
        </w:rPr>
        <w:t xml:space="preserve"> ___________ </w:t>
      </w:r>
      <w:r>
        <w:rPr>
          <w:rFonts w:ascii="Times New Roman"/>
          <w:b w:val="false"/>
          <w:i/>
          <w:color w:val="000000"/>
          <w:sz w:val="28"/>
        </w:rPr>
        <w:t>(Т.А.Ж., қолы)</w:t>
      </w:r>
      <w:r>
        <w:br/>
      </w:r>
      <w:r>
        <w:rPr>
          <w:rFonts w:ascii="Times New Roman"/>
          <w:b w:val="false"/>
          <w:i w:val="false"/>
          <w:color w:val="000000"/>
          <w:sz w:val="28"/>
        </w:rPr>
        <w:t>
_______ ауданының бөлім маманы</w:t>
      </w:r>
      <w:r>
        <w:rPr>
          <w:rFonts w:ascii="Times New Roman"/>
          <w:b w:val="false"/>
          <w:i w:val="false"/>
          <w:color w:val="000000"/>
          <w:vertAlign w:val="superscript"/>
        </w:rPr>
        <w:t>***</w:t>
      </w:r>
      <w:r>
        <w:rPr>
          <w:rFonts w:ascii="Times New Roman"/>
          <w:b w:val="false"/>
          <w:i w:val="false"/>
          <w:color w:val="000000"/>
          <w:sz w:val="28"/>
        </w:rPr>
        <w:t> </w:t>
      </w:r>
      <w:r>
        <w:rPr>
          <w:rFonts w:ascii="Times New Roman"/>
          <w:b w:val="false"/>
          <w:i/>
          <w:color w:val="000000"/>
          <w:sz w:val="28"/>
        </w:rPr>
        <w:t>____________ (Т.А.Ж., қолы)</w:t>
      </w:r>
      <w:r>
        <w:br/>
      </w:r>
      <w:r>
        <w:rPr>
          <w:rFonts w:ascii="Times New Roman"/>
          <w:b w:val="false"/>
          <w:i w:val="false"/>
          <w:color w:val="000000"/>
          <w:sz w:val="28"/>
        </w:rPr>
        <w:t xml:space="preserve">
__________ ауданының асыл тұқымды мал шаруашылығы бойынша мемлекеттік инспекторы _________________ </w:t>
      </w:r>
      <w:r>
        <w:rPr>
          <w:rFonts w:ascii="Times New Roman"/>
          <w:b w:val="false"/>
          <w:i/>
          <w:color w:val="000000"/>
          <w:sz w:val="28"/>
        </w:rPr>
        <w:t>(Т.А.Ж., қолы)</w:t>
      </w:r>
    </w:p>
    <w:p>
      <w:pPr>
        <w:spacing w:after="0"/>
        <w:ind w:left="0"/>
        <w:jc w:val="both"/>
      </w:pPr>
      <w:r>
        <w:rPr>
          <w:rFonts w:ascii="Times New Roman"/>
          <w:b w:val="false"/>
          <w:i w:val="false"/>
          <w:color w:val="000000"/>
          <w:vertAlign w:val="superscript"/>
        </w:rPr>
        <w:t>*</w:t>
      </w:r>
      <w:r>
        <w:rPr>
          <w:rFonts w:ascii="Times New Roman"/>
          <w:b w:val="false"/>
          <w:i/>
          <w:color w:val="000000"/>
          <w:sz w:val="28"/>
        </w:rPr>
        <w:t>сатып алынған асыл тұқымды өнімінің (материалдың) әрбір түріне жеке жасалады</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color w:val="000000"/>
          <w:sz w:val="28"/>
        </w:rPr>
        <w:t>сатып алынған асыл тұқымды жануарлардың жынысы мен жасына сәйкес тобын міндетті түрде көрсету керек</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color w:val="000000"/>
          <w:sz w:val="28"/>
        </w:rPr>
        <w:t>тиісті бөлімнің атауы</w:t>
      </w:r>
    </w:p>
    <w:bookmarkStart w:name="z10" w:id="15"/>
    <w:p>
      <w:pPr>
        <w:spacing w:after="0"/>
        <w:ind w:left="0"/>
        <w:jc w:val="both"/>
      </w:pPr>
      <w:r>
        <w:rPr>
          <w:rFonts w:ascii="Times New Roman"/>
          <w:b w:val="false"/>
          <w:i w:val="false"/>
          <w:color w:val="000000"/>
          <w:sz w:val="28"/>
        </w:rPr>
        <w:t>
Шығыс Қазақстан облысы әкімінің</w:t>
      </w:r>
      <w:r>
        <w:br/>
      </w:r>
      <w:r>
        <w:rPr>
          <w:rFonts w:ascii="Times New Roman"/>
          <w:b w:val="false"/>
          <w:i w:val="false"/>
          <w:color w:val="000000"/>
          <w:sz w:val="28"/>
        </w:rPr>
        <w:t>
2012 жылғы 14 тамыздағы</w:t>
      </w:r>
      <w:r>
        <w:br/>
      </w:r>
      <w:r>
        <w:rPr>
          <w:rFonts w:ascii="Times New Roman"/>
          <w:b w:val="false"/>
          <w:i w:val="false"/>
          <w:color w:val="000000"/>
          <w:sz w:val="28"/>
        </w:rPr>
        <w:t>
№ 7 шешіміне 7 қосымша</w:t>
      </w:r>
    </w:p>
    <w:bookmarkEnd w:id="15"/>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 ауданының әкімі</w:t>
      </w:r>
      <w:r>
        <w:br/>
      </w:r>
      <w:r>
        <w:rPr>
          <w:rFonts w:ascii="Times New Roman"/>
          <w:b w:val="false"/>
          <w:i w:val="false"/>
          <w:color w:val="000000"/>
          <w:sz w:val="28"/>
        </w:rPr>
        <w:t xml:space="preserve">
__________ </w:t>
      </w:r>
      <w:r>
        <w:rPr>
          <w:rFonts w:ascii="Times New Roman"/>
          <w:b w:val="false"/>
          <w:i/>
          <w:color w:val="000000"/>
          <w:sz w:val="28"/>
        </w:rPr>
        <w:t>(Т.А.Ж., қолы, мөр)</w:t>
      </w:r>
      <w:r>
        <w:br/>
      </w:r>
      <w:r>
        <w:rPr>
          <w:rFonts w:ascii="Times New Roman"/>
          <w:b w:val="false"/>
          <w:i w:val="false"/>
          <w:color w:val="000000"/>
          <w:sz w:val="28"/>
        </w:rPr>
        <w:t>
20___ жылғы «__» ___________</w:t>
      </w:r>
    </w:p>
    <w:p>
      <w:pPr>
        <w:spacing w:after="0"/>
        <w:ind w:left="0"/>
        <w:jc w:val="left"/>
      </w:pPr>
      <w:r>
        <w:rPr>
          <w:rFonts w:ascii="Times New Roman"/>
          <w:b/>
          <w:i w:val="false"/>
          <w:color w:val="000000"/>
        </w:rPr>
        <w:t xml:space="preserve"> _________ ауданы бойынша тұқымдық бұқалардың</w:t>
      </w:r>
      <w:r>
        <w:rPr>
          <w:rFonts w:ascii="Times New Roman"/>
          <w:b/>
          <w:i w:val="false"/>
          <w:color w:val="000000"/>
          <w:vertAlign w:val="superscript"/>
        </w:rPr>
        <w:t>*</w:t>
      </w:r>
      <w:r>
        <w:rPr>
          <w:rFonts w:ascii="Times New Roman"/>
          <w:b/>
          <w:i w:val="false"/>
          <w:color w:val="000000"/>
        </w:rPr>
        <w:t xml:space="preserve"> саны</w:t>
      </w:r>
      <w:r>
        <w:br/>
      </w:r>
      <w:r>
        <w:rPr>
          <w:rFonts w:ascii="Times New Roman"/>
          <w:b/>
          <w:i w:val="false"/>
          <w:color w:val="000000"/>
        </w:rPr>
        <w:t>
және тиесілі субсидиялар сомасы туралы</w:t>
      </w:r>
      <w:r>
        <w:br/>
      </w:r>
      <w:r>
        <w:rPr>
          <w:rFonts w:ascii="Times New Roman"/>
          <w:b/>
          <w:i w:val="false"/>
          <w:color w:val="000000"/>
        </w:rPr>
        <w:t>
жиынтық акт</w:t>
      </w:r>
      <w:r>
        <w:br/>
      </w:r>
      <w:r>
        <w:rPr>
          <w:rFonts w:ascii="Times New Roman"/>
          <w:b/>
          <w:i w:val="false"/>
          <w:color w:val="000000"/>
        </w:rPr>
        <w:t>
(ай сайынғы)</w:t>
      </w:r>
    </w:p>
    <w:p>
      <w:pPr>
        <w:spacing w:after="0"/>
        <w:ind w:left="0"/>
        <w:jc w:val="both"/>
      </w:pPr>
      <w:r>
        <w:rPr>
          <w:rFonts w:ascii="Times New Roman"/>
          <w:b w:val="false"/>
          <w:i w:val="false"/>
          <w:color w:val="000000"/>
          <w:sz w:val="28"/>
        </w:rPr>
        <w:t>20__ жылғы ______________________</w:t>
      </w:r>
      <w:r>
        <w:br/>
      </w:r>
      <w:r>
        <w:rPr>
          <w:rFonts w:ascii="Times New Roman"/>
          <w:b w:val="false"/>
          <w:i w:val="false"/>
          <w:color w:val="000000"/>
          <w:sz w:val="28"/>
        </w:rPr>
        <w:t>
</w:t>
      </w:r>
      <w:r>
        <w:rPr>
          <w:rFonts w:ascii="Times New Roman"/>
          <w:b w:val="false"/>
          <w:i w:val="false"/>
          <w:color w:val="000000"/>
          <w:sz w:val="28"/>
        </w:rPr>
        <w:t>(айы)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2260"/>
        <w:gridCol w:w="4152"/>
        <w:gridCol w:w="1531"/>
        <w:gridCol w:w="2492"/>
      </w:tblGrid>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150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округтің</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және/немесе</w:t>
            </w:r>
            <w:r>
              <w:br/>
            </w:r>
            <w:r>
              <w:rPr>
                <w:rFonts w:ascii="Times New Roman"/>
                <w:b w:val="false"/>
                <w:i w:val="false"/>
                <w:color w:val="000000"/>
                <w:sz w:val="20"/>
              </w:rPr>
              <w:t>
заңды тұлғаның–ет</w:t>
            </w:r>
            <w:r>
              <w:br/>
            </w:r>
            <w:r>
              <w:rPr>
                <w:rFonts w:ascii="Times New Roman"/>
                <w:b w:val="false"/>
                <w:i w:val="false"/>
                <w:color w:val="000000"/>
                <w:sz w:val="20"/>
              </w:rPr>
              <w:t>
бағытындағы асыл</w:t>
            </w:r>
            <w:r>
              <w:br/>
            </w:r>
            <w:r>
              <w:rPr>
                <w:rFonts w:ascii="Times New Roman"/>
                <w:b w:val="false"/>
                <w:i w:val="false"/>
                <w:color w:val="000000"/>
                <w:sz w:val="20"/>
              </w:rPr>
              <w:t>
тұқымды тұқымдық</w:t>
            </w:r>
            <w:r>
              <w:br/>
            </w:r>
            <w:r>
              <w:rPr>
                <w:rFonts w:ascii="Times New Roman"/>
                <w:b w:val="false"/>
                <w:i w:val="false"/>
                <w:color w:val="000000"/>
                <w:sz w:val="20"/>
              </w:rPr>
              <w:t>
бұқалар иесінің</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3096"/>
        <w:gridCol w:w="2333"/>
        <w:gridCol w:w="2834"/>
        <w:gridCol w:w="1861"/>
      </w:tblGrid>
      <w:tr>
        <w:trPr>
          <w:trHeight w:val="150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w:t>
            </w:r>
            <w:r>
              <w:br/>
            </w:r>
            <w:r>
              <w:rPr>
                <w:rFonts w:ascii="Times New Roman"/>
                <w:b w:val="false"/>
                <w:i w:val="false"/>
                <w:color w:val="000000"/>
                <w:sz w:val="20"/>
              </w:rPr>
              <w:t>
(бас) үшін</w:t>
            </w:r>
            <w:r>
              <w:br/>
            </w:r>
            <w:r>
              <w:rPr>
                <w:rFonts w:ascii="Times New Roman"/>
                <w:b w:val="false"/>
                <w:i w:val="false"/>
                <w:color w:val="000000"/>
                <w:sz w:val="20"/>
              </w:rPr>
              <w:t>
бюджеттік</w:t>
            </w:r>
            <w:r>
              <w:br/>
            </w:r>
            <w:r>
              <w:rPr>
                <w:rFonts w:ascii="Times New Roman"/>
                <w:b w:val="false"/>
                <w:i w:val="false"/>
                <w:color w:val="000000"/>
                <w:sz w:val="20"/>
              </w:rPr>
              <w:t>
субсидиялар</w:t>
            </w:r>
            <w:r>
              <w:br/>
            </w:r>
            <w:r>
              <w:rPr>
                <w:rFonts w:ascii="Times New Roman"/>
                <w:b w:val="false"/>
                <w:i w:val="false"/>
                <w:color w:val="000000"/>
                <w:sz w:val="20"/>
              </w:rPr>
              <w:t>
нормативі,</w:t>
            </w:r>
            <w:r>
              <w:br/>
            </w:r>
            <w:r>
              <w:rPr>
                <w:rFonts w:ascii="Times New Roman"/>
                <w:b w:val="false"/>
                <w:i w:val="false"/>
                <w:color w:val="000000"/>
                <w:sz w:val="20"/>
              </w:rPr>
              <w:t>
теңге</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субсидиялардың</w:t>
            </w:r>
            <w:r>
              <w:br/>
            </w:r>
            <w:r>
              <w:rPr>
                <w:rFonts w:ascii="Times New Roman"/>
                <w:b w:val="false"/>
                <w:i w:val="false"/>
                <w:color w:val="000000"/>
                <w:sz w:val="20"/>
              </w:rPr>
              <w:t>
жыл басынан</w:t>
            </w:r>
            <w:r>
              <w:br/>
            </w:r>
            <w:r>
              <w:rPr>
                <w:rFonts w:ascii="Times New Roman"/>
                <w:b w:val="false"/>
                <w:i w:val="false"/>
                <w:color w:val="000000"/>
                <w:sz w:val="20"/>
              </w:rPr>
              <w:t>
бергі тиесілі</w:t>
            </w:r>
            <w:r>
              <w:br/>
            </w:r>
            <w:r>
              <w:rPr>
                <w:rFonts w:ascii="Times New Roman"/>
                <w:b w:val="false"/>
                <w:i w:val="false"/>
                <w:color w:val="000000"/>
                <w:sz w:val="20"/>
              </w:rPr>
              <w:t>
сомасы, теңге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басынан</w:t>
            </w:r>
            <w:r>
              <w:br/>
            </w:r>
            <w:r>
              <w:rPr>
                <w:rFonts w:ascii="Times New Roman"/>
                <w:b w:val="false"/>
                <w:i w:val="false"/>
                <w:color w:val="000000"/>
                <w:sz w:val="20"/>
              </w:rPr>
              <w:t>
бері</w:t>
            </w:r>
            <w:r>
              <w:br/>
            </w:r>
            <w:r>
              <w:rPr>
                <w:rFonts w:ascii="Times New Roman"/>
                <w:b w:val="false"/>
                <w:i w:val="false"/>
                <w:color w:val="000000"/>
                <w:sz w:val="20"/>
              </w:rPr>
              <w:t>
төленгені,</w:t>
            </w:r>
            <w:r>
              <w:br/>
            </w:r>
            <w:r>
              <w:rPr>
                <w:rFonts w:ascii="Times New Roman"/>
                <w:b w:val="false"/>
                <w:i w:val="false"/>
                <w:color w:val="000000"/>
                <w:sz w:val="20"/>
              </w:rPr>
              <w:t>
теңге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субсидиялар-</w:t>
            </w:r>
            <w:r>
              <w:br/>
            </w:r>
            <w:r>
              <w:rPr>
                <w:rFonts w:ascii="Times New Roman"/>
                <w:b w:val="false"/>
                <w:i w:val="false"/>
                <w:color w:val="000000"/>
                <w:sz w:val="20"/>
              </w:rPr>
              <w:t>
дың тиесілі</w:t>
            </w:r>
            <w:r>
              <w:br/>
            </w:r>
            <w:r>
              <w:rPr>
                <w:rFonts w:ascii="Times New Roman"/>
                <w:b w:val="false"/>
                <w:i w:val="false"/>
                <w:color w:val="000000"/>
                <w:sz w:val="20"/>
              </w:rPr>
              <w:t>
сомасының қалдығы,</w:t>
            </w:r>
            <w:r>
              <w:br/>
            </w:r>
            <w:r>
              <w:rPr>
                <w:rFonts w:ascii="Times New Roman"/>
                <w:b w:val="false"/>
                <w:i w:val="false"/>
                <w:color w:val="000000"/>
                <w:sz w:val="20"/>
              </w:rPr>
              <w:t>
теңге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w:t>
            </w:r>
            <w:r>
              <w:br/>
            </w:r>
            <w:r>
              <w:rPr>
                <w:rFonts w:ascii="Times New Roman"/>
                <w:b w:val="false"/>
                <w:i w:val="false"/>
                <w:color w:val="000000"/>
                <w:sz w:val="20"/>
              </w:rPr>
              <w:t>
жататыны</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 ауданының бөлім бастығы</w:t>
      </w:r>
      <w:r>
        <w:rPr>
          <w:rFonts w:ascii="Times New Roman"/>
          <w:b w:val="false"/>
          <w:i w:val="false"/>
          <w:color w:val="000000"/>
          <w:vertAlign w:val="superscript"/>
        </w:rPr>
        <w:t>**</w:t>
      </w:r>
      <w:r>
        <w:rPr>
          <w:rFonts w:ascii="Times New Roman"/>
          <w:b w:val="false"/>
          <w:i w:val="false"/>
          <w:color w:val="000000"/>
          <w:sz w:val="28"/>
        </w:rPr>
        <w:t xml:space="preserve"> ___________ </w:t>
      </w:r>
      <w:r>
        <w:rPr>
          <w:rFonts w:ascii="Times New Roman"/>
          <w:b w:val="false"/>
          <w:i/>
          <w:color w:val="000000"/>
          <w:sz w:val="28"/>
        </w:rPr>
        <w:t>(Т.А.Ж., қолы)</w:t>
      </w:r>
      <w:r>
        <w:br/>
      </w:r>
      <w:r>
        <w:rPr>
          <w:rFonts w:ascii="Times New Roman"/>
          <w:b w:val="false"/>
          <w:i w:val="false"/>
          <w:color w:val="000000"/>
          <w:sz w:val="28"/>
        </w:rPr>
        <w:t>
______ ауданының бөлім маманы</w:t>
      </w:r>
      <w:r>
        <w:rPr>
          <w:rFonts w:ascii="Times New Roman"/>
          <w:b w:val="false"/>
          <w:i w:val="false"/>
          <w:color w:val="000000"/>
          <w:vertAlign w:val="superscript"/>
        </w:rPr>
        <w:t>**</w:t>
      </w:r>
      <w:r>
        <w:rPr>
          <w:rFonts w:ascii="Times New Roman"/>
          <w:b w:val="false"/>
          <w:i w:val="false"/>
          <w:color w:val="000000"/>
          <w:sz w:val="28"/>
        </w:rPr>
        <w:t> </w:t>
      </w:r>
      <w:r>
        <w:rPr>
          <w:rFonts w:ascii="Times New Roman"/>
          <w:b w:val="false"/>
          <w:i/>
          <w:color w:val="000000"/>
          <w:sz w:val="28"/>
        </w:rPr>
        <w:t>____________ (Т.А.Ж., қолы)</w:t>
      </w:r>
      <w:r>
        <w:br/>
      </w:r>
      <w:r>
        <w:rPr>
          <w:rFonts w:ascii="Times New Roman"/>
          <w:b w:val="false"/>
          <w:i w:val="false"/>
          <w:color w:val="000000"/>
          <w:sz w:val="28"/>
        </w:rPr>
        <w:t xml:space="preserve">
________ ауданының асыл тұқымды мал шаруашылығы бойынша мемлекеттік инспекторы ____________________ </w:t>
      </w:r>
      <w:r>
        <w:rPr>
          <w:rFonts w:ascii="Times New Roman"/>
          <w:b w:val="false"/>
          <w:i/>
          <w:color w:val="000000"/>
          <w:sz w:val="28"/>
        </w:rPr>
        <w:t>(Т.А.Ж., қолы)</w:t>
      </w:r>
    </w:p>
    <w:p>
      <w:pPr>
        <w:spacing w:after="0"/>
        <w:ind w:left="0"/>
        <w:jc w:val="both"/>
      </w:pPr>
      <w:r>
        <w:rPr>
          <w:rFonts w:ascii="Times New Roman"/>
          <w:b w:val="false"/>
          <w:i w:val="false"/>
          <w:color w:val="000000"/>
          <w:vertAlign w:val="superscript"/>
        </w:rPr>
        <w:t>*</w:t>
      </w:r>
      <w:r>
        <w:rPr>
          <w:rFonts w:ascii="Times New Roman"/>
          <w:b w:val="false"/>
          <w:i/>
          <w:color w:val="000000"/>
          <w:sz w:val="28"/>
        </w:rPr>
        <w:t>ет бағытындағы асыл тұқымды тұқымдық бұқалар</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color w:val="000000"/>
          <w:sz w:val="28"/>
        </w:rPr>
        <w:t>тиісті бөлімнің атауы</w:t>
      </w:r>
    </w:p>
    <w:bookmarkStart w:name="z11" w:id="16"/>
    <w:p>
      <w:pPr>
        <w:spacing w:after="0"/>
        <w:ind w:left="0"/>
        <w:jc w:val="both"/>
      </w:pPr>
      <w:r>
        <w:rPr>
          <w:rFonts w:ascii="Times New Roman"/>
          <w:b w:val="false"/>
          <w:i w:val="false"/>
          <w:color w:val="000000"/>
          <w:sz w:val="28"/>
        </w:rPr>
        <w:t>
Шығыс Қазақстан облысы әкімінің</w:t>
      </w:r>
      <w:r>
        <w:br/>
      </w:r>
      <w:r>
        <w:rPr>
          <w:rFonts w:ascii="Times New Roman"/>
          <w:b w:val="false"/>
          <w:i w:val="false"/>
          <w:color w:val="000000"/>
          <w:sz w:val="28"/>
        </w:rPr>
        <w:t>
2012 жылғы 14 тамыздағы</w:t>
      </w:r>
      <w:r>
        <w:br/>
      </w:r>
      <w:r>
        <w:rPr>
          <w:rFonts w:ascii="Times New Roman"/>
          <w:b w:val="false"/>
          <w:i w:val="false"/>
          <w:color w:val="000000"/>
          <w:sz w:val="28"/>
        </w:rPr>
        <w:t>
№ 7 шешіміне 8 қосымша</w:t>
      </w:r>
    </w:p>
    <w:bookmarkEnd w:id="16"/>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 ауданының әкімі</w:t>
      </w:r>
      <w:r>
        <w:br/>
      </w:r>
      <w:r>
        <w:rPr>
          <w:rFonts w:ascii="Times New Roman"/>
          <w:b w:val="false"/>
          <w:i w:val="false"/>
          <w:color w:val="000000"/>
          <w:sz w:val="28"/>
        </w:rPr>
        <w:t xml:space="preserve">
________ </w:t>
      </w:r>
      <w:r>
        <w:rPr>
          <w:rFonts w:ascii="Times New Roman"/>
          <w:b w:val="false"/>
          <w:i/>
          <w:color w:val="000000"/>
          <w:sz w:val="28"/>
        </w:rPr>
        <w:t>(Т.А.Ж., қолы, мөр)</w:t>
      </w:r>
      <w:r>
        <w:br/>
      </w:r>
      <w:r>
        <w:rPr>
          <w:rFonts w:ascii="Times New Roman"/>
          <w:b w:val="false"/>
          <w:i w:val="false"/>
          <w:color w:val="000000"/>
          <w:sz w:val="28"/>
        </w:rPr>
        <w:t>
20__ жылғы «__» __________</w:t>
      </w:r>
    </w:p>
    <w:p>
      <w:pPr>
        <w:spacing w:after="0"/>
        <w:ind w:left="0"/>
        <w:jc w:val="left"/>
      </w:pPr>
      <w:r>
        <w:rPr>
          <w:rFonts w:ascii="Times New Roman"/>
          <w:b/>
          <w:i w:val="false"/>
          <w:color w:val="000000"/>
        </w:rPr>
        <w:t xml:space="preserve"> __________ ауданы бойынша селекциялық және асыл тұқымдық</w:t>
      </w:r>
      <w:r>
        <w:br/>
      </w:r>
      <w:r>
        <w:rPr>
          <w:rFonts w:ascii="Times New Roman"/>
          <w:b/>
          <w:i w:val="false"/>
          <w:color w:val="000000"/>
        </w:rPr>
        <w:t>
жұмысты жүргізу және тиесілі субсидиялар сомасы туралы</w:t>
      </w:r>
      <w:r>
        <w:br/>
      </w:r>
      <w:r>
        <w:rPr>
          <w:rFonts w:ascii="Times New Roman"/>
          <w:b/>
          <w:i w:val="false"/>
          <w:color w:val="000000"/>
        </w:rPr>
        <w:t>
жиынтық акт</w:t>
      </w:r>
      <w:r>
        <w:br/>
      </w:r>
      <w:r>
        <w:rPr>
          <w:rFonts w:ascii="Times New Roman"/>
          <w:b/>
          <w:i w:val="false"/>
          <w:color w:val="000000"/>
        </w:rPr>
        <w:t>
(ай сайынғы)</w:t>
      </w:r>
    </w:p>
    <w:p>
      <w:pPr>
        <w:spacing w:after="0"/>
        <w:ind w:left="0"/>
        <w:jc w:val="both"/>
      </w:pPr>
      <w:r>
        <w:rPr>
          <w:rFonts w:ascii="Times New Roman"/>
          <w:b w:val="false"/>
          <w:i w:val="false"/>
          <w:color w:val="000000"/>
          <w:sz w:val="28"/>
        </w:rPr>
        <w:t>20__ жылғы _____________________________</w:t>
      </w:r>
      <w:r>
        <w:br/>
      </w:r>
      <w:r>
        <w:rPr>
          <w:rFonts w:ascii="Times New Roman"/>
          <w:b w:val="false"/>
          <w:i w:val="false"/>
          <w:color w:val="000000"/>
          <w:sz w:val="28"/>
        </w:rPr>
        <w:t>
</w:t>
      </w:r>
      <w:r>
        <w:rPr>
          <w:rFonts w:ascii="Times New Roman"/>
          <w:b w:val="false"/>
          <w:i/>
          <w:color w:val="000000"/>
          <w:sz w:val="28"/>
        </w:rPr>
        <w:t>(айы)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2380"/>
        <w:gridCol w:w="924"/>
        <w:gridCol w:w="1243"/>
        <w:gridCol w:w="2472"/>
        <w:gridCol w:w="1933"/>
        <w:gridCol w:w="1957"/>
      </w:tblGrid>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квота</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r>
              <w:br/>
            </w:r>
            <w:r>
              <w:rPr>
                <w:rFonts w:ascii="Times New Roman"/>
                <w:b w:val="false"/>
                <w:i w:val="false"/>
                <w:color w:val="000000"/>
                <w:sz w:val="20"/>
              </w:rPr>
              <w:t>
</w:t>
            </w: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үшін</w:t>
            </w:r>
            <w:r>
              <w:br/>
            </w:r>
            <w:r>
              <w:rPr>
                <w:rFonts w:ascii="Times New Roman"/>
                <w:b w:val="false"/>
                <w:i w:val="false"/>
                <w:color w:val="000000"/>
                <w:sz w:val="20"/>
              </w:rPr>
              <w:t>
</w:t>
            </w: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субсидиялар</w:t>
            </w:r>
            <w:r>
              <w:br/>
            </w:r>
            <w:r>
              <w:rPr>
                <w:rFonts w:ascii="Times New Roman"/>
                <w:b w:val="false"/>
                <w:i w:val="false"/>
                <w:color w:val="000000"/>
                <w:sz w:val="20"/>
              </w:rPr>
              <w:t>
</w:t>
            </w:r>
            <w:r>
              <w:rPr>
                <w:rFonts w:ascii="Times New Roman"/>
                <w:b w:val="false"/>
                <w:i w:val="false"/>
                <w:color w:val="000000"/>
                <w:sz w:val="20"/>
              </w:rPr>
              <w:t>нормативі,</w:t>
            </w:r>
            <w:r>
              <w:br/>
            </w:r>
            <w:r>
              <w:rPr>
                <w:rFonts w:ascii="Times New Roman"/>
                <w:b w:val="false"/>
                <w:i w:val="false"/>
                <w:color w:val="000000"/>
                <w:sz w:val="20"/>
              </w:rPr>
              <w:t>
</w:t>
            </w:r>
            <w:r>
              <w:rPr>
                <w:rFonts w:ascii="Times New Roman"/>
                <w:b w:val="false"/>
                <w:i w:val="false"/>
                <w:color w:val="000000"/>
                <w:sz w:val="20"/>
              </w:rPr>
              <w:t>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w:t>
            </w:r>
            <w:r>
              <w:br/>
            </w:r>
            <w:r>
              <w:rPr>
                <w:rFonts w:ascii="Times New Roman"/>
                <w:b w:val="false"/>
                <w:i w:val="false"/>
                <w:color w:val="000000"/>
                <w:sz w:val="20"/>
              </w:rPr>
              <w:t>
</w:t>
            </w:r>
            <w:r>
              <w:rPr>
                <w:rFonts w:ascii="Times New Roman"/>
                <w:b w:val="false"/>
                <w:i w:val="false"/>
                <w:color w:val="000000"/>
                <w:sz w:val="20"/>
              </w:rPr>
              <w:t>асыл тұқымдық</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(процеске)</w:t>
            </w:r>
            <w:r>
              <w:br/>
            </w:r>
            <w:r>
              <w:rPr>
                <w:rFonts w:ascii="Times New Roman"/>
                <w:b w:val="false"/>
                <w:i w:val="false"/>
                <w:color w:val="000000"/>
                <w:sz w:val="20"/>
              </w:rPr>
              <w:t>
</w:t>
            </w:r>
            <w:r>
              <w:rPr>
                <w:rFonts w:ascii="Times New Roman"/>
                <w:b w:val="false"/>
                <w:i w:val="false"/>
                <w:color w:val="000000"/>
                <w:sz w:val="20"/>
              </w:rPr>
              <w:t>енгізілген аналық</w:t>
            </w:r>
            <w:r>
              <w:br/>
            </w:r>
            <w:r>
              <w:rPr>
                <w:rFonts w:ascii="Times New Roman"/>
                <w:b w:val="false"/>
                <w:i w:val="false"/>
                <w:color w:val="000000"/>
                <w:sz w:val="20"/>
              </w:rPr>
              <w:t>
</w:t>
            </w:r>
            <w:r>
              <w:rPr>
                <w:rFonts w:ascii="Times New Roman"/>
                <w:b w:val="false"/>
                <w:i w:val="false"/>
                <w:color w:val="000000"/>
                <w:sz w:val="20"/>
              </w:rPr>
              <w:t>мал басының</w:t>
            </w:r>
            <w:r>
              <w:br/>
            </w:r>
            <w:r>
              <w:rPr>
                <w:rFonts w:ascii="Times New Roman"/>
                <w:b w:val="false"/>
                <w:i w:val="false"/>
                <w:color w:val="000000"/>
                <w:sz w:val="20"/>
              </w:rPr>
              <w:t>
</w:t>
            </w:r>
            <w:r>
              <w:rPr>
                <w:rFonts w:ascii="Times New Roman"/>
                <w:b w:val="false"/>
                <w:i w:val="false"/>
                <w:color w:val="000000"/>
                <w:sz w:val="20"/>
              </w:rPr>
              <w:t>(сиырлар және</w:t>
            </w:r>
            <w:r>
              <w:br/>
            </w:r>
            <w:r>
              <w:rPr>
                <w:rFonts w:ascii="Times New Roman"/>
                <w:b w:val="false"/>
                <w:i w:val="false"/>
                <w:color w:val="000000"/>
                <w:sz w:val="20"/>
              </w:rPr>
              <w:t>
</w:t>
            </w:r>
            <w:r>
              <w:rPr>
                <w:rFonts w:ascii="Times New Roman"/>
                <w:b w:val="false"/>
                <w:i w:val="false"/>
                <w:color w:val="000000"/>
                <w:sz w:val="20"/>
              </w:rPr>
              <w:t>құнажындардың)</w:t>
            </w:r>
            <w:r>
              <w:br/>
            </w:r>
            <w:r>
              <w:rPr>
                <w:rFonts w:ascii="Times New Roman"/>
                <w:b w:val="false"/>
                <w:i w:val="false"/>
                <w:color w:val="000000"/>
                <w:sz w:val="20"/>
              </w:rPr>
              <w:t>
</w:t>
            </w:r>
            <w:r>
              <w:rPr>
                <w:rFonts w:ascii="Times New Roman"/>
                <w:b w:val="false"/>
                <w:i w:val="false"/>
                <w:color w:val="000000"/>
                <w:sz w:val="20"/>
              </w:rPr>
              <w:t>саны</w:t>
            </w:r>
            <w:r>
              <w:rPr>
                <w:rFonts w:ascii="Times New Roman"/>
                <w:b w:val="false"/>
                <w:i w:val="false"/>
                <w:color w:val="000000"/>
                <w:vertAlign w:val="superscript"/>
              </w:rPr>
              <w:t>*</w:t>
            </w:r>
          </w:p>
        </w:tc>
      </w:tr>
      <w:tr>
        <w:trPr>
          <w:trHeight w:val="555"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тардың</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басынан</w:t>
            </w:r>
            <w:r>
              <w:br/>
            </w:r>
            <w:r>
              <w:rPr>
                <w:rFonts w:ascii="Times New Roman"/>
                <w:b w:val="false"/>
                <w:i w:val="false"/>
                <w:color w:val="000000"/>
                <w:sz w:val="20"/>
              </w:rPr>
              <w:t>
</w:t>
            </w:r>
            <w:r>
              <w:rPr>
                <w:rFonts w:ascii="Times New Roman"/>
                <w:b w:val="false"/>
                <w:i w:val="false"/>
                <w:color w:val="000000"/>
                <w:sz w:val="20"/>
              </w:rPr>
              <w:t>бері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w:t>
            </w:r>
            <w:r>
              <w:br/>
            </w:r>
            <w:r>
              <w:rPr>
                <w:rFonts w:ascii="Times New Roman"/>
                <w:b w:val="false"/>
                <w:i w:val="false"/>
                <w:color w:val="000000"/>
                <w:sz w:val="20"/>
              </w:rPr>
              <w:t>
</w:t>
            </w:r>
            <w:r>
              <w:rPr>
                <w:rFonts w:ascii="Times New Roman"/>
                <w:b w:val="false"/>
                <w:i w:val="false"/>
                <w:color w:val="000000"/>
                <w:sz w:val="20"/>
              </w:rPr>
              <w:t>айда</w:t>
            </w:r>
          </w:p>
        </w:tc>
      </w:tr>
      <w:tr>
        <w:trPr>
          <w:trHeight w:val="27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2792"/>
        <w:gridCol w:w="2065"/>
        <w:gridCol w:w="2685"/>
        <w:gridCol w:w="1831"/>
      </w:tblGrid>
      <w:tr>
        <w:trPr>
          <w:trHeight w:val="55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жүргізуші</w:t>
            </w:r>
            <w:r>
              <w:br/>
            </w:r>
            <w:r>
              <w:rPr>
                <w:rFonts w:ascii="Times New Roman"/>
                <w:b w:val="false"/>
                <w:i w:val="false"/>
                <w:color w:val="000000"/>
                <w:sz w:val="20"/>
              </w:rPr>
              <w:t>
</w:t>
            </w:r>
            <w:r>
              <w:rPr>
                <w:rFonts w:ascii="Times New Roman"/>
                <w:b w:val="false"/>
                <w:i w:val="false"/>
                <w:color w:val="000000"/>
                <w:sz w:val="20"/>
              </w:rPr>
              <w:t>субъектіде</w:t>
            </w:r>
            <w:r>
              <w:br/>
            </w:r>
            <w:r>
              <w:rPr>
                <w:rFonts w:ascii="Times New Roman"/>
                <w:b w:val="false"/>
                <w:i w:val="false"/>
                <w:color w:val="000000"/>
                <w:sz w:val="20"/>
              </w:rPr>
              <w:t>
</w:t>
            </w:r>
            <w:r>
              <w:rPr>
                <w:rFonts w:ascii="Times New Roman"/>
                <w:b w:val="false"/>
                <w:i w:val="false"/>
                <w:color w:val="000000"/>
                <w:sz w:val="20"/>
              </w:rPr>
              <w:t>селекциялық</w:t>
            </w:r>
            <w:r>
              <w:br/>
            </w:r>
            <w:r>
              <w:rPr>
                <w:rFonts w:ascii="Times New Roman"/>
                <w:b w:val="false"/>
                <w:i w:val="false"/>
                <w:color w:val="000000"/>
                <w:sz w:val="20"/>
              </w:rPr>
              <w:t>
</w:t>
            </w:r>
            <w:r>
              <w:rPr>
                <w:rFonts w:ascii="Times New Roman"/>
                <w:b w:val="false"/>
                <w:i w:val="false"/>
                <w:color w:val="000000"/>
                <w:sz w:val="20"/>
              </w:rPr>
              <w:t xml:space="preserve">және асыл </w:t>
            </w: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 xml:space="preserve">жұмыс </w:t>
            </w:r>
            <w:r>
              <w:rPr>
                <w:rFonts w:ascii="Times New Roman"/>
                <w:b w:val="false"/>
                <w:i w:val="false"/>
                <w:color w:val="000000"/>
                <w:sz w:val="20"/>
              </w:rPr>
              <w:t>жүргізілгені</w:t>
            </w:r>
            <w:r>
              <w:br/>
            </w:r>
            <w:r>
              <w:rPr>
                <w:rFonts w:ascii="Times New Roman"/>
                <w:b w:val="false"/>
                <w:i w:val="false"/>
                <w:color w:val="000000"/>
                <w:sz w:val="20"/>
              </w:rPr>
              <w:t>
</w:t>
            </w:r>
            <w:r>
              <w:rPr>
                <w:rFonts w:ascii="Times New Roman"/>
                <w:b w:val="false"/>
                <w:i w:val="false"/>
                <w:color w:val="000000"/>
                <w:sz w:val="20"/>
              </w:rPr>
              <w:t>туралы бірыңғай</w:t>
            </w:r>
            <w:r>
              <w:br/>
            </w:r>
            <w:r>
              <w:rPr>
                <w:rFonts w:ascii="Times New Roman"/>
                <w:b w:val="false"/>
                <w:i w:val="false"/>
                <w:color w:val="000000"/>
                <w:sz w:val="20"/>
              </w:rPr>
              <w:t>
</w:t>
            </w:r>
            <w:r>
              <w:rPr>
                <w:rFonts w:ascii="Times New Roman"/>
                <w:b w:val="false"/>
                <w:i w:val="false"/>
                <w:color w:val="000000"/>
                <w:sz w:val="20"/>
              </w:rPr>
              <w:t>ақпараттық</w:t>
            </w:r>
            <w:r>
              <w:br/>
            </w:r>
            <w:r>
              <w:rPr>
                <w:rFonts w:ascii="Times New Roman"/>
                <w:b w:val="false"/>
                <w:i w:val="false"/>
                <w:color w:val="000000"/>
                <w:sz w:val="20"/>
              </w:rPr>
              <w:t>
</w:t>
            </w:r>
            <w:r>
              <w:rPr>
                <w:rFonts w:ascii="Times New Roman"/>
                <w:b w:val="false"/>
                <w:i w:val="false"/>
                <w:color w:val="000000"/>
                <w:sz w:val="20"/>
              </w:rPr>
              <w:t xml:space="preserve">талдау </w:t>
            </w:r>
            <w:r>
              <w:rPr>
                <w:rFonts w:ascii="Times New Roman"/>
                <w:b w:val="false"/>
                <w:i w:val="false"/>
                <w:color w:val="000000"/>
                <w:sz w:val="20"/>
              </w:rPr>
              <w:t>жүйесінің</w:t>
            </w:r>
            <w:r>
              <w:br/>
            </w:r>
            <w:r>
              <w:rPr>
                <w:rFonts w:ascii="Times New Roman"/>
                <w:b w:val="false"/>
                <w:i w:val="false"/>
                <w:color w:val="000000"/>
                <w:sz w:val="20"/>
              </w:rPr>
              <w:t>
</w:t>
            </w:r>
            <w:r>
              <w:rPr>
                <w:rFonts w:ascii="Times New Roman"/>
                <w:b w:val="false"/>
                <w:i w:val="false"/>
                <w:color w:val="000000"/>
                <w:sz w:val="20"/>
              </w:rPr>
              <w:t xml:space="preserve">деректер </w:t>
            </w:r>
            <w:r>
              <w:rPr>
                <w:rFonts w:ascii="Times New Roman"/>
                <w:b w:val="false"/>
                <w:i w:val="false"/>
                <w:color w:val="000000"/>
                <w:sz w:val="20"/>
              </w:rPr>
              <w:t>қорынан</w:t>
            </w:r>
            <w:r>
              <w:br/>
            </w:r>
            <w:r>
              <w:rPr>
                <w:rFonts w:ascii="Times New Roman"/>
                <w:b w:val="false"/>
                <w:i w:val="false"/>
                <w:color w:val="000000"/>
                <w:sz w:val="20"/>
              </w:rPr>
              <w:t>
</w:t>
            </w:r>
            <w:r>
              <w:rPr>
                <w:rFonts w:ascii="Times New Roman"/>
                <w:b w:val="false"/>
                <w:i w:val="false"/>
                <w:color w:val="000000"/>
                <w:sz w:val="20"/>
              </w:rPr>
              <w:t xml:space="preserve">үзіндінің №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күні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субсидиялар-</w:t>
            </w:r>
            <w:r>
              <w:br/>
            </w:r>
            <w:r>
              <w:rPr>
                <w:rFonts w:ascii="Times New Roman"/>
                <w:b w:val="false"/>
                <w:i w:val="false"/>
                <w:color w:val="000000"/>
                <w:sz w:val="20"/>
              </w:rPr>
              <w:t>
</w:t>
            </w:r>
            <w:r>
              <w:rPr>
                <w:rFonts w:ascii="Times New Roman"/>
                <w:b w:val="false"/>
                <w:i w:val="false"/>
                <w:color w:val="000000"/>
                <w:sz w:val="20"/>
              </w:rPr>
              <w:t xml:space="preserve">дың жыл </w:t>
            </w:r>
            <w:r>
              <w:rPr>
                <w:rFonts w:ascii="Times New Roman"/>
                <w:b w:val="false"/>
                <w:i w:val="false"/>
                <w:color w:val="000000"/>
                <w:sz w:val="20"/>
              </w:rPr>
              <w:t>басынан</w:t>
            </w:r>
            <w:r>
              <w:br/>
            </w:r>
            <w:r>
              <w:rPr>
                <w:rFonts w:ascii="Times New Roman"/>
                <w:b w:val="false"/>
                <w:i w:val="false"/>
                <w:color w:val="000000"/>
                <w:sz w:val="20"/>
              </w:rPr>
              <w:t>
</w:t>
            </w:r>
            <w:r>
              <w:rPr>
                <w:rFonts w:ascii="Times New Roman"/>
                <w:b w:val="false"/>
                <w:i w:val="false"/>
                <w:color w:val="000000"/>
                <w:sz w:val="20"/>
              </w:rPr>
              <w:t xml:space="preserve">бергі </w:t>
            </w:r>
            <w:r>
              <w:rPr>
                <w:rFonts w:ascii="Times New Roman"/>
                <w:b w:val="false"/>
                <w:i w:val="false"/>
                <w:color w:val="000000"/>
                <w:sz w:val="20"/>
              </w:rPr>
              <w:t>тиесілі</w:t>
            </w:r>
            <w:r>
              <w:br/>
            </w:r>
            <w:r>
              <w:rPr>
                <w:rFonts w:ascii="Times New Roman"/>
                <w:b w:val="false"/>
                <w:i w:val="false"/>
                <w:color w:val="000000"/>
                <w:sz w:val="20"/>
              </w:rPr>
              <w:t>
</w:t>
            </w:r>
            <w:r>
              <w:rPr>
                <w:rFonts w:ascii="Times New Roman"/>
                <w:b w:val="false"/>
                <w:i w:val="false"/>
                <w:color w:val="000000"/>
                <w:sz w:val="20"/>
              </w:rPr>
              <w:t>сомасы, теңге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басынан</w:t>
            </w:r>
            <w:r>
              <w:br/>
            </w:r>
            <w:r>
              <w:rPr>
                <w:rFonts w:ascii="Times New Roman"/>
                <w:b w:val="false"/>
                <w:i w:val="false"/>
                <w:color w:val="000000"/>
                <w:sz w:val="20"/>
              </w:rPr>
              <w:t>
</w:t>
            </w:r>
            <w:r>
              <w:rPr>
                <w:rFonts w:ascii="Times New Roman"/>
                <w:b w:val="false"/>
                <w:i w:val="false"/>
                <w:color w:val="000000"/>
                <w:sz w:val="20"/>
              </w:rPr>
              <w:t>бері</w:t>
            </w:r>
            <w:r>
              <w:br/>
            </w:r>
            <w:r>
              <w:rPr>
                <w:rFonts w:ascii="Times New Roman"/>
                <w:b w:val="false"/>
                <w:i w:val="false"/>
                <w:color w:val="000000"/>
                <w:sz w:val="20"/>
              </w:rPr>
              <w:t>
</w:t>
            </w:r>
            <w:r>
              <w:rPr>
                <w:rFonts w:ascii="Times New Roman"/>
                <w:b w:val="false"/>
                <w:i w:val="false"/>
                <w:color w:val="000000"/>
                <w:sz w:val="20"/>
              </w:rPr>
              <w:t>төленгені,</w:t>
            </w:r>
            <w:r>
              <w:br/>
            </w:r>
            <w:r>
              <w:rPr>
                <w:rFonts w:ascii="Times New Roman"/>
                <w:b w:val="false"/>
                <w:i w:val="false"/>
                <w:color w:val="000000"/>
                <w:sz w:val="20"/>
              </w:rPr>
              <w:t>
</w:t>
            </w:r>
            <w:r>
              <w:rPr>
                <w:rFonts w:ascii="Times New Roman"/>
                <w:b w:val="false"/>
                <w:i w:val="false"/>
                <w:color w:val="000000"/>
                <w:sz w:val="20"/>
              </w:rPr>
              <w:t>теңге</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субсидиялар</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тиесілі</w:t>
            </w:r>
            <w:r>
              <w:br/>
            </w:r>
            <w:r>
              <w:rPr>
                <w:rFonts w:ascii="Times New Roman"/>
                <w:b w:val="false"/>
                <w:i w:val="false"/>
                <w:color w:val="000000"/>
                <w:sz w:val="20"/>
              </w:rPr>
              <w:t>
</w:t>
            </w:r>
            <w:r>
              <w:rPr>
                <w:rFonts w:ascii="Times New Roman"/>
                <w:b w:val="false"/>
                <w:i w:val="false"/>
                <w:color w:val="000000"/>
                <w:sz w:val="20"/>
              </w:rPr>
              <w:t>сомасының</w:t>
            </w:r>
            <w:r>
              <w:br/>
            </w:r>
            <w:r>
              <w:rPr>
                <w:rFonts w:ascii="Times New Roman"/>
                <w:b w:val="false"/>
                <w:i w:val="false"/>
                <w:color w:val="000000"/>
                <w:sz w:val="20"/>
              </w:rPr>
              <w:t>
</w:t>
            </w:r>
            <w:r>
              <w:rPr>
                <w:rFonts w:ascii="Times New Roman"/>
                <w:b w:val="false"/>
                <w:i w:val="false"/>
                <w:color w:val="000000"/>
                <w:sz w:val="20"/>
              </w:rPr>
              <w:t>қалдығы,</w:t>
            </w:r>
            <w:r>
              <w:br/>
            </w:r>
            <w:r>
              <w:rPr>
                <w:rFonts w:ascii="Times New Roman"/>
                <w:b w:val="false"/>
                <w:i w:val="false"/>
                <w:color w:val="000000"/>
                <w:sz w:val="20"/>
              </w:rPr>
              <w:t>
</w:t>
            </w:r>
            <w:r>
              <w:rPr>
                <w:rFonts w:ascii="Times New Roman"/>
                <w:b w:val="false"/>
                <w:i w:val="false"/>
                <w:color w:val="000000"/>
                <w:sz w:val="20"/>
              </w:rPr>
              <w:t>теңге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w:t>
            </w:r>
            <w:r>
              <w:br/>
            </w:r>
            <w:r>
              <w:rPr>
                <w:rFonts w:ascii="Times New Roman"/>
                <w:b w:val="false"/>
                <w:i w:val="false"/>
                <w:color w:val="000000"/>
                <w:sz w:val="20"/>
              </w:rPr>
              <w:t>
</w:t>
            </w:r>
            <w:r>
              <w:rPr>
                <w:rFonts w:ascii="Times New Roman"/>
                <w:b w:val="false"/>
                <w:i w:val="false"/>
                <w:color w:val="000000"/>
                <w:sz w:val="20"/>
              </w:rPr>
              <w:t>жататыны,</w:t>
            </w:r>
            <w:r>
              <w:br/>
            </w:r>
            <w:r>
              <w:rPr>
                <w:rFonts w:ascii="Times New Roman"/>
                <w:b w:val="false"/>
                <w:i w:val="false"/>
                <w:color w:val="000000"/>
                <w:sz w:val="20"/>
              </w:rPr>
              <w:t>
</w:t>
            </w:r>
            <w:r>
              <w:rPr>
                <w:rFonts w:ascii="Times New Roman"/>
                <w:b w:val="false"/>
                <w:i w:val="false"/>
                <w:color w:val="000000"/>
                <w:sz w:val="20"/>
              </w:rPr>
              <w:t>теңге</w:t>
            </w:r>
          </w:p>
        </w:tc>
      </w:tr>
      <w:tr>
        <w:trPr>
          <w:trHeight w:val="27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 ауданының бөлім бастығы</w:t>
      </w:r>
      <w:r>
        <w:rPr>
          <w:rFonts w:ascii="Times New Roman"/>
          <w:b w:val="false"/>
          <w:i w:val="false"/>
          <w:color w:val="000000"/>
          <w:vertAlign w:val="superscript"/>
        </w:rPr>
        <w:t>**</w:t>
      </w:r>
      <w:r>
        <w:rPr>
          <w:rFonts w:ascii="Times New Roman"/>
          <w:b w:val="false"/>
          <w:i w:val="false"/>
          <w:color w:val="000000"/>
          <w:sz w:val="28"/>
        </w:rPr>
        <w:t xml:space="preserve"> ____________ </w:t>
      </w:r>
      <w:r>
        <w:rPr>
          <w:rFonts w:ascii="Times New Roman"/>
          <w:b w:val="false"/>
          <w:i/>
          <w:color w:val="000000"/>
          <w:sz w:val="28"/>
        </w:rPr>
        <w:t>(Т.А.Ж., қолы)</w:t>
      </w:r>
      <w:r>
        <w:br/>
      </w:r>
      <w:r>
        <w:rPr>
          <w:rFonts w:ascii="Times New Roman"/>
          <w:b w:val="false"/>
          <w:i w:val="false"/>
          <w:color w:val="000000"/>
          <w:sz w:val="28"/>
        </w:rPr>
        <w:t>
_________ ауданының бөлім маманы</w:t>
      </w:r>
      <w:r>
        <w:rPr>
          <w:rFonts w:ascii="Times New Roman"/>
          <w:b w:val="false"/>
          <w:i w:val="false"/>
          <w:color w:val="000000"/>
          <w:vertAlign w:val="superscript"/>
        </w:rPr>
        <w:t>**</w:t>
      </w:r>
      <w:r>
        <w:rPr>
          <w:rFonts w:ascii="Times New Roman"/>
          <w:b w:val="false"/>
          <w:i w:val="false"/>
          <w:color w:val="000000"/>
          <w:sz w:val="28"/>
        </w:rPr>
        <w:t> </w:t>
      </w:r>
      <w:r>
        <w:rPr>
          <w:rFonts w:ascii="Times New Roman"/>
          <w:b w:val="false"/>
          <w:i/>
          <w:color w:val="000000"/>
          <w:sz w:val="28"/>
        </w:rPr>
        <w:t>_____________ (Т.А.Ж., қолы)</w:t>
      </w:r>
      <w:r>
        <w:br/>
      </w:r>
      <w:r>
        <w:rPr>
          <w:rFonts w:ascii="Times New Roman"/>
          <w:b w:val="false"/>
          <w:i w:val="false"/>
          <w:color w:val="000000"/>
          <w:sz w:val="28"/>
        </w:rPr>
        <w:t xml:space="preserve">
_______________ ауданының асыл тұқымды мал шаруашылығы бойынша мемлекеттік инспекторы ____________ </w:t>
      </w:r>
      <w:r>
        <w:rPr>
          <w:rFonts w:ascii="Times New Roman"/>
          <w:b w:val="false"/>
          <w:i/>
          <w:color w:val="000000"/>
          <w:sz w:val="28"/>
        </w:rPr>
        <w:t>(Т.А.Ж., қолы)</w:t>
      </w:r>
    </w:p>
    <w:p>
      <w:pPr>
        <w:spacing w:after="0"/>
        <w:ind w:left="0"/>
        <w:jc w:val="both"/>
      </w:pPr>
      <w:r>
        <w:rPr>
          <w:rFonts w:ascii="Times New Roman"/>
          <w:b w:val="false"/>
          <w:i w:val="false"/>
          <w:color w:val="000000"/>
          <w:vertAlign w:val="superscript"/>
        </w:rPr>
        <w:t>*</w:t>
      </w:r>
      <w:r>
        <w:rPr>
          <w:rFonts w:ascii="Times New Roman"/>
          <w:b w:val="false"/>
          <w:i/>
          <w:color w:val="000000"/>
          <w:sz w:val="28"/>
        </w:rPr>
        <w:t>жануарлардың аналық мал басының жынысы мен жасына сәйкес тобын міндетті түрде көрсету керек</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color w:val="000000"/>
          <w:sz w:val="28"/>
        </w:rPr>
        <w:t>тиісті бөлімнің атауы</w:t>
      </w:r>
    </w:p>
    <w:bookmarkStart w:name="z12" w:id="17"/>
    <w:p>
      <w:pPr>
        <w:spacing w:after="0"/>
        <w:ind w:left="0"/>
        <w:jc w:val="both"/>
      </w:pPr>
      <w:r>
        <w:rPr>
          <w:rFonts w:ascii="Times New Roman"/>
          <w:b w:val="false"/>
          <w:i w:val="false"/>
          <w:color w:val="000000"/>
          <w:sz w:val="28"/>
        </w:rPr>
        <w:t>
Шығыс Қазақстан облысы әкімінің</w:t>
      </w:r>
      <w:r>
        <w:br/>
      </w:r>
      <w:r>
        <w:rPr>
          <w:rFonts w:ascii="Times New Roman"/>
          <w:b w:val="false"/>
          <w:i w:val="false"/>
          <w:color w:val="000000"/>
          <w:sz w:val="28"/>
        </w:rPr>
        <w:t>
2012 жылғы 14 тамыздағы</w:t>
      </w:r>
      <w:r>
        <w:br/>
      </w:r>
      <w:r>
        <w:rPr>
          <w:rFonts w:ascii="Times New Roman"/>
          <w:b w:val="false"/>
          <w:i w:val="false"/>
          <w:color w:val="000000"/>
          <w:sz w:val="28"/>
        </w:rPr>
        <w:t>
№ 7 шешіміне 9 қосымша</w:t>
      </w:r>
    </w:p>
    <w:bookmarkEnd w:id="17"/>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Шығыс Қазақстан облысы</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xml:space="preserve">
  __________ </w:t>
      </w:r>
      <w:r>
        <w:rPr>
          <w:rFonts w:ascii="Times New Roman"/>
          <w:b w:val="false"/>
          <w:i/>
          <w:color w:val="000000"/>
          <w:sz w:val="28"/>
        </w:rPr>
        <w:t>(Т.А.Ж., қолы, мөр)</w:t>
      </w:r>
      <w:r>
        <w:br/>
      </w:r>
      <w:r>
        <w:rPr>
          <w:rFonts w:ascii="Times New Roman"/>
          <w:b w:val="false"/>
          <w:i w:val="false"/>
          <w:color w:val="000000"/>
          <w:sz w:val="28"/>
        </w:rPr>
        <w:t>
20__ жылғы «__» ______________</w:t>
      </w:r>
    </w:p>
    <w:p>
      <w:pPr>
        <w:spacing w:after="0"/>
        <w:ind w:left="0"/>
        <w:jc w:val="left"/>
      </w:pPr>
      <w:r>
        <w:rPr>
          <w:rFonts w:ascii="Times New Roman"/>
          <w:b/>
          <w:i w:val="false"/>
          <w:color w:val="000000"/>
        </w:rPr>
        <w:t xml:space="preserve"> Облыс бойынша асыл тұқымды өнімді (материалды) сатып алу</w:t>
      </w:r>
      <w:r>
        <w:br/>
      </w:r>
      <w:r>
        <w:rPr>
          <w:rFonts w:ascii="Times New Roman"/>
          <w:b/>
          <w:i w:val="false"/>
          <w:color w:val="000000"/>
        </w:rPr>
        <w:t>
және тиесілі субсидиялар сомасы туралы</w:t>
      </w:r>
      <w:r>
        <w:br/>
      </w:r>
      <w:r>
        <w:rPr>
          <w:rFonts w:ascii="Times New Roman"/>
          <w:b/>
          <w:i w:val="false"/>
          <w:color w:val="000000"/>
        </w:rPr>
        <w:t>
жиынтық акт</w:t>
      </w:r>
      <w:r>
        <w:rPr>
          <w:rFonts w:ascii="Times New Roman"/>
          <w:b/>
          <w:i w:val="false"/>
          <w:color w:val="000000"/>
          <w:vertAlign w:val="superscript"/>
        </w:rPr>
        <w:t>*</w:t>
      </w:r>
      <w:r>
        <w:br/>
      </w:r>
      <w:r>
        <w:rPr>
          <w:rFonts w:ascii="Times New Roman"/>
          <w:b/>
          <w:i w:val="false"/>
          <w:color w:val="000000"/>
        </w:rPr>
        <w:t>
(ай сайынғы)</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асыл тұқымды төл, тәуліктік балапандар, асыл тұқымды жұмыртқа – керегін қалдыру)</w:t>
      </w:r>
    </w:p>
    <w:p>
      <w:pPr>
        <w:spacing w:after="0"/>
        <w:ind w:left="0"/>
        <w:jc w:val="both"/>
      </w:pPr>
      <w:r>
        <w:rPr>
          <w:rFonts w:ascii="Times New Roman"/>
          <w:b w:val="false"/>
          <w:i w:val="false"/>
          <w:color w:val="000000"/>
          <w:sz w:val="28"/>
        </w:rPr>
        <w:t>20__ жылғы ________________________</w:t>
      </w:r>
      <w:r>
        <w:br/>
      </w:r>
      <w:r>
        <w:rPr>
          <w:rFonts w:ascii="Times New Roman"/>
          <w:b w:val="false"/>
          <w:i w:val="false"/>
          <w:color w:val="000000"/>
          <w:sz w:val="28"/>
        </w:rPr>
        <w:t>
</w:t>
      </w:r>
      <w:r>
        <w:rPr>
          <w:rFonts w:ascii="Times New Roman"/>
          <w:b w:val="false"/>
          <w:i/>
          <w:color w:val="000000"/>
          <w:sz w:val="28"/>
        </w:rPr>
        <w:t>(айы)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1776"/>
        <w:gridCol w:w="1798"/>
        <w:gridCol w:w="1537"/>
        <w:gridCol w:w="2125"/>
        <w:gridCol w:w="1864"/>
        <w:gridCol w:w="1757"/>
      </w:tblGrid>
      <w:tr>
        <w:trPr>
          <w:trHeight w:val="30" w:hRule="atLeast"/>
        </w:trPr>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оның деректеме-</w:t>
            </w:r>
            <w:r>
              <w:br/>
            </w:r>
            <w:r>
              <w:rPr>
                <w:rFonts w:ascii="Times New Roman"/>
                <w:b w:val="false"/>
                <w:i w:val="false"/>
                <w:color w:val="000000"/>
                <w:sz w:val="20"/>
              </w:rPr>
              <w:t>
</w:t>
            </w:r>
            <w:r>
              <w:rPr>
                <w:rFonts w:ascii="Times New Roman"/>
                <w:b w:val="false"/>
                <w:i w:val="false"/>
                <w:color w:val="000000"/>
                <w:sz w:val="20"/>
              </w:rPr>
              <w:t>лері</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w:t>
            </w:r>
            <w:r>
              <w:br/>
            </w:r>
            <w:r>
              <w:rPr>
                <w:rFonts w:ascii="Times New Roman"/>
                <w:b w:val="false"/>
                <w:i w:val="false"/>
                <w:color w:val="000000"/>
                <w:sz w:val="20"/>
              </w:rPr>
              <w:t>
</w:t>
            </w:r>
            <w:r>
              <w:rPr>
                <w:rFonts w:ascii="Times New Roman"/>
                <w:b w:val="false"/>
                <w:i w:val="false"/>
                <w:color w:val="000000"/>
                <w:sz w:val="20"/>
              </w:rPr>
              <w:t>тұқымды</w:t>
            </w:r>
            <w:r>
              <w:br/>
            </w:r>
            <w:r>
              <w:rPr>
                <w:rFonts w:ascii="Times New Roman"/>
                <w:b w:val="false"/>
                <w:i w:val="false"/>
                <w:color w:val="000000"/>
                <w:sz w:val="20"/>
              </w:rPr>
              <w:t>
</w:t>
            </w: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түрі</w:t>
            </w:r>
            <w:r>
              <w:rPr>
                <w:rFonts w:ascii="Times New Roman"/>
                <w:b w:val="false"/>
                <w:i w:val="false"/>
                <w:color w:val="000000"/>
                <w:vertAlign w:val="superscript"/>
              </w:rPr>
              <w:t>**</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субсидия-</w:t>
            </w:r>
            <w:r>
              <w:br/>
            </w:r>
            <w:r>
              <w:rPr>
                <w:rFonts w:ascii="Times New Roman"/>
                <w:b w:val="false"/>
                <w:i w:val="false"/>
                <w:color w:val="000000"/>
                <w:sz w:val="20"/>
              </w:rPr>
              <w:t>
</w:t>
            </w:r>
            <w:r>
              <w:rPr>
                <w:rFonts w:ascii="Times New Roman"/>
                <w:b w:val="false"/>
                <w:i w:val="false"/>
                <w:color w:val="000000"/>
                <w:sz w:val="20"/>
              </w:rPr>
              <w:t>лар</w:t>
            </w:r>
            <w:r>
              <w:rPr>
                <w:rFonts w:ascii="Times New Roman"/>
                <w:b w:val="false"/>
                <w:i w:val="false"/>
                <w:color w:val="000000"/>
                <w:sz w:val="20"/>
              </w:rPr>
              <w:t>дың жыл</w:t>
            </w:r>
            <w:r>
              <w:br/>
            </w:r>
            <w:r>
              <w:rPr>
                <w:rFonts w:ascii="Times New Roman"/>
                <w:b w:val="false"/>
                <w:i w:val="false"/>
                <w:color w:val="000000"/>
                <w:sz w:val="20"/>
              </w:rPr>
              <w:t>
</w:t>
            </w:r>
            <w:r>
              <w:rPr>
                <w:rFonts w:ascii="Times New Roman"/>
                <w:b w:val="false"/>
                <w:i w:val="false"/>
                <w:color w:val="000000"/>
                <w:sz w:val="20"/>
              </w:rPr>
              <w:t>басынан</w:t>
            </w:r>
            <w:r>
              <w:br/>
            </w:r>
            <w:r>
              <w:rPr>
                <w:rFonts w:ascii="Times New Roman"/>
                <w:b w:val="false"/>
                <w:i w:val="false"/>
                <w:color w:val="000000"/>
                <w:sz w:val="20"/>
              </w:rPr>
              <w:t>
</w:t>
            </w:r>
            <w:r>
              <w:rPr>
                <w:rFonts w:ascii="Times New Roman"/>
                <w:b w:val="false"/>
                <w:i w:val="false"/>
                <w:color w:val="000000"/>
                <w:sz w:val="20"/>
              </w:rPr>
              <w:t>бергі</w:t>
            </w:r>
            <w:r>
              <w:br/>
            </w:r>
            <w:r>
              <w:rPr>
                <w:rFonts w:ascii="Times New Roman"/>
                <w:b w:val="false"/>
                <w:i w:val="false"/>
                <w:color w:val="000000"/>
                <w:sz w:val="20"/>
              </w:rPr>
              <w:t>
</w:t>
            </w:r>
            <w:r>
              <w:rPr>
                <w:rFonts w:ascii="Times New Roman"/>
                <w:b w:val="false"/>
                <w:i w:val="false"/>
                <w:color w:val="000000"/>
                <w:sz w:val="20"/>
              </w:rPr>
              <w:t>тиесілі</w:t>
            </w:r>
            <w:r>
              <w:br/>
            </w:r>
            <w:r>
              <w:rPr>
                <w:rFonts w:ascii="Times New Roman"/>
                <w:b w:val="false"/>
                <w:i w:val="false"/>
                <w:color w:val="000000"/>
                <w:sz w:val="20"/>
              </w:rPr>
              <w:t>
</w:t>
            </w:r>
            <w:r>
              <w:rPr>
                <w:rFonts w:ascii="Times New Roman"/>
                <w:b w:val="false"/>
                <w:i w:val="false"/>
                <w:color w:val="000000"/>
                <w:sz w:val="20"/>
              </w:rPr>
              <w:t>сомасы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w:t>
            </w:r>
            <w:r>
              <w:rPr>
                <w:rFonts w:ascii="Times New Roman"/>
                <w:b w:val="false"/>
                <w:i w:val="false"/>
                <w:color w:val="000000"/>
                <w:sz w:val="20"/>
              </w:rPr>
              <w:t>құжаты-</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Сатушының</w:t>
            </w:r>
            <w:r>
              <w:br/>
            </w:r>
            <w:r>
              <w:rPr>
                <w:rFonts w:ascii="Times New Roman"/>
                <w:b w:val="false"/>
                <w:i w:val="false"/>
                <w:color w:val="000000"/>
                <w:sz w:val="20"/>
              </w:rPr>
              <w:t>
</w:t>
            </w:r>
            <w:r>
              <w:rPr>
                <w:rFonts w:ascii="Times New Roman"/>
                <w:b w:val="false"/>
                <w:i w:val="false"/>
                <w:color w:val="000000"/>
                <w:sz w:val="20"/>
              </w:rPr>
              <w:t>атауы</w:t>
            </w: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(асыл</w:t>
            </w:r>
            <w:r>
              <w:br/>
            </w:r>
            <w:r>
              <w:rPr>
                <w:rFonts w:ascii="Times New Roman"/>
                <w:b w:val="false"/>
                <w:i w:val="false"/>
                <w:color w:val="000000"/>
                <w:sz w:val="20"/>
              </w:rPr>
              <w:t>
</w:t>
            </w:r>
            <w:r>
              <w:rPr>
                <w:rFonts w:ascii="Times New Roman"/>
                <w:b w:val="false"/>
                <w:i w:val="false"/>
                <w:color w:val="000000"/>
                <w:sz w:val="20"/>
              </w:rPr>
              <w:t>тұқымды</w:t>
            </w:r>
            <w:r>
              <w:br/>
            </w:r>
            <w:r>
              <w:rPr>
                <w:rFonts w:ascii="Times New Roman"/>
                <w:b w:val="false"/>
                <w:i w:val="false"/>
                <w:color w:val="000000"/>
                <w:sz w:val="20"/>
              </w:rPr>
              <w:t>
</w:t>
            </w:r>
            <w:r>
              <w:rPr>
                <w:rFonts w:ascii="Times New Roman"/>
                <w:b w:val="false"/>
                <w:i w:val="false"/>
                <w:color w:val="000000"/>
                <w:sz w:val="20"/>
              </w:rPr>
              <w:t>төл,</w:t>
            </w:r>
            <w:r>
              <w:br/>
            </w:r>
            <w:r>
              <w:rPr>
                <w:rFonts w:ascii="Times New Roman"/>
                <w:b w:val="false"/>
                <w:i w:val="false"/>
                <w:color w:val="000000"/>
                <w:sz w:val="20"/>
              </w:rPr>
              <w:t>
</w:t>
            </w:r>
            <w:r>
              <w:rPr>
                <w:rFonts w:ascii="Times New Roman"/>
                <w:b w:val="false"/>
                <w:i w:val="false"/>
                <w:color w:val="000000"/>
                <w:sz w:val="20"/>
              </w:rPr>
              <w:t>тәуліктік</w:t>
            </w:r>
            <w:r>
              <w:br/>
            </w:r>
            <w:r>
              <w:rPr>
                <w:rFonts w:ascii="Times New Roman"/>
                <w:b w:val="false"/>
                <w:i w:val="false"/>
                <w:color w:val="000000"/>
                <w:sz w:val="20"/>
              </w:rPr>
              <w:t>
</w:t>
            </w:r>
            <w:r>
              <w:rPr>
                <w:rFonts w:ascii="Times New Roman"/>
                <w:b w:val="false"/>
                <w:i w:val="false"/>
                <w:color w:val="000000"/>
                <w:sz w:val="20"/>
              </w:rPr>
              <w:t>балапандар,</w:t>
            </w:r>
            <w:r>
              <w:br/>
            </w:r>
            <w:r>
              <w:rPr>
                <w:rFonts w:ascii="Times New Roman"/>
                <w:b w:val="false"/>
                <w:i w:val="false"/>
                <w:color w:val="000000"/>
                <w:sz w:val="20"/>
              </w:rPr>
              <w:t>
</w:t>
            </w:r>
            <w:r>
              <w:rPr>
                <w:rFonts w:ascii="Times New Roman"/>
                <w:b w:val="false"/>
                <w:i w:val="false"/>
                <w:color w:val="000000"/>
                <w:sz w:val="20"/>
              </w:rPr>
              <w:t>асыл</w:t>
            </w:r>
            <w:r>
              <w:br/>
            </w:r>
            <w:r>
              <w:rPr>
                <w:rFonts w:ascii="Times New Roman"/>
                <w:b w:val="false"/>
                <w:i w:val="false"/>
                <w:color w:val="000000"/>
                <w:sz w:val="20"/>
              </w:rPr>
              <w:t>
</w:t>
            </w:r>
            <w:r>
              <w:rPr>
                <w:rFonts w:ascii="Times New Roman"/>
                <w:b w:val="false"/>
                <w:i w:val="false"/>
                <w:color w:val="000000"/>
                <w:sz w:val="20"/>
              </w:rPr>
              <w:t>тұқымды</w:t>
            </w:r>
            <w:r>
              <w:br/>
            </w:r>
            <w:r>
              <w:rPr>
                <w:rFonts w:ascii="Times New Roman"/>
                <w:b w:val="false"/>
                <w:i w:val="false"/>
                <w:color w:val="000000"/>
                <w:sz w:val="20"/>
              </w:rPr>
              <w:t>
</w:t>
            </w:r>
            <w:r>
              <w:rPr>
                <w:rFonts w:ascii="Times New Roman"/>
                <w:b w:val="false"/>
                <w:i w:val="false"/>
                <w:color w:val="000000"/>
                <w:sz w:val="20"/>
              </w:rPr>
              <w:t>жұмыртқа)</w:t>
            </w:r>
            <w:r>
              <w:br/>
            </w:r>
            <w:r>
              <w:rPr>
                <w:rFonts w:ascii="Times New Roman"/>
                <w:b w:val="false"/>
                <w:i w:val="false"/>
                <w:color w:val="000000"/>
                <w:sz w:val="20"/>
              </w:rPr>
              <w:t>
</w:t>
            </w:r>
            <w:r>
              <w:rPr>
                <w:rFonts w:ascii="Times New Roman"/>
                <w:b w:val="false"/>
                <w:i w:val="false"/>
                <w:color w:val="000000"/>
                <w:sz w:val="20"/>
              </w:rPr>
              <w:t>(керегін</w:t>
            </w:r>
            <w:r>
              <w:br/>
            </w:r>
            <w:r>
              <w:rPr>
                <w:rFonts w:ascii="Times New Roman"/>
                <w:b w:val="false"/>
                <w:i w:val="false"/>
                <w:color w:val="000000"/>
                <w:sz w:val="20"/>
              </w:rPr>
              <w:t>
</w:t>
            </w:r>
            <w:r>
              <w:rPr>
                <w:rFonts w:ascii="Times New Roman"/>
                <w:b w:val="false"/>
                <w:i w:val="false"/>
                <w:color w:val="000000"/>
                <w:sz w:val="20"/>
              </w:rPr>
              <w:t>қалдыру)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килограмм, мың</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(керегін</w:t>
            </w:r>
            <w:r>
              <w:br/>
            </w:r>
            <w:r>
              <w:rPr>
                <w:rFonts w:ascii="Times New Roman"/>
                <w:b w:val="false"/>
                <w:i w:val="false"/>
                <w:color w:val="000000"/>
                <w:sz w:val="20"/>
              </w:rPr>
              <w:t>
</w:t>
            </w:r>
            <w:r>
              <w:rPr>
                <w:rFonts w:ascii="Times New Roman"/>
                <w:b w:val="false"/>
                <w:i w:val="false"/>
                <w:color w:val="000000"/>
                <w:sz w:val="20"/>
              </w:rPr>
              <w:t>қалдыру)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 бөлімінің бастығы</w:t>
      </w:r>
      <w:r>
        <w:br/>
      </w:r>
      <w:r>
        <w:rPr>
          <w:rFonts w:ascii="Times New Roman"/>
          <w:b w:val="false"/>
          <w:i w:val="false"/>
          <w:color w:val="000000"/>
          <w:sz w:val="28"/>
        </w:rPr>
        <w:t xml:space="preserve">
(жауапты тұлға) ______________________ </w:t>
      </w:r>
      <w:r>
        <w:rPr>
          <w:rFonts w:ascii="Times New Roman"/>
          <w:b w:val="false"/>
          <w:i/>
          <w:color w:val="000000"/>
          <w:sz w:val="28"/>
        </w:rPr>
        <w:t>(Т.А.Ж., қолы)</w:t>
      </w:r>
      <w:r>
        <w:br/>
      </w:r>
      <w:r>
        <w:rPr>
          <w:rFonts w:ascii="Times New Roman"/>
          <w:b w:val="false"/>
          <w:i w:val="false"/>
          <w:color w:val="000000"/>
          <w:sz w:val="28"/>
        </w:rPr>
        <w:t xml:space="preserve">
Бухгалтер (жауапты тұлға) </w:t>
      </w:r>
      <w:r>
        <w:rPr>
          <w:rFonts w:ascii="Times New Roman"/>
          <w:b w:val="false"/>
          <w:i/>
          <w:color w:val="000000"/>
          <w:sz w:val="28"/>
        </w:rPr>
        <w:t>____________ (Т.А.Ж., қолы)</w:t>
      </w:r>
    </w:p>
    <w:p>
      <w:pPr>
        <w:spacing w:after="0"/>
        <w:ind w:left="0"/>
        <w:jc w:val="both"/>
      </w:pPr>
      <w:r>
        <w:rPr>
          <w:rFonts w:ascii="Times New Roman"/>
          <w:b w:val="false"/>
          <w:i w:val="false"/>
          <w:color w:val="000000"/>
          <w:vertAlign w:val="superscript"/>
        </w:rPr>
        <w:t>*</w:t>
      </w:r>
      <w:r>
        <w:rPr>
          <w:rFonts w:ascii="Times New Roman"/>
          <w:b w:val="false"/>
          <w:i/>
          <w:color w:val="000000"/>
          <w:sz w:val="28"/>
        </w:rPr>
        <w:t>сатып алынған асыл тұқымды өнімнің (материалдың) әрбір түріне жеке жасалады</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color w:val="000000"/>
          <w:sz w:val="28"/>
        </w:rPr>
        <w:t>сатып алынған асыл тұқымды жануарлардың жынысы мен жасына сәйкес тобын міндетті түрде көрсету керек</w:t>
      </w:r>
    </w:p>
    <w:bookmarkStart w:name="z13" w:id="18"/>
    <w:p>
      <w:pPr>
        <w:spacing w:after="0"/>
        <w:ind w:left="0"/>
        <w:jc w:val="both"/>
      </w:pPr>
      <w:r>
        <w:rPr>
          <w:rFonts w:ascii="Times New Roman"/>
          <w:b w:val="false"/>
          <w:i w:val="false"/>
          <w:color w:val="000000"/>
          <w:sz w:val="28"/>
        </w:rPr>
        <w:t>
Шығыс Қазақстан облысы әкімінің</w:t>
      </w:r>
      <w:r>
        <w:br/>
      </w:r>
      <w:r>
        <w:rPr>
          <w:rFonts w:ascii="Times New Roman"/>
          <w:b w:val="false"/>
          <w:i w:val="false"/>
          <w:color w:val="000000"/>
          <w:sz w:val="28"/>
        </w:rPr>
        <w:t>
2012 жылғы 14 тамыздағы</w:t>
      </w:r>
      <w:r>
        <w:br/>
      </w:r>
      <w:r>
        <w:rPr>
          <w:rFonts w:ascii="Times New Roman"/>
          <w:b w:val="false"/>
          <w:i w:val="false"/>
          <w:color w:val="000000"/>
          <w:sz w:val="28"/>
        </w:rPr>
        <w:t>
№ 7 шешіміне 10 қосымша</w:t>
      </w:r>
    </w:p>
    <w:bookmarkEnd w:id="18"/>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Шығыс Қазақстан облысы</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xml:space="preserve">
_________________ </w:t>
      </w:r>
      <w:r>
        <w:rPr>
          <w:rFonts w:ascii="Times New Roman"/>
          <w:b w:val="false"/>
          <w:i/>
          <w:color w:val="000000"/>
          <w:sz w:val="28"/>
        </w:rPr>
        <w:t>(Т.А.Ж., қолы, мөр)</w:t>
      </w:r>
      <w:r>
        <w:br/>
      </w:r>
      <w:r>
        <w:rPr>
          <w:rFonts w:ascii="Times New Roman"/>
          <w:b w:val="false"/>
          <w:i w:val="false"/>
          <w:color w:val="000000"/>
          <w:sz w:val="28"/>
        </w:rPr>
        <w:t>
20__ жылғы «__» _____________</w:t>
      </w:r>
    </w:p>
    <w:p>
      <w:pPr>
        <w:spacing w:after="0"/>
        <w:ind w:left="0"/>
        <w:jc w:val="left"/>
      </w:pPr>
      <w:r>
        <w:rPr>
          <w:rFonts w:ascii="Times New Roman"/>
          <w:b/>
          <w:i w:val="false"/>
          <w:color w:val="000000"/>
        </w:rPr>
        <w:t xml:space="preserve"> Облыс бойынша тұқымдық бұқалар</w:t>
      </w:r>
      <w:r>
        <w:rPr>
          <w:rFonts w:ascii="Times New Roman"/>
          <w:b/>
          <w:i w:val="false"/>
          <w:color w:val="000000"/>
          <w:vertAlign w:val="superscript"/>
        </w:rPr>
        <w:t>*</w:t>
      </w:r>
      <w:r>
        <w:rPr>
          <w:rFonts w:ascii="Times New Roman"/>
          <w:b/>
          <w:i w:val="false"/>
          <w:color w:val="000000"/>
        </w:rPr>
        <w:t xml:space="preserve"> саны және</w:t>
      </w:r>
      <w:r>
        <w:br/>
      </w:r>
      <w:r>
        <w:rPr>
          <w:rFonts w:ascii="Times New Roman"/>
          <w:b/>
          <w:i w:val="false"/>
          <w:color w:val="000000"/>
        </w:rPr>
        <w:t>
тиесілі субсидиялар сомасы туралы</w:t>
      </w:r>
      <w:r>
        <w:br/>
      </w:r>
      <w:r>
        <w:rPr>
          <w:rFonts w:ascii="Times New Roman"/>
          <w:b/>
          <w:i w:val="false"/>
          <w:color w:val="000000"/>
        </w:rPr>
        <w:t>
жиынтық акт</w:t>
      </w:r>
      <w:r>
        <w:br/>
      </w:r>
      <w:r>
        <w:rPr>
          <w:rFonts w:ascii="Times New Roman"/>
          <w:b/>
          <w:i w:val="false"/>
          <w:color w:val="000000"/>
        </w:rPr>
        <w:t>
(ай сайынғы)</w:t>
      </w:r>
    </w:p>
    <w:p>
      <w:pPr>
        <w:spacing w:after="0"/>
        <w:ind w:left="0"/>
        <w:jc w:val="both"/>
      </w:pPr>
      <w:r>
        <w:rPr>
          <w:rFonts w:ascii="Times New Roman"/>
          <w:b w:val="false"/>
          <w:i w:val="false"/>
          <w:color w:val="000000"/>
          <w:sz w:val="28"/>
        </w:rPr>
        <w:t>20__ жылғы __________________</w:t>
      </w:r>
      <w:r>
        <w:br/>
      </w:r>
      <w:r>
        <w:rPr>
          <w:rFonts w:ascii="Times New Roman"/>
          <w:b w:val="false"/>
          <w:i w:val="false"/>
          <w:color w:val="000000"/>
          <w:sz w:val="28"/>
        </w:rPr>
        <w:t>
</w:t>
      </w:r>
      <w:r>
        <w:rPr>
          <w:rFonts w:ascii="Times New Roman"/>
          <w:b w:val="false"/>
          <w:i/>
          <w:color w:val="000000"/>
          <w:sz w:val="28"/>
        </w:rPr>
        <w:t>(айы)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6"/>
        <w:gridCol w:w="5339"/>
        <w:gridCol w:w="1964"/>
        <w:gridCol w:w="1881"/>
      </w:tblGrid>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квота</w:t>
            </w:r>
          </w:p>
        </w:tc>
      </w:tr>
      <w:tr>
        <w:trPr>
          <w:trHeight w:val="825"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және/немесе заңды</w:t>
            </w:r>
            <w:r>
              <w:br/>
            </w:r>
            <w:r>
              <w:rPr>
                <w:rFonts w:ascii="Times New Roman"/>
                <w:b w:val="false"/>
                <w:i w:val="false"/>
                <w:color w:val="000000"/>
                <w:sz w:val="20"/>
              </w:rPr>
              <w:t>
тұлғаның - ет бағытындағы</w:t>
            </w:r>
            <w:r>
              <w:br/>
            </w:r>
            <w:r>
              <w:rPr>
                <w:rFonts w:ascii="Times New Roman"/>
                <w:b w:val="false"/>
                <w:i w:val="false"/>
                <w:color w:val="000000"/>
                <w:sz w:val="20"/>
              </w:rPr>
              <w:t>
асыл тұқымды тұқымдық</w:t>
            </w:r>
            <w:r>
              <w:br/>
            </w:r>
            <w:r>
              <w:rPr>
                <w:rFonts w:ascii="Times New Roman"/>
                <w:b w:val="false"/>
                <w:i w:val="false"/>
                <w:color w:val="000000"/>
                <w:sz w:val="20"/>
              </w:rPr>
              <w:t>
бұқалар иесінің</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3020"/>
        <w:gridCol w:w="2211"/>
        <w:gridCol w:w="3043"/>
        <w:gridCol w:w="1842"/>
      </w:tblGrid>
      <w:tr>
        <w:trPr>
          <w:trHeight w:val="90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w:t>
            </w:r>
            <w:r>
              <w:br/>
            </w:r>
            <w:r>
              <w:rPr>
                <w:rFonts w:ascii="Times New Roman"/>
                <w:b w:val="false"/>
                <w:i w:val="false"/>
                <w:color w:val="000000"/>
                <w:sz w:val="20"/>
              </w:rPr>
              <w:t>
(бас) үшін</w:t>
            </w:r>
            <w:r>
              <w:br/>
            </w:r>
            <w:r>
              <w:rPr>
                <w:rFonts w:ascii="Times New Roman"/>
                <w:b w:val="false"/>
                <w:i w:val="false"/>
                <w:color w:val="000000"/>
                <w:sz w:val="20"/>
              </w:rPr>
              <w:t>
бюджеттік</w:t>
            </w:r>
            <w:r>
              <w:br/>
            </w:r>
            <w:r>
              <w:rPr>
                <w:rFonts w:ascii="Times New Roman"/>
                <w:b w:val="false"/>
                <w:i w:val="false"/>
                <w:color w:val="000000"/>
                <w:sz w:val="20"/>
              </w:rPr>
              <w:t>
субсидиялар</w:t>
            </w:r>
            <w:r>
              <w:br/>
            </w:r>
            <w:r>
              <w:rPr>
                <w:rFonts w:ascii="Times New Roman"/>
                <w:b w:val="false"/>
                <w:i w:val="false"/>
                <w:color w:val="000000"/>
                <w:sz w:val="20"/>
              </w:rPr>
              <w:t>
нормативі,</w:t>
            </w:r>
            <w:r>
              <w:br/>
            </w:r>
            <w:r>
              <w:rPr>
                <w:rFonts w:ascii="Times New Roman"/>
                <w:b w:val="false"/>
                <w:i w:val="false"/>
                <w:color w:val="000000"/>
                <w:sz w:val="20"/>
              </w:rPr>
              <w:t>
теңге</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субсидиялардың</w:t>
            </w:r>
            <w:r>
              <w:br/>
            </w:r>
            <w:r>
              <w:rPr>
                <w:rFonts w:ascii="Times New Roman"/>
                <w:b w:val="false"/>
                <w:i w:val="false"/>
                <w:color w:val="000000"/>
                <w:sz w:val="20"/>
              </w:rPr>
              <w:t>
жыл басынан</w:t>
            </w:r>
            <w:r>
              <w:br/>
            </w:r>
            <w:r>
              <w:rPr>
                <w:rFonts w:ascii="Times New Roman"/>
                <w:b w:val="false"/>
                <w:i w:val="false"/>
                <w:color w:val="000000"/>
                <w:sz w:val="20"/>
              </w:rPr>
              <w:t>
бергі тиесілі</w:t>
            </w:r>
            <w:r>
              <w:br/>
            </w:r>
            <w:r>
              <w:rPr>
                <w:rFonts w:ascii="Times New Roman"/>
                <w:b w:val="false"/>
                <w:i w:val="false"/>
                <w:color w:val="000000"/>
                <w:sz w:val="20"/>
              </w:rPr>
              <w:t>
сомасы, теңге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басынан</w:t>
            </w:r>
            <w:r>
              <w:br/>
            </w:r>
            <w:r>
              <w:rPr>
                <w:rFonts w:ascii="Times New Roman"/>
                <w:b w:val="false"/>
                <w:i w:val="false"/>
                <w:color w:val="000000"/>
                <w:sz w:val="20"/>
              </w:rPr>
              <w:t>
бері</w:t>
            </w:r>
            <w:r>
              <w:br/>
            </w:r>
            <w:r>
              <w:rPr>
                <w:rFonts w:ascii="Times New Roman"/>
                <w:b w:val="false"/>
                <w:i w:val="false"/>
                <w:color w:val="000000"/>
                <w:sz w:val="20"/>
              </w:rPr>
              <w:t>
төленгені,</w:t>
            </w:r>
            <w:r>
              <w:br/>
            </w:r>
            <w:r>
              <w:rPr>
                <w:rFonts w:ascii="Times New Roman"/>
                <w:b w:val="false"/>
                <w:i w:val="false"/>
                <w:color w:val="000000"/>
                <w:sz w:val="20"/>
              </w:rPr>
              <w:t>
теңге</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субсидиялар-</w:t>
            </w:r>
            <w:r>
              <w:br/>
            </w:r>
            <w:r>
              <w:rPr>
                <w:rFonts w:ascii="Times New Roman"/>
                <w:b w:val="false"/>
                <w:i w:val="false"/>
                <w:color w:val="000000"/>
                <w:sz w:val="20"/>
              </w:rPr>
              <w:t>
дың тиесілі</w:t>
            </w:r>
            <w:r>
              <w:br/>
            </w:r>
            <w:r>
              <w:rPr>
                <w:rFonts w:ascii="Times New Roman"/>
                <w:b w:val="false"/>
                <w:i w:val="false"/>
                <w:color w:val="000000"/>
                <w:sz w:val="20"/>
              </w:rPr>
              <w:t>
сомасының</w:t>
            </w:r>
            <w:r>
              <w:br/>
            </w:r>
            <w:r>
              <w:rPr>
                <w:rFonts w:ascii="Times New Roman"/>
                <w:b w:val="false"/>
                <w:i w:val="false"/>
                <w:color w:val="000000"/>
                <w:sz w:val="20"/>
              </w:rPr>
              <w:t>
қалдығы,</w:t>
            </w:r>
            <w:r>
              <w:br/>
            </w:r>
            <w:r>
              <w:rPr>
                <w:rFonts w:ascii="Times New Roman"/>
                <w:b w:val="false"/>
                <w:i w:val="false"/>
                <w:color w:val="000000"/>
                <w:sz w:val="20"/>
              </w:rPr>
              <w:t>
теңге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w:t>
            </w:r>
            <w:r>
              <w:br/>
            </w:r>
            <w:r>
              <w:rPr>
                <w:rFonts w:ascii="Times New Roman"/>
                <w:b w:val="false"/>
                <w:i w:val="false"/>
                <w:color w:val="000000"/>
                <w:sz w:val="20"/>
              </w:rPr>
              <w:t>
жататыны</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 бөлімінің бастығы</w:t>
      </w:r>
      <w:r>
        <w:br/>
      </w:r>
      <w:r>
        <w:rPr>
          <w:rFonts w:ascii="Times New Roman"/>
          <w:b w:val="false"/>
          <w:i w:val="false"/>
          <w:color w:val="000000"/>
          <w:sz w:val="28"/>
        </w:rPr>
        <w:t xml:space="preserve">
(жауапты тұлға) __________________________ </w:t>
      </w:r>
      <w:r>
        <w:rPr>
          <w:rFonts w:ascii="Times New Roman"/>
          <w:b w:val="false"/>
          <w:i/>
          <w:color w:val="000000"/>
          <w:sz w:val="28"/>
        </w:rPr>
        <w:t>(Т.А.Ж., қолы)</w:t>
      </w:r>
      <w:r>
        <w:br/>
      </w:r>
      <w:r>
        <w:rPr>
          <w:rFonts w:ascii="Times New Roman"/>
          <w:b w:val="false"/>
          <w:i w:val="false"/>
          <w:color w:val="000000"/>
          <w:sz w:val="28"/>
        </w:rPr>
        <w:t xml:space="preserve">
Бухгалтер (жауапты тұлға) </w:t>
      </w:r>
      <w:r>
        <w:rPr>
          <w:rFonts w:ascii="Times New Roman"/>
          <w:b w:val="false"/>
          <w:i/>
          <w:color w:val="000000"/>
          <w:sz w:val="28"/>
        </w:rPr>
        <w:t>________________ (Т.А.Ж., қолы)</w:t>
      </w:r>
    </w:p>
    <w:p>
      <w:pPr>
        <w:spacing w:after="0"/>
        <w:ind w:left="0"/>
        <w:jc w:val="both"/>
      </w:pPr>
      <w:r>
        <w:rPr>
          <w:rFonts w:ascii="Times New Roman"/>
          <w:b w:val="false"/>
          <w:i w:val="false"/>
          <w:color w:val="000000"/>
          <w:vertAlign w:val="superscript"/>
        </w:rPr>
        <w:t>*</w:t>
      </w:r>
      <w:r>
        <w:rPr>
          <w:rFonts w:ascii="Times New Roman"/>
          <w:b w:val="false"/>
          <w:i/>
          <w:color w:val="000000"/>
          <w:sz w:val="28"/>
        </w:rPr>
        <w:t>ет бағытындағы асыл тұқымды тұқымдық бұқаларды</w:t>
      </w:r>
    </w:p>
    <w:bookmarkStart w:name="z14" w:id="19"/>
    <w:p>
      <w:pPr>
        <w:spacing w:after="0"/>
        <w:ind w:left="0"/>
        <w:jc w:val="both"/>
      </w:pPr>
      <w:r>
        <w:rPr>
          <w:rFonts w:ascii="Times New Roman"/>
          <w:b w:val="false"/>
          <w:i w:val="false"/>
          <w:color w:val="000000"/>
          <w:sz w:val="28"/>
        </w:rPr>
        <w:t>
Шығыс Қазақстан облысы әкімінің</w:t>
      </w:r>
      <w:r>
        <w:br/>
      </w:r>
      <w:r>
        <w:rPr>
          <w:rFonts w:ascii="Times New Roman"/>
          <w:b w:val="false"/>
          <w:i w:val="false"/>
          <w:color w:val="000000"/>
          <w:sz w:val="28"/>
        </w:rPr>
        <w:t>
2012 жылғы 14 тамыздағы</w:t>
      </w:r>
      <w:r>
        <w:br/>
      </w:r>
      <w:r>
        <w:rPr>
          <w:rFonts w:ascii="Times New Roman"/>
          <w:b w:val="false"/>
          <w:i w:val="false"/>
          <w:color w:val="000000"/>
          <w:sz w:val="28"/>
        </w:rPr>
        <w:t>
№ 7 шешіміне 11 қосымша</w:t>
      </w:r>
    </w:p>
    <w:bookmarkEnd w:id="19"/>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Шығыс Қазақстан облысы</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xml:space="preserve">
______________ </w:t>
      </w:r>
      <w:r>
        <w:rPr>
          <w:rFonts w:ascii="Times New Roman"/>
          <w:b w:val="false"/>
          <w:i/>
          <w:color w:val="000000"/>
          <w:sz w:val="28"/>
        </w:rPr>
        <w:t>(Т.А.Ж., қолы, мөр)</w:t>
      </w:r>
      <w:r>
        <w:br/>
      </w:r>
      <w:r>
        <w:rPr>
          <w:rFonts w:ascii="Times New Roman"/>
          <w:b w:val="false"/>
          <w:i w:val="false"/>
          <w:color w:val="000000"/>
          <w:sz w:val="28"/>
        </w:rPr>
        <w:t>
20__ жылғы «__» ________________</w:t>
      </w:r>
    </w:p>
    <w:p>
      <w:pPr>
        <w:spacing w:after="0"/>
        <w:ind w:left="0"/>
        <w:jc w:val="left"/>
      </w:pPr>
      <w:r>
        <w:rPr>
          <w:rFonts w:ascii="Times New Roman"/>
          <w:b/>
          <w:i w:val="false"/>
          <w:color w:val="000000"/>
        </w:rPr>
        <w:t xml:space="preserve"> Облыс бойынша селекциялық және асыл тұқымдық</w:t>
      </w:r>
      <w:r>
        <w:br/>
      </w:r>
      <w:r>
        <w:rPr>
          <w:rFonts w:ascii="Times New Roman"/>
          <w:b/>
          <w:i w:val="false"/>
          <w:color w:val="000000"/>
        </w:rPr>
        <w:t>
жұмысты жүргізу және тиесілі субсидиялар сомасы туралы</w:t>
      </w:r>
      <w:r>
        <w:br/>
      </w:r>
      <w:r>
        <w:rPr>
          <w:rFonts w:ascii="Times New Roman"/>
          <w:b/>
          <w:i w:val="false"/>
          <w:color w:val="000000"/>
        </w:rPr>
        <w:t>
жиынтық акт</w:t>
      </w:r>
      <w:r>
        <w:br/>
      </w:r>
      <w:r>
        <w:rPr>
          <w:rFonts w:ascii="Times New Roman"/>
          <w:b/>
          <w:i w:val="false"/>
          <w:color w:val="000000"/>
        </w:rPr>
        <w:t>
(ай сайынғы)</w:t>
      </w:r>
    </w:p>
    <w:p>
      <w:pPr>
        <w:spacing w:after="0"/>
        <w:ind w:left="0"/>
        <w:jc w:val="both"/>
      </w:pPr>
      <w:r>
        <w:rPr>
          <w:rFonts w:ascii="Times New Roman"/>
          <w:b w:val="false"/>
          <w:i w:val="false"/>
          <w:color w:val="000000"/>
          <w:sz w:val="28"/>
        </w:rPr>
        <w:t>20__ жылғы _________________________</w:t>
      </w:r>
      <w:r>
        <w:br/>
      </w:r>
      <w:r>
        <w:rPr>
          <w:rFonts w:ascii="Times New Roman"/>
          <w:b w:val="false"/>
          <w:i w:val="false"/>
          <w:color w:val="000000"/>
          <w:sz w:val="28"/>
        </w:rPr>
        <w:t>
</w:t>
      </w:r>
      <w:r>
        <w:rPr>
          <w:rFonts w:ascii="Times New Roman"/>
          <w:b w:val="false"/>
          <w:i/>
          <w:color w:val="000000"/>
          <w:sz w:val="28"/>
        </w:rPr>
        <w:t>(айы)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2304"/>
        <w:gridCol w:w="1005"/>
        <w:gridCol w:w="1159"/>
        <w:gridCol w:w="2217"/>
        <w:gridCol w:w="2393"/>
        <w:gridCol w:w="2086"/>
      </w:tblGrid>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квота</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w:t>
            </w:r>
            <w:r>
              <w:br/>
            </w:r>
            <w:r>
              <w:rPr>
                <w:rFonts w:ascii="Times New Roman"/>
                <w:b w:val="false"/>
                <w:i w:val="false"/>
                <w:color w:val="000000"/>
                <w:sz w:val="20"/>
              </w:rPr>
              <w:t>
</w:t>
            </w:r>
            <w:r>
              <w:rPr>
                <w:rFonts w:ascii="Times New Roman"/>
                <w:b w:val="false"/>
                <w:i w:val="false"/>
                <w:color w:val="000000"/>
                <w:sz w:val="20"/>
              </w:rPr>
              <w:t>(бас) үшін</w:t>
            </w:r>
            <w:r>
              <w:br/>
            </w:r>
            <w:r>
              <w:rPr>
                <w:rFonts w:ascii="Times New Roman"/>
                <w:b w:val="false"/>
                <w:i w:val="false"/>
                <w:color w:val="000000"/>
                <w:sz w:val="20"/>
              </w:rPr>
              <w:t>
</w:t>
            </w: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субсидиялар</w:t>
            </w:r>
            <w:r>
              <w:br/>
            </w:r>
            <w:r>
              <w:rPr>
                <w:rFonts w:ascii="Times New Roman"/>
                <w:b w:val="false"/>
                <w:i w:val="false"/>
                <w:color w:val="000000"/>
                <w:sz w:val="20"/>
              </w:rPr>
              <w:t>
</w:t>
            </w:r>
            <w:r>
              <w:rPr>
                <w:rFonts w:ascii="Times New Roman"/>
                <w:b w:val="false"/>
                <w:i w:val="false"/>
                <w:color w:val="000000"/>
                <w:sz w:val="20"/>
              </w:rPr>
              <w:t>нормативі,</w:t>
            </w:r>
            <w:r>
              <w:br/>
            </w:r>
            <w:r>
              <w:rPr>
                <w:rFonts w:ascii="Times New Roman"/>
                <w:b w:val="false"/>
                <w:i w:val="false"/>
                <w:color w:val="000000"/>
                <w:sz w:val="20"/>
              </w:rPr>
              <w:t>
</w:t>
            </w:r>
            <w:r>
              <w:rPr>
                <w:rFonts w:ascii="Times New Roman"/>
                <w:b w:val="false"/>
                <w:i w:val="false"/>
                <w:color w:val="000000"/>
                <w:sz w:val="20"/>
              </w:rPr>
              <w:t>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w:t>
            </w:r>
            <w:r>
              <w:br/>
            </w:r>
            <w:r>
              <w:rPr>
                <w:rFonts w:ascii="Times New Roman"/>
                <w:b w:val="false"/>
                <w:i w:val="false"/>
                <w:color w:val="000000"/>
                <w:sz w:val="20"/>
              </w:rPr>
              <w:t>
</w:t>
            </w:r>
            <w:r>
              <w:rPr>
                <w:rFonts w:ascii="Times New Roman"/>
                <w:b w:val="false"/>
                <w:i w:val="false"/>
                <w:color w:val="000000"/>
                <w:sz w:val="20"/>
              </w:rPr>
              <w:t>асыл тұқымдық</w:t>
            </w:r>
            <w:r>
              <w:br/>
            </w:r>
            <w:r>
              <w:rPr>
                <w:rFonts w:ascii="Times New Roman"/>
                <w:b w:val="false"/>
                <w:i w:val="false"/>
                <w:color w:val="000000"/>
                <w:sz w:val="20"/>
              </w:rPr>
              <w:t>
</w:t>
            </w:r>
            <w:r>
              <w:rPr>
                <w:rFonts w:ascii="Times New Roman"/>
                <w:b w:val="false"/>
                <w:i w:val="false"/>
                <w:color w:val="000000"/>
                <w:sz w:val="20"/>
              </w:rPr>
              <w:t>жұмысқа (процеске)</w:t>
            </w:r>
            <w:r>
              <w:br/>
            </w:r>
            <w:r>
              <w:rPr>
                <w:rFonts w:ascii="Times New Roman"/>
                <w:b w:val="false"/>
                <w:i w:val="false"/>
                <w:color w:val="000000"/>
                <w:sz w:val="20"/>
              </w:rPr>
              <w:t>
</w:t>
            </w:r>
            <w:r>
              <w:rPr>
                <w:rFonts w:ascii="Times New Roman"/>
                <w:b w:val="false"/>
                <w:i w:val="false"/>
                <w:color w:val="000000"/>
                <w:sz w:val="20"/>
              </w:rPr>
              <w:t>енгізілген аналық</w:t>
            </w:r>
            <w:r>
              <w:br/>
            </w:r>
            <w:r>
              <w:rPr>
                <w:rFonts w:ascii="Times New Roman"/>
                <w:b w:val="false"/>
                <w:i w:val="false"/>
                <w:color w:val="000000"/>
                <w:sz w:val="20"/>
              </w:rPr>
              <w:t>
</w:t>
            </w:r>
            <w:r>
              <w:rPr>
                <w:rFonts w:ascii="Times New Roman"/>
                <w:b w:val="false"/>
                <w:i w:val="false"/>
                <w:color w:val="000000"/>
                <w:sz w:val="20"/>
              </w:rPr>
              <w:t>мал басының</w:t>
            </w:r>
            <w:r>
              <w:br/>
            </w:r>
            <w:r>
              <w:rPr>
                <w:rFonts w:ascii="Times New Roman"/>
                <w:b w:val="false"/>
                <w:i w:val="false"/>
                <w:color w:val="000000"/>
                <w:sz w:val="20"/>
              </w:rPr>
              <w:t>
</w:t>
            </w:r>
            <w:r>
              <w:rPr>
                <w:rFonts w:ascii="Times New Roman"/>
                <w:b w:val="false"/>
                <w:i w:val="false"/>
                <w:color w:val="000000"/>
                <w:sz w:val="20"/>
              </w:rPr>
              <w:t>(сиырлар және</w:t>
            </w:r>
            <w:r>
              <w:br/>
            </w:r>
            <w:r>
              <w:rPr>
                <w:rFonts w:ascii="Times New Roman"/>
                <w:b w:val="false"/>
                <w:i w:val="false"/>
                <w:color w:val="000000"/>
                <w:sz w:val="20"/>
              </w:rPr>
              <w:t>
</w:t>
            </w:r>
            <w:r>
              <w:rPr>
                <w:rFonts w:ascii="Times New Roman"/>
                <w:b w:val="false"/>
                <w:i w:val="false"/>
                <w:color w:val="000000"/>
                <w:sz w:val="20"/>
              </w:rPr>
              <w:t>құнажындардың)</w:t>
            </w:r>
            <w:r>
              <w:br/>
            </w:r>
            <w:r>
              <w:rPr>
                <w:rFonts w:ascii="Times New Roman"/>
                <w:b w:val="false"/>
                <w:i w:val="false"/>
                <w:color w:val="000000"/>
                <w:sz w:val="20"/>
              </w:rPr>
              <w:t>
</w:t>
            </w:r>
            <w:r>
              <w:rPr>
                <w:rFonts w:ascii="Times New Roman"/>
                <w:b w:val="false"/>
                <w:i w:val="false"/>
                <w:color w:val="000000"/>
                <w:sz w:val="20"/>
              </w:rPr>
              <w:t>саны*</w:t>
            </w:r>
          </w:p>
        </w:tc>
      </w:tr>
      <w:tr>
        <w:trPr>
          <w:trHeight w:val="555"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тардың</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r>
              <w:br/>
            </w:r>
            <w:r>
              <w:rPr>
                <w:rFonts w:ascii="Times New Roman"/>
                <w:b w:val="false"/>
                <w:i w:val="false"/>
                <w:color w:val="000000"/>
                <w:sz w:val="20"/>
              </w:rPr>
              <w:t>
</w:t>
            </w:r>
            <w:r>
              <w:rPr>
                <w:rFonts w:ascii="Times New Roman"/>
                <w:b w:val="false"/>
                <w:i w:val="false"/>
                <w:color w:val="000000"/>
                <w:sz w:val="20"/>
              </w:rPr>
              <w:t>маусымының</w:t>
            </w:r>
            <w:r>
              <w:br/>
            </w:r>
            <w:r>
              <w:rPr>
                <w:rFonts w:ascii="Times New Roman"/>
                <w:b w:val="false"/>
                <w:i w:val="false"/>
                <w:color w:val="000000"/>
                <w:sz w:val="20"/>
              </w:rPr>
              <w:t>
</w:t>
            </w:r>
            <w:r>
              <w:rPr>
                <w:rFonts w:ascii="Times New Roman"/>
                <w:b w:val="false"/>
                <w:i w:val="false"/>
                <w:color w:val="000000"/>
                <w:sz w:val="20"/>
              </w:rPr>
              <w:t>басынан</w:t>
            </w:r>
            <w:r>
              <w:br/>
            </w:r>
            <w:r>
              <w:rPr>
                <w:rFonts w:ascii="Times New Roman"/>
                <w:b w:val="false"/>
                <w:i w:val="false"/>
                <w:color w:val="000000"/>
                <w:sz w:val="20"/>
              </w:rPr>
              <w:t>
</w:t>
            </w:r>
            <w:r>
              <w:rPr>
                <w:rFonts w:ascii="Times New Roman"/>
                <w:b w:val="false"/>
                <w:i w:val="false"/>
                <w:color w:val="000000"/>
                <w:sz w:val="20"/>
              </w:rPr>
              <w:t>бері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w:t>
            </w:r>
            <w:r>
              <w:br/>
            </w:r>
            <w:r>
              <w:rPr>
                <w:rFonts w:ascii="Times New Roman"/>
                <w:b w:val="false"/>
                <w:i w:val="false"/>
                <w:color w:val="000000"/>
                <w:sz w:val="20"/>
              </w:rPr>
              <w:t>
</w:t>
            </w:r>
            <w:r>
              <w:rPr>
                <w:rFonts w:ascii="Times New Roman"/>
                <w:b w:val="false"/>
                <w:i w:val="false"/>
                <w:color w:val="000000"/>
                <w:sz w:val="20"/>
              </w:rPr>
              <w:t>айда</w:t>
            </w:r>
          </w:p>
        </w:tc>
      </w:tr>
      <w:tr>
        <w:trPr>
          <w:trHeight w:val="27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2570"/>
        <w:gridCol w:w="2067"/>
        <w:gridCol w:w="2964"/>
        <w:gridCol w:w="1675"/>
      </w:tblGrid>
      <w:tr>
        <w:trPr>
          <w:trHeight w:val="555"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жүргізуші</w:t>
            </w:r>
            <w:r>
              <w:br/>
            </w:r>
            <w:r>
              <w:rPr>
                <w:rFonts w:ascii="Times New Roman"/>
                <w:b w:val="false"/>
                <w:i w:val="false"/>
                <w:color w:val="000000"/>
                <w:sz w:val="20"/>
              </w:rPr>
              <w:t>
</w:t>
            </w:r>
            <w:r>
              <w:rPr>
                <w:rFonts w:ascii="Times New Roman"/>
                <w:b w:val="false"/>
                <w:i w:val="false"/>
                <w:color w:val="000000"/>
                <w:sz w:val="20"/>
              </w:rPr>
              <w:t>субъектіде</w:t>
            </w:r>
            <w:r>
              <w:br/>
            </w:r>
            <w:r>
              <w:rPr>
                <w:rFonts w:ascii="Times New Roman"/>
                <w:b w:val="false"/>
                <w:i w:val="false"/>
                <w:color w:val="000000"/>
                <w:sz w:val="20"/>
              </w:rPr>
              <w:t>
</w:t>
            </w:r>
            <w:r>
              <w:rPr>
                <w:rFonts w:ascii="Times New Roman"/>
                <w:b w:val="false"/>
                <w:i w:val="false"/>
                <w:color w:val="000000"/>
                <w:sz w:val="20"/>
              </w:rPr>
              <w:t>селекциялық</w:t>
            </w:r>
            <w:r>
              <w:br/>
            </w:r>
            <w:r>
              <w:rPr>
                <w:rFonts w:ascii="Times New Roman"/>
                <w:b w:val="false"/>
                <w:i w:val="false"/>
                <w:color w:val="000000"/>
                <w:sz w:val="20"/>
              </w:rPr>
              <w:t>
</w:t>
            </w:r>
            <w:r>
              <w:rPr>
                <w:rFonts w:ascii="Times New Roman"/>
                <w:b w:val="false"/>
                <w:i w:val="false"/>
                <w:color w:val="000000"/>
                <w:sz w:val="20"/>
              </w:rPr>
              <w:t xml:space="preserve">және асыл </w:t>
            </w: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 xml:space="preserve">жұмыс </w:t>
            </w:r>
            <w:r>
              <w:rPr>
                <w:rFonts w:ascii="Times New Roman"/>
                <w:b w:val="false"/>
                <w:i w:val="false"/>
                <w:color w:val="000000"/>
                <w:sz w:val="20"/>
              </w:rPr>
              <w:t>жүргізілгені</w:t>
            </w:r>
            <w:r>
              <w:br/>
            </w:r>
            <w:r>
              <w:rPr>
                <w:rFonts w:ascii="Times New Roman"/>
                <w:b w:val="false"/>
                <w:i w:val="false"/>
                <w:color w:val="000000"/>
                <w:sz w:val="20"/>
              </w:rPr>
              <w:t>
</w:t>
            </w:r>
            <w:r>
              <w:rPr>
                <w:rFonts w:ascii="Times New Roman"/>
                <w:b w:val="false"/>
                <w:i w:val="false"/>
                <w:color w:val="000000"/>
                <w:sz w:val="20"/>
              </w:rPr>
              <w:t>туралы бірыңғай</w:t>
            </w:r>
            <w:r>
              <w:br/>
            </w:r>
            <w:r>
              <w:rPr>
                <w:rFonts w:ascii="Times New Roman"/>
                <w:b w:val="false"/>
                <w:i w:val="false"/>
                <w:color w:val="000000"/>
                <w:sz w:val="20"/>
              </w:rPr>
              <w:t>
</w:t>
            </w:r>
            <w:r>
              <w:rPr>
                <w:rFonts w:ascii="Times New Roman"/>
                <w:b w:val="false"/>
                <w:i w:val="false"/>
                <w:color w:val="000000"/>
                <w:sz w:val="20"/>
              </w:rPr>
              <w:t xml:space="preserve">ақпараттық </w:t>
            </w:r>
            <w:r>
              <w:rPr>
                <w:rFonts w:ascii="Times New Roman"/>
                <w:b w:val="false"/>
                <w:i w:val="false"/>
                <w:color w:val="000000"/>
                <w:sz w:val="20"/>
              </w:rPr>
              <w:t>талдау</w:t>
            </w:r>
            <w:r>
              <w:br/>
            </w:r>
            <w:r>
              <w:rPr>
                <w:rFonts w:ascii="Times New Roman"/>
                <w:b w:val="false"/>
                <w:i w:val="false"/>
                <w:color w:val="000000"/>
                <w:sz w:val="20"/>
              </w:rPr>
              <w:t>
</w:t>
            </w:r>
            <w:r>
              <w:rPr>
                <w:rFonts w:ascii="Times New Roman"/>
                <w:b w:val="false"/>
                <w:i w:val="false"/>
                <w:color w:val="000000"/>
                <w:sz w:val="20"/>
              </w:rPr>
              <w:t xml:space="preserve">жүйесінің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 xml:space="preserve">қорынан </w:t>
            </w:r>
            <w:r>
              <w:rPr>
                <w:rFonts w:ascii="Times New Roman"/>
                <w:b w:val="false"/>
                <w:i w:val="false"/>
                <w:color w:val="000000"/>
                <w:sz w:val="20"/>
              </w:rPr>
              <w:t>үзіндінің №</w:t>
            </w:r>
            <w:r>
              <w:br/>
            </w:r>
            <w:r>
              <w:rPr>
                <w:rFonts w:ascii="Times New Roman"/>
                <w:b w:val="false"/>
                <w:i w:val="false"/>
                <w:color w:val="000000"/>
                <w:sz w:val="20"/>
              </w:rPr>
              <w:t>
</w:t>
            </w:r>
            <w:r>
              <w:rPr>
                <w:rFonts w:ascii="Times New Roman"/>
                <w:b w:val="false"/>
                <w:i w:val="false"/>
                <w:color w:val="000000"/>
                <w:sz w:val="20"/>
              </w:rPr>
              <w:t>және күні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субсидиялардың</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басынан бергі</w:t>
            </w:r>
            <w:r>
              <w:br/>
            </w:r>
            <w:r>
              <w:rPr>
                <w:rFonts w:ascii="Times New Roman"/>
                <w:b w:val="false"/>
                <w:i w:val="false"/>
                <w:color w:val="000000"/>
                <w:sz w:val="20"/>
              </w:rPr>
              <w:t>
</w:t>
            </w:r>
            <w:r>
              <w:rPr>
                <w:rFonts w:ascii="Times New Roman"/>
                <w:b w:val="false"/>
                <w:i w:val="false"/>
                <w:color w:val="000000"/>
                <w:sz w:val="20"/>
              </w:rPr>
              <w:t>тиесілі</w:t>
            </w:r>
            <w:r>
              <w:br/>
            </w:r>
            <w:r>
              <w:rPr>
                <w:rFonts w:ascii="Times New Roman"/>
                <w:b w:val="false"/>
                <w:i w:val="false"/>
                <w:color w:val="000000"/>
                <w:sz w:val="20"/>
              </w:rPr>
              <w:t>
</w:t>
            </w:r>
            <w:r>
              <w:rPr>
                <w:rFonts w:ascii="Times New Roman"/>
                <w:b w:val="false"/>
                <w:i w:val="false"/>
                <w:color w:val="000000"/>
                <w:sz w:val="20"/>
              </w:rPr>
              <w:t>сомасы, теңге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басынан</w:t>
            </w:r>
            <w:r>
              <w:br/>
            </w:r>
            <w:r>
              <w:rPr>
                <w:rFonts w:ascii="Times New Roman"/>
                <w:b w:val="false"/>
                <w:i w:val="false"/>
                <w:color w:val="000000"/>
                <w:sz w:val="20"/>
              </w:rPr>
              <w:t>
</w:t>
            </w:r>
            <w:r>
              <w:rPr>
                <w:rFonts w:ascii="Times New Roman"/>
                <w:b w:val="false"/>
                <w:i w:val="false"/>
                <w:color w:val="000000"/>
                <w:sz w:val="20"/>
              </w:rPr>
              <w:t>бері</w:t>
            </w:r>
            <w:r>
              <w:br/>
            </w:r>
            <w:r>
              <w:rPr>
                <w:rFonts w:ascii="Times New Roman"/>
                <w:b w:val="false"/>
                <w:i w:val="false"/>
                <w:color w:val="000000"/>
                <w:sz w:val="20"/>
              </w:rPr>
              <w:t>
</w:t>
            </w:r>
            <w:r>
              <w:rPr>
                <w:rFonts w:ascii="Times New Roman"/>
                <w:b w:val="false"/>
                <w:i w:val="false"/>
                <w:color w:val="000000"/>
                <w:sz w:val="20"/>
              </w:rPr>
              <w:t>төленгені,</w:t>
            </w:r>
            <w:r>
              <w:br/>
            </w:r>
            <w:r>
              <w:rPr>
                <w:rFonts w:ascii="Times New Roman"/>
                <w:b w:val="false"/>
                <w:i w:val="false"/>
                <w:color w:val="000000"/>
                <w:sz w:val="20"/>
              </w:rPr>
              <w:t>
</w:t>
            </w:r>
            <w:r>
              <w:rPr>
                <w:rFonts w:ascii="Times New Roman"/>
                <w:b w:val="false"/>
                <w:i w:val="false"/>
                <w:color w:val="000000"/>
                <w:sz w:val="20"/>
              </w:rPr>
              <w:t>теңге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субсидиялардың</w:t>
            </w:r>
            <w:r>
              <w:br/>
            </w:r>
            <w:r>
              <w:rPr>
                <w:rFonts w:ascii="Times New Roman"/>
                <w:b w:val="false"/>
                <w:i w:val="false"/>
                <w:color w:val="000000"/>
                <w:sz w:val="20"/>
              </w:rPr>
              <w:t>
</w:t>
            </w:r>
            <w:r>
              <w:rPr>
                <w:rFonts w:ascii="Times New Roman"/>
                <w:b w:val="false"/>
                <w:i w:val="false"/>
                <w:color w:val="000000"/>
                <w:sz w:val="20"/>
              </w:rPr>
              <w:t>тиесілі</w:t>
            </w:r>
            <w:r>
              <w:br/>
            </w:r>
            <w:r>
              <w:rPr>
                <w:rFonts w:ascii="Times New Roman"/>
                <w:b w:val="false"/>
                <w:i w:val="false"/>
                <w:color w:val="000000"/>
                <w:sz w:val="20"/>
              </w:rPr>
              <w:t>
</w:t>
            </w:r>
            <w:r>
              <w:rPr>
                <w:rFonts w:ascii="Times New Roman"/>
                <w:b w:val="false"/>
                <w:i w:val="false"/>
                <w:color w:val="000000"/>
                <w:sz w:val="20"/>
              </w:rPr>
              <w:t>сомасының</w:t>
            </w:r>
            <w:r>
              <w:br/>
            </w:r>
            <w:r>
              <w:rPr>
                <w:rFonts w:ascii="Times New Roman"/>
                <w:b w:val="false"/>
                <w:i w:val="false"/>
                <w:color w:val="000000"/>
                <w:sz w:val="20"/>
              </w:rPr>
              <w:t>
</w:t>
            </w:r>
            <w:r>
              <w:rPr>
                <w:rFonts w:ascii="Times New Roman"/>
                <w:b w:val="false"/>
                <w:i w:val="false"/>
                <w:color w:val="000000"/>
                <w:sz w:val="20"/>
              </w:rPr>
              <w:t>қалдығы,</w:t>
            </w:r>
            <w:r>
              <w:br/>
            </w:r>
            <w:r>
              <w:rPr>
                <w:rFonts w:ascii="Times New Roman"/>
                <w:b w:val="false"/>
                <w:i w:val="false"/>
                <w:color w:val="000000"/>
                <w:sz w:val="20"/>
              </w:rPr>
              <w:t>
</w:t>
            </w:r>
            <w:r>
              <w:rPr>
                <w:rFonts w:ascii="Times New Roman"/>
                <w:b w:val="false"/>
                <w:i w:val="false"/>
                <w:color w:val="000000"/>
                <w:sz w:val="20"/>
              </w:rPr>
              <w:t>теңге</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w:t>
            </w:r>
            <w:r>
              <w:br/>
            </w:r>
            <w:r>
              <w:rPr>
                <w:rFonts w:ascii="Times New Roman"/>
                <w:b w:val="false"/>
                <w:i w:val="false"/>
                <w:color w:val="000000"/>
                <w:sz w:val="20"/>
              </w:rPr>
              <w:t>
</w:t>
            </w:r>
            <w:r>
              <w:rPr>
                <w:rFonts w:ascii="Times New Roman"/>
                <w:b w:val="false"/>
                <w:i w:val="false"/>
                <w:color w:val="000000"/>
                <w:sz w:val="20"/>
              </w:rPr>
              <w:t>жататын,</w:t>
            </w:r>
            <w:r>
              <w:br/>
            </w:r>
            <w:r>
              <w:rPr>
                <w:rFonts w:ascii="Times New Roman"/>
                <w:b w:val="false"/>
                <w:i w:val="false"/>
                <w:color w:val="000000"/>
                <w:sz w:val="20"/>
              </w:rPr>
              <w:t>
</w:t>
            </w:r>
            <w:r>
              <w:rPr>
                <w:rFonts w:ascii="Times New Roman"/>
                <w:b w:val="false"/>
                <w:i w:val="false"/>
                <w:color w:val="000000"/>
                <w:sz w:val="20"/>
              </w:rPr>
              <w:t>теңге</w:t>
            </w:r>
          </w:p>
        </w:tc>
      </w:tr>
      <w:tr>
        <w:trPr>
          <w:trHeight w:val="27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 бөлімінің бастығы</w:t>
      </w:r>
      <w:r>
        <w:br/>
      </w:r>
      <w:r>
        <w:rPr>
          <w:rFonts w:ascii="Times New Roman"/>
          <w:b w:val="false"/>
          <w:i w:val="false"/>
          <w:color w:val="000000"/>
          <w:sz w:val="28"/>
        </w:rPr>
        <w:t xml:space="preserve">
(жауапты тұлға) _________________________ </w:t>
      </w:r>
      <w:r>
        <w:rPr>
          <w:rFonts w:ascii="Times New Roman"/>
          <w:b w:val="false"/>
          <w:i/>
          <w:color w:val="000000"/>
          <w:sz w:val="28"/>
        </w:rPr>
        <w:t>(Т.А.Ж., қолы)</w:t>
      </w:r>
      <w:r>
        <w:br/>
      </w:r>
      <w:r>
        <w:rPr>
          <w:rFonts w:ascii="Times New Roman"/>
          <w:b w:val="false"/>
          <w:i w:val="false"/>
          <w:color w:val="000000"/>
          <w:sz w:val="28"/>
        </w:rPr>
        <w:t xml:space="preserve">
Бухгалтер (жауапты тұлға) </w:t>
      </w:r>
      <w:r>
        <w:rPr>
          <w:rFonts w:ascii="Times New Roman"/>
          <w:b w:val="false"/>
          <w:i/>
          <w:color w:val="000000"/>
          <w:sz w:val="28"/>
        </w:rPr>
        <w:t>_______________ (Т.А.Ж., қолы)</w:t>
      </w:r>
    </w:p>
    <w:p>
      <w:pPr>
        <w:spacing w:after="0"/>
        <w:ind w:left="0"/>
        <w:jc w:val="both"/>
      </w:pPr>
      <w:r>
        <w:rPr>
          <w:rFonts w:ascii="Times New Roman"/>
          <w:b w:val="false"/>
          <w:i w:val="false"/>
          <w:color w:val="000000"/>
          <w:vertAlign w:val="superscript"/>
        </w:rPr>
        <w:t>*</w:t>
      </w:r>
      <w:r>
        <w:rPr>
          <w:rFonts w:ascii="Times New Roman"/>
          <w:b w:val="false"/>
          <w:i/>
          <w:color w:val="000000"/>
          <w:sz w:val="28"/>
        </w:rPr>
        <w:t>жануарлардың аналық мал басының жынысы мен жасына сәйкес тобын міндетті түрде көрсету керек</w:t>
      </w:r>
    </w:p>
    <w:bookmarkStart w:name="z15" w:id="20"/>
    <w:p>
      <w:pPr>
        <w:spacing w:after="0"/>
        <w:ind w:left="0"/>
        <w:jc w:val="both"/>
      </w:pPr>
      <w:r>
        <w:rPr>
          <w:rFonts w:ascii="Times New Roman"/>
          <w:b w:val="false"/>
          <w:i w:val="false"/>
          <w:color w:val="000000"/>
          <w:sz w:val="28"/>
        </w:rPr>
        <w:t>
Шығыс Қазақстан облысы әкімінің</w:t>
      </w:r>
      <w:r>
        <w:br/>
      </w:r>
      <w:r>
        <w:rPr>
          <w:rFonts w:ascii="Times New Roman"/>
          <w:b w:val="false"/>
          <w:i w:val="false"/>
          <w:color w:val="000000"/>
          <w:sz w:val="28"/>
        </w:rPr>
        <w:t>
2012 жылғы 14 тамыздағы</w:t>
      </w:r>
      <w:r>
        <w:br/>
      </w:r>
      <w:r>
        <w:rPr>
          <w:rFonts w:ascii="Times New Roman"/>
          <w:b w:val="false"/>
          <w:i w:val="false"/>
          <w:color w:val="000000"/>
          <w:sz w:val="28"/>
        </w:rPr>
        <w:t>
№ 7 шешіміне 12 қосымша</w:t>
      </w:r>
    </w:p>
    <w:bookmarkEnd w:id="20"/>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Шығыс Қазақстан облысы</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xml:space="preserve">
_________________ </w:t>
      </w:r>
      <w:r>
        <w:rPr>
          <w:rFonts w:ascii="Times New Roman"/>
          <w:b w:val="false"/>
          <w:i/>
          <w:color w:val="000000"/>
          <w:sz w:val="28"/>
        </w:rPr>
        <w:t>(Т.А.Ж., қолы, мөр)</w:t>
      </w:r>
      <w:r>
        <w:br/>
      </w:r>
      <w:r>
        <w:rPr>
          <w:rFonts w:ascii="Times New Roman"/>
          <w:b w:val="false"/>
          <w:i w:val="false"/>
          <w:color w:val="000000"/>
          <w:sz w:val="28"/>
        </w:rPr>
        <w:t>
20__ жылғы «__» ____________</w:t>
      </w:r>
    </w:p>
    <w:p>
      <w:pPr>
        <w:spacing w:after="0"/>
        <w:ind w:left="0"/>
        <w:jc w:val="left"/>
      </w:pPr>
      <w:r>
        <w:rPr>
          <w:rFonts w:ascii="Times New Roman"/>
          <w:b/>
          <w:i w:val="false"/>
          <w:color w:val="000000"/>
        </w:rPr>
        <w:t xml:space="preserve"> Облыс бойынша бюджет қаражатын игеру жөніндегі есеп (ақпарат)</w:t>
      </w:r>
      <w:r>
        <w:rPr>
          <w:rFonts w:ascii="Times New Roman"/>
          <w:b/>
          <w:i w:val="false"/>
          <w:color w:val="000000"/>
          <w:vertAlign w:val="superscript"/>
        </w:rPr>
        <w:t>*</w:t>
      </w:r>
      <w:r>
        <w:br/>
      </w:r>
      <w:r>
        <w:rPr>
          <w:rFonts w:ascii="Times New Roman"/>
          <w:b/>
          <w:i w:val="false"/>
          <w:color w:val="000000"/>
        </w:rPr>
        <w:t>
(ай сайынғы)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921"/>
        <w:gridCol w:w="1606"/>
        <w:gridCol w:w="2314"/>
        <w:gridCol w:w="810"/>
        <w:gridCol w:w="1872"/>
        <w:gridCol w:w="2027"/>
        <w:gridCol w:w="2448"/>
      </w:tblGrid>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сатылды, ұсталды,</w:t>
            </w:r>
            <w:r>
              <w:br/>
            </w:r>
            <w:r>
              <w:rPr>
                <w:rFonts w:ascii="Times New Roman"/>
                <w:b w:val="false"/>
                <w:i w:val="false"/>
                <w:color w:val="000000"/>
                <w:sz w:val="20"/>
              </w:rPr>
              <w:t>
</w:t>
            </w:r>
            <w:r>
              <w:rPr>
                <w:rFonts w:ascii="Times New Roman"/>
                <w:b w:val="false"/>
                <w:i w:val="false"/>
                <w:color w:val="000000"/>
                <w:sz w:val="20"/>
              </w:rPr>
              <w:t>селекциялық асыл тұқымдық</w:t>
            </w:r>
            <w:r>
              <w:br/>
            </w:r>
            <w:r>
              <w:rPr>
                <w:rFonts w:ascii="Times New Roman"/>
                <w:b w:val="false"/>
                <w:i w:val="false"/>
                <w:color w:val="000000"/>
                <w:sz w:val="20"/>
              </w:rPr>
              <w:t>
</w:t>
            </w:r>
            <w:r>
              <w:rPr>
                <w:rFonts w:ascii="Times New Roman"/>
                <w:b w:val="false"/>
                <w:i w:val="false"/>
                <w:color w:val="000000"/>
                <w:sz w:val="20"/>
              </w:rPr>
              <w:t>жұмыс жүргізілді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квота</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қаржы</w:t>
            </w:r>
            <w:r>
              <w:rPr>
                <w:rFonts w:ascii="Times New Roman"/>
                <w:b w:val="false"/>
                <w:i w:val="false"/>
                <w:color w:val="000000"/>
                <w:sz w:val="20"/>
              </w:rPr>
              <w:t>ланды</w:t>
            </w:r>
            <w:r>
              <w:rPr>
                <w:rFonts w:ascii="Times New Roman"/>
                <w:b w:val="false"/>
                <w:i w:val="false"/>
                <w:color w:val="000000"/>
                <w:sz w:val="20"/>
              </w:rPr>
              <w:t>ру</w:t>
            </w:r>
            <w:r>
              <w:br/>
            </w:r>
            <w:r>
              <w:rPr>
                <w:rFonts w:ascii="Times New Roman"/>
                <w:b w:val="false"/>
                <w:i w:val="false"/>
                <w:color w:val="000000"/>
                <w:sz w:val="20"/>
              </w:rPr>
              <w:t>
</w:t>
            </w:r>
            <w:r>
              <w:rPr>
                <w:rFonts w:ascii="Times New Roman"/>
                <w:b w:val="false"/>
                <w:i w:val="false"/>
                <w:color w:val="000000"/>
                <w:sz w:val="20"/>
              </w:rPr>
              <w:t>жоспа</w:t>
            </w:r>
            <w:r>
              <w:rPr>
                <w:rFonts w:ascii="Times New Roman"/>
                <w:b w:val="false"/>
                <w:i w:val="false"/>
                <w:color w:val="000000"/>
                <w:sz w:val="20"/>
              </w:rPr>
              <w:t>ры,</w:t>
            </w:r>
            <w:r>
              <w:br/>
            </w:r>
            <w:r>
              <w:rPr>
                <w:rFonts w:ascii="Times New Roman"/>
                <w:b w:val="false"/>
                <w:i w:val="false"/>
                <w:color w:val="000000"/>
                <w:sz w:val="20"/>
              </w:rPr>
              <w:t>
</w:t>
            </w:r>
            <w:r>
              <w:rPr>
                <w:rFonts w:ascii="Times New Roman"/>
                <w:b w:val="false"/>
                <w:i w:val="false"/>
                <w:color w:val="000000"/>
                <w:sz w:val="20"/>
              </w:rPr>
              <w:t xml:space="preserve">мың </w:t>
            </w:r>
            <w:r>
              <w:rPr>
                <w:rFonts w:ascii="Times New Roman"/>
                <w:b w:val="false"/>
                <w:i w:val="false"/>
                <w:color w:val="000000"/>
                <w:sz w:val="20"/>
              </w:rPr>
              <w:t>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кг, мың</w:t>
            </w:r>
            <w:r>
              <w:br/>
            </w:r>
            <w:r>
              <w:rPr>
                <w:rFonts w:ascii="Times New Roman"/>
                <w:b w:val="false"/>
                <w:i w:val="false"/>
                <w:color w:val="000000"/>
                <w:sz w:val="20"/>
              </w:rPr>
              <w:t>
</w:t>
            </w:r>
            <w:r>
              <w:rPr>
                <w:rFonts w:ascii="Times New Roman"/>
                <w:b w:val="false"/>
                <w:i w:val="false"/>
                <w:color w:val="000000"/>
                <w:sz w:val="20"/>
              </w:rPr>
              <w:t>дана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кг, мың</w:t>
            </w:r>
            <w:r>
              <w:br/>
            </w:r>
            <w:r>
              <w:rPr>
                <w:rFonts w:ascii="Times New Roman"/>
                <w:b w:val="false"/>
                <w:i w:val="false"/>
                <w:color w:val="000000"/>
                <w:sz w:val="20"/>
              </w:rPr>
              <w:t>
</w:t>
            </w:r>
            <w:r>
              <w:rPr>
                <w:rFonts w:ascii="Times New Roman"/>
                <w:b w:val="false"/>
                <w:i w:val="false"/>
                <w:color w:val="000000"/>
                <w:sz w:val="20"/>
              </w:rPr>
              <w:t>дана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1522"/>
        <w:gridCol w:w="955"/>
        <w:gridCol w:w="1895"/>
        <w:gridCol w:w="1895"/>
        <w:gridCol w:w="1340"/>
        <w:gridCol w:w="2353"/>
        <w:gridCol w:w="1913"/>
      </w:tblGrid>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 (материалдың)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w:t>
            </w:r>
            <w:r>
              <w:rPr>
                <w:rFonts w:ascii="Times New Roman"/>
                <w:b w:val="false"/>
                <w:i w:val="false"/>
                <w:color w:val="000000"/>
                <w:sz w:val="20"/>
              </w:rPr>
              <w:t>басқармасында өңдеуде</w:t>
            </w:r>
            <w:r>
              <w:br/>
            </w:r>
            <w:r>
              <w:rPr>
                <w:rFonts w:ascii="Times New Roman"/>
                <w:b w:val="false"/>
                <w:i w:val="false"/>
                <w:color w:val="000000"/>
                <w:sz w:val="20"/>
              </w:rPr>
              <w:t>
</w:t>
            </w:r>
            <w:r>
              <w:rPr>
                <w:rFonts w:ascii="Times New Roman"/>
                <w:b w:val="false"/>
                <w:i w:val="false"/>
                <w:color w:val="000000"/>
                <w:sz w:val="20"/>
              </w:rPr>
              <w:t>жатыр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өнім және</w:t>
            </w:r>
            <w:r>
              <w:br/>
            </w:r>
            <w:r>
              <w:rPr>
                <w:rFonts w:ascii="Times New Roman"/>
                <w:b w:val="false"/>
                <w:i w:val="false"/>
                <w:color w:val="000000"/>
                <w:sz w:val="20"/>
              </w:rPr>
              <w:t>
</w:t>
            </w:r>
            <w:r>
              <w:rPr>
                <w:rFonts w:ascii="Times New Roman"/>
                <w:b w:val="false"/>
                <w:i w:val="false"/>
                <w:color w:val="000000"/>
                <w:sz w:val="20"/>
              </w:rPr>
              <w:t>пайдаланылған асыл</w:t>
            </w:r>
            <w:r>
              <w:br/>
            </w:r>
            <w:r>
              <w:rPr>
                <w:rFonts w:ascii="Times New Roman"/>
                <w:b w:val="false"/>
                <w:i w:val="false"/>
                <w:color w:val="000000"/>
                <w:sz w:val="20"/>
              </w:rPr>
              <w:t>
</w:t>
            </w:r>
            <w:r>
              <w:rPr>
                <w:rFonts w:ascii="Times New Roman"/>
                <w:b w:val="false"/>
                <w:i w:val="false"/>
                <w:color w:val="000000"/>
                <w:sz w:val="20"/>
              </w:rPr>
              <w:t>тұқымды материал,</w:t>
            </w:r>
            <w:r>
              <w:br/>
            </w:r>
            <w:r>
              <w:rPr>
                <w:rFonts w:ascii="Times New Roman"/>
                <w:b w:val="false"/>
                <w:i w:val="false"/>
                <w:color w:val="000000"/>
                <w:sz w:val="20"/>
              </w:rPr>
              <w:t>
</w:t>
            </w:r>
            <w:r>
              <w:rPr>
                <w:rFonts w:ascii="Times New Roman"/>
                <w:b w:val="false"/>
                <w:i w:val="false"/>
                <w:color w:val="000000"/>
                <w:sz w:val="20"/>
              </w:rPr>
              <w:t>тұқымдық бұқаларды</w:t>
            </w:r>
            <w:r>
              <w:br/>
            </w:r>
            <w:r>
              <w:rPr>
                <w:rFonts w:ascii="Times New Roman"/>
                <w:b w:val="false"/>
                <w:i w:val="false"/>
                <w:color w:val="000000"/>
                <w:sz w:val="20"/>
              </w:rPr>
              <w:t>
</w:t>
            </w:r>
            <w:r>
              <w:rPr>
                <w:rFonts w:ascii="Times New Roman"/>
                <w:b w:val="false"/>
                <w:i w:val="false"/>
                <w:color w:val="000000"/>
                <w:sz w:val="20"/>
              </w:rPr>
              <w:t>күтіп-бағу, селекциялық</w:t>
            </w:r>
            <w:r>
              <w:br/>
            </w:r>
            <w:r>
              <w:rPr>
                <w:rFonts w:ascii="Times New Roman"/>
                <w:b w:val="false"/>
                <w:i w:val="false"/>
                <w:color w:val="000000"/>
                <w:sz w:val="20"/>
              </w:rPr>
              <w:t>
</w:t>
            </w:r>
            <w:r>
              <w:rPr>
                <w:rFonts w:ascii="Times New Roman"/>
                <w:b w:val="false"/>
                <w:i w:val="false"/>
                <w:color w:val="000000"/>
                <w:sz w:val="20"/>
              </w:rPr>
              <w:t>және асыл тұқымдық</w:t>
            </w:r>
            <w:r>
              <w:br/>
            </w:r>
            <w:r>
              <w:rPr>
                <w:rFonts w:ascii="Times New Roman"/>
                <w:b w:val="false"/>
                <w:i w:val="false"/>
                <w:color w:val="000000"/>
                <w:sz w:val="20"/>
              </w:rPr>
              <w:t>
</w:t>
            </w:r>
            <w:r>
              <w:rPr>
                <w:rFonts w:ascii="Times New Roman"/>
                <w:b w:val="false"/>
                <w:i w:val="false"/>
                <w:color w:val="000000"/>
                <w:sz w:val="20"/>
              </w:rPr>
              <w:t>жұмысты жүргізу үшін</w:t>
            </w:r>
            <w:r>
              <w:br/>
            </w:r>
            <w:r>
              <w:rPr>
                <w:rFonts w:ascii="Times New Roman"/>
                <w:b w:val="false"/>
                <w:i w:val="false"/>
                <w:color w:val="000000"/>
                <w:sz w:val="20"/>
              </w:rPr>
              <w:t>
</w:t>
            </w:r>
            <w:r>
              <w:rPr>
                <w:rFonts w:ascii="Times New Roman"/>
                <w:b w:val="false"/>
                <w:i w:val="false"/>
                <w:color w:val="000000"/>
                <w:sz w:val="20"/>
              </w:rPr>
              <w:t>нақты төленгені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кг, мың</w:t>
            </w:r>
            <w:r>
              <w:br/>
            </w:r>
            <w:r>
              <w:rPr>
                <w:rFonts w:ascii="Times New Roman"/>
                <w:b w:val="false"/>
                <w:i w:val="false"/>
                <w:color w:val="000000"/>
                <w:sz w:val="20"/>
              </w:rPr>
              <w:t>
</w:t>
            </w:r>
            <w:r>
              <w:rPr>
                <w:rFonts w:ascii="Times New Roman"/>
                <w:b w:val="false"/>
                <w:i w:val="false"/>
                <w:color w:val="000000"/>
                <w:sz w:val="20"/>
              </w:rPr>
              <w:t>дана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кг, мың</w:t>
            </w:r>
            <w:r>
              <w:br/>
            </w:r>
            <w:r>
              <w:rPr>
                <w:rFonts w:ascii="Times New Roman"/>
                <w:b w:val="false"/>
                <w:i w:val="false"/>
                <w:color w:val="000000"/>
                <w:sz w:val="20"/>
              </w:rPr>
              <w:t>
</w:t>
            </w:r>
            <w:r>
              <w:rPr>
                <w:rFonts w:ascii="Times New Roman"/>
                <w:b w:val="false"/>
                <w:i w:val="false"/>
                <w:color w:val="000000"/>
                <w:sz w:val="20"/>
              </w:rPr>
              <w:t>дана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 бөлімінің бастығы</w:t>
      </w:r>
      <w:r>
        <w:br/>
      </w:r>
      <w:r>
        <w:rPr>
          <w:rFonts w:ascii="Times New Roman"/>
          <w:b w:val="false"/>
          <w:i w:val="false"/>
          <w:color w:val="000000"/>
          <w:sz w:val="28"/>
        </w:rPr>
        <w:t xml:space="preserve">
(жауапты орындаушы) _______________________ </w:t>
      </w:r>
      <w:r>
        <w:rPr>
          <w:rFonts w:ascii="Times New Roman"/>
          <w:b w:val="false"/>
          <w:i/>
          <w:color w:val="000000"/>
          <w:sz w:val="28"/>
        </w:rPr>
        <w:t>(Т.А.Ж., қолы)</w:t>
      </w:r>
      <w:r>
        <w:br/>
      </w:r>
      <w:r>
        <w:rPr>
          <w:rFonts w:ascii="Times New Roman"/>
          <w:b w:val="false"/>
          <w:i w:val="false"/>
          <w:color w:val="000000"/>
          <w:sz w:val="28"/>
        </w:rPr>
        <w:t xml:space="preserve">
Бухгалтер (жауапты тұлға) </w:t>
      </w:r>
      <w:r>
        <w:rPr>
          <w:rFonts w:ascii="Times New Roman"/>
          <w:b w:val="false"/>
          <w:i/>
          <w:color w:val="000000"/>
          <w:sz w:val="28"/>
        </w:rPr>
        <w:t>_________________ (Т.А.Ж., қолы)</w:t>
      </w:r>
    </w:p>
    <w:p>
      <w:pPr>
        <w:spacing w:after="0"/>
        <w:ind w:left="0"/>
        <w:jc w:val="both"/>
      </w:pPr>
      <w:r>
        <w:rPr>
          <w:rFonts w:ascii="Times New Roman"/>
          <w:b w:val="false"/>
          <w:i w:val="false"/>
          <w:color w:val="000000"/>
          <w:vertAlign w:val="superscript"/>
        </w:rPr>
        <w:t>*</w:t>
      </w:r>
      <w:r>
        <w:rPr>
          <w:rFonts w:ascii="Times New Roman"/>
          <w:b w:val="false"/>
          <w:i/>
          <w:color w:val="000000"/>
          <w:sz w:val="28"/>
        </w:rPr>
        <w:t>сатып алынған асыл тұқымды өнімнің (материалдың) әрбір түріне жеке жасалады</w:t>
      </w:r>
    </w:p>
    <w:bookmarkStart w:name="z16" w:id="21"/>
    <w:p>
      <w:pPr>
        <w:spacing w:after="0"/>
        <w:ind w:left="0"/>
        <w:jc w:val="both"/>
      </w:pPr>
      <w:r>
        <w:rPr>
          <w:rFonts w:ascii="Times New Roman"/>
          <w:b w:val="false"/>
          <w:i w:val="false"/>
          <w:color w:val="000000"/>
          <w:sz w:val="28"/>
        </w:rPr>
        <w:t>
Шығыс Қазақстан облысы әкімінің</w:t>
      </w:r>
      <w:r>
        <w:br/>
      </w:r>
      <w:r>
        <w:rPr>
          <w:rFonts w:ascii="Times New Roman"/>
          <w:b w:val="false"/>
          <w:i w:val="false"/>
          <w:color w:val="000000"/>
          <w:sz w:val="28"/>
        </w:rPr>
        <w:t>
2012 жылғы 14 тамыздағы</w:t>
      </w:r>
      <w:r>
        <w:br/>
      </w:r>
      <w:r>
        <w:rPr>
          <w:rFonts w:ascii="Times New Roman"/>
          <w:b w:val="false"/>
          <w:i w:val="false"/>
          <w:color w:val="000000"/>
          <w:sz w:val="28"/>
        </w:rPr>
        <w:t>
№ 7 шешіміне 13 қосымша</w:t>
      </w:r>
    </w:p>
    <w:bookmarkEnd w:id="21"/>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Шығыс Қазақстан облысы</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xml:space="preserve">
__________________ </w:t>
      </w:r>
      <w:r>
        <w:rPr>
          <w:rFonts w:ascii="Times New Roman"/>
          <w:b w:val="false"/>
          <w:i/>
          <w:color w:val="000000"/>
          <w:sz w:val="28"/>
        </w:rPr>
        <w:t>(Т.А.Ж., қолы, мөр)</w:t>
      </w:r>
      <w:r>
        <w:br/>
      </w:r>
      <w:r>
        <w:rPr>
          <w:rFonts w:ascii="Times New Roman"/>
          <w:b w:val="false"/>
          <w:i w:val="false"/>
          <w:color w:val="000000"/>
          <w:sz w:val="28"/>
        </w:rPr>
        <w:t>
20__ жылғы «__» __________________</w:t>
      </w:r>
    </w:p>
    <w:p>
      <w:pPr>
        <w:spacing w:after="0"/>
        <w:ind w:left="0"/>
        <w:jc w:val="left"/>
      </w:pPr>
      <w:r>
        <w:rPr>
          <w:rFonts w:ascii="Times New Roman"/>
          <w:b/>
          <w:i w:val="false"/>
          <w:color w:val="000000"/>
        </w:rPr>
        <w:t xml:space="preserve"> Облыс бойынша асыл тұқымды өнiмдi (материалды) сатып алу,</w:t>
      </w:r>
      <w:r>
        <w:br/>
      </w:r>
      <w:r>
        <w:rPr>
          <w:rFonts w:ascii="Times New Roman"/>
          <w:b/>
          <w:i w:val="false"/>
          <w:color w:val="000000"/>
        </w:rPr>
        <w:t>
сондай-ақ селекциялық және асыл тұқымдық жұмыстарды жүргізу</w:t>
      </w:r>
      <w:r>
        <w:br/>
      </w:r>
      <w:r>
        <w:rPr>
          <w:rFonts w:ascii="Times New Roman"/>
          <w:b/>
          <w:i w:val="false"/>
          <w:color w:val="000000"/>
        </w:rPr>
        <w:t>
көлемi жөніндегі бір тоқсандағы есеп (ақпарат)</w:t>
      </w:r>
      <w:r>
        <w:rPr>
          <w:rFonts w:ascii="Times New Roman"/>
          <w:b/>
          <w:i w:val="false"/>
          <w:color w:val="000000"/>
          <w:vertAlign w:val="superscript"/>
        </w:rPr>
        <w:t>*</w:t>
      </w:r>
      <w:r>
        <w:br/>
      </w:r>
      <w:r>
        <w:rPr>
          <w:rFonts w:ascii="Times New Roman"/>
          <w:b/>
          <w:i w:val="false"/>
          <w:color w:val="000000"/>
        </w:rPr>
        <w:t>
(тоқсан сайынғы)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3114"/>
        <w:gridCol w:w="2113"/>
        <w:gridCol w:w="898"/>
        <w:gridCol w:w="2063"/>
        <w:gridCol w:w="2206"/>
      </w:tblGrid>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квота</w:t>
            </w:r>
          </w:p>
        </w:tc>
      </w:tr>
      <w:tr>
        <w:trPr>
          <w:trHeight w:val="495"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w:t>
            </w:r>
            <w:r>
              <w:br/>
            </w:r>
            <w:r>
              <w:rPr>
                <w:rFonts w:ascii="Times New Roman"/>
                <w:b w:val="false"/>
                <w:i w:val="false"/>
                <w:color w:val="000000"/>
                <w:sz w:val="20"/>
              </w:rPr>
              <w:t>
</w:t>
            </w:r>
            <w:r>
              <w:rPr>
                <w:rFonts w:ascii="Times New Roman"/>
                <w:b w:val="false"/>
                <w:i w:val="false"/>
                <w:color w:val="000000"/>
                <w:sz w:val="20"/>
              </w:rPr>
              <w:t>алушының</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w:t>
            </w:r>
            <w:r>
              <w:br/>
            </w:r>
            <w:r>
              <w:rPr>
                <w:rFonts w:ascii="Times New Roman"/>
                <w:b w:val="false"/>
                <w:i w:val="false"/>
                <w:color w:val="000000"/>
                <w:sz w:val="20"/>
              </w:rPr>
              <w:t>
</w:t>
            </w: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(материалдың)</w:t>
            </w: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кг., мың</w:t>
            </w:r>
            <w:r>
              <w:br/>
            </w:r>
            <w:r>
              <w:rPr>
                <w:rFonts w:ascii="Times New Roman"/>
                <w:b w:val="false"/>
                <w:i w:val="false"/>
                <w:color w:val="000000"/>
                <w:sz w:val="20"/>
              </w:rPr>
              <w:t>
</w:t>
            </w:r>
            <w:r>
              <w:rPr>
                <w:rFonts w:ascii="Times New Roman"/>
                <w:b w:val="false"/>
                <w:i w:val="false"/>
                <w:color w:val="000000"/>
                <w:sz w:val="20"/>
              </w:rPr>
              <w:t>дана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1919"/>
        <w:gridCol w:w="1842"/>
        <w:gridCol w:w="1919"/>
        <w:gridCol w:w="2432"/>
        <w:gridCol w:w="2767"/>
      </w:tblGrid>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зауыт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w:t>
            </w:r>
            <w:r>
              <w:br/>
            </w:r>
            <w:r>
              <w:rPr>
                <w:rFonts w:ascii="Times New Roman"/>
                <w:b w:val="false"/>
                <w:i w:val="false"/>
                <w:color w:val="000000"/>
                <w:sz w:val="20"/>
              </w:rPr>
              <w:t>
</w:t>
            </w:r>
            <w:r>
              <w:rPr>
                <w:rFonts w:ascii="Times New Roman"/>
                <w:b w:val="false"/>
                <w:i w:val="false"/>
                <w:color w:val="000000"/>
                <w:sz w:val="20"/>
              </w:rPr>
              <w:t>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w:t>
            </w:r>
            <w:r>
              <w:br/>
            </w:r>
            <w:r>
              <w:rPr>
                <w:rFonts w:ascii="Times New Roman"/>
                <w:b w:val="false"/>
                <w:i w:val="false"/>
                <w:color w:val="000000"/>
                <w:sz w:val="20"/>
              </w:rPr>
              <w:t>
</w:t>
            </w:r>
            <w:r>
              <w:rPr>
                <w:rFonts w:ascii="Times New Roman"/>
                <w:b w:val="false"/>
                <w:i w:val="false"/>
                <w:color w:val="000000"/>
                <w:sz w:val="20"/>
              </w:rPr>
              <w:t>өндіруші</w:t>
            </w:r>
          </w:p>
        </w:tc>
      </w:tr>
      <w:tr>
        <w:trPr>
          <w:trHeight w:val="78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кг.</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кг.</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 бөлімінің бастығы</w:t>
      </w:r>
      <w:r>
        <w:br/>
      </w:r>
      <w:r>
        <w:rPr>
          <w:rFonts w:ascii="Times New Roman"/>
          <w:b w:val="false"/>
          <w:i w:val="false"/>
          <w:color w:val="000000"/>
          <w:sz w:val="28"/>
        </w:rPr>
        <w:t xml:space="preserve">
(жауапты тұлға) ________________________ </w:t>
      </w:r>
      <w:r>
        <w:rPr>
          <w:rFonts w:ascii="Times New Roman"/>
          <w:b w:val="false"/>
          <w:i/>
          <w:color w:val="000000"/>
          <w:sz w:val="28"/>
        </w:rPr>
        <w:t>(Т.А.Ж., қолы)</w:t>
      </w:r>
    </w:p>
    <w:p>
      <w:pPr>
        <w:spacing w:after="0"/>
        <w:ind w:left="0"/>
        <w:jc w:val="both"/>
      </w:pPr>
      <w:r>
        <w:rPr>
          <w:rFonts w:ascii="Times New Roman"/>
          <w:b w:val="false"/>
          <w:i w:val="false"/>
          <w:color w:val="000000"/>
          <w:vertAlign w:val="superscript"/>
        </w:rPr>
        <w:t>*</w:t>
      </w:r>
      <w:r>
        <w:rPr>
          <w:rFonts w:ascii="Times New Roman"/>
          <w:b w:val="false"/>
          <w:i/>
          <w:color w:val="000000"/>
          <w:sz w:val="28"/>
        </w:rPr>
        <w:t>сатып алынған асыл тұқымды өнімнің (материалдың) әрбір түріне жеке жасалады</w:t>
      </w:r>
    </w:p>
    <w:bookmarkStart w:name="z17" w:id="22"/>
    <w:p>
      <w:pPr>
        <w:spacing w:after="0"/>
        <w:ind w:left="0"/>
        <w:jc w:val="both"/>
      </w:pPr>
      <w:r>
        <w:rPr>
          <w:rFonts w:ascii="Times New Roman"/>
          <w:b w:val="false"/>
          <w:i w:val="false"/>
          <w:color w:val="000000"/>
          <w:sz w:val="28"/>
        </w:rPr>
        <w:t>
Шығыс Қазақстан облысы әкімінің</w:t>
      </w:r>
      <w:r>
        <w:br/>
      </w:r>
      <w:r>
        <w:rPr>
          <w:rFonts w:ascii="Times New Roman"/>
          <w:b w:val="false"/>
          <w:i w:val="false"/>
          <w:color w:val="000000"/>
          <w:sz w:val="28"/>
        </w:rPr>
        <w:t>
2012 жылғы 14 тамыздағы</w:t>
      </w:r>
      <w:r>
        <w:br/>
      </w:r>
      <w:r>
        <w:rPr>
          <w:rFonts w:ascii="Times New Roman"/>
          <w:b w:val="false"/>
          <w:i w:val="false"/>
          <w:color w:val="000000"/>
          <w:sz w:val="28"/>
        </w:rPr>
        <w:t>
№ 7 шешіміне 14 қосымша</w:t>
      </w:r>
    </w:p>
    <w:bookmarkEnd w:id="22"/>
    <w:p>
      <w:pPr>
        <w:spacing w:after="0"/>
        <w:ind w:left="0"/>
        <w:jc w:val="left"/>
      </w:pPr>
      <w:r>
        <w:rPr>
          <w:rFonts w:ascii="Times New Roman"/>
          <w:b/>
          <w:i w:val="false"/>
          <w:color w:val="000000"/>
        </w:rPr>
        <w:t xml:space="preserve"> Тұқымдық бұқаларды бекіту және пайдалану бойынша</w:t>
      </w:r>
      <w:r>
        <w:br/>
      </w:r>
      <w:r>
        <w:rPr>
          <w:rFonts w:ascii="Times New Roman"/>
          <w:b/>
          <w:i w:val="false"/>
          <w:color w:val="000000"/>
        </w:rPr>
        <w:t>
елді мекен тұрғындары – мал иелері жиналысының</w:t>
      </w:r>
      <w:r>
        <w:br/>
      </w:r>
      <w:r>
        <w:rPr>
          <w:rFonts w:ascii="Times New Roman"/>
          <w:b/>
          <w:i w:val="false"/>
          <w:color w:val="000000"/>
        </w:rPr>
        <w:t>
шешімі</w:t>
      </w:r>
    </w:p>
    <w:p>
      <w:pPr>
        <w:spacing w:after="0"/>
        <w:ind w:left="0"/>
        <w:jc w:val="both"/>
      </w:pPr>
      <w:r>
        <w:rPr>
          <w:rFonts w:ascii="Times New Roman"/>
          <w:b w:val="false"/>
          <w:i w:val="false"/>
          <w:color w:val="000000"/>
          <w:sz w:val="28"/>
        </w:rPr>
        <w:t>      1. Елді мекен ____________________________________.</w:t>
      </w:r>
      <w:r>
        <w:br/>
      </w:r>
      <w:r>
        <w:rPr>
          <w:rFonts w:ascii="Times New Roman"/>
          <w:b w:val="false"/>
          <w:i w:val="false"/>
          <w:color w:val="000000"/>
          <w:sz w:val="28"/>
        </w:rPr>
        <w:t>
</w:t>
      </w:r>
      <w:r>
        <w:rPr>
          <w:rFonts w:ascii="Times New Roman"/>
          <w:b w:val="false"/>
          <w:i/>
          <w:color w:val="000000"/>
          <w:sz w:val="28"/>
        </w:rPr>
        <w:t>                                    (елді мекеннің атауы)</w:t>
      </w:r>
    </w:p>
    <w:p>
      <w:pPr>
        <w:spacing w:after="0"/>
        <w:ind w:left="0"/>
        <w:jc w:val="both"/>
      </w:pPr>
      <w:r>
        <w:rPr>
          <w:rFonts w:ascii="Times New Roman"/>
          <w:b w:val="false"/>
          <w:i w:val="false"/>
          <w:color w:val="000000"/>
          <w:sz w:val="28"/>
        </w:rPr>
        <w:t>      2. Жиын өткізілген күн 20__ жылғы «__» _____________.</w:t>
      </w:r>
      <w:r>
        <w:br/>
      </w:r>
      <w:r>
        <w:rPr>
          <w:rFonts w:ascii="Times New Roman"/>
          <w:b w:val="false"/>
          <w:i w:val="false"/>
          <w:color w:val="000000"/>
          <w:sz w:val="28"/>
        </w:rPr>
        <w:t>
      3. Елді мекендегі аулалар саны ______, оның ішінде малы бар аулалар_________.</w:t>
      </w:r>
      <w:r>
        <w:br/>
      </w:r>
      <w:r>
        <w:rPr>
          <w:rFonts w:ascii="Times New Roman"/>
          <w:b w:val="false"/>
          <w:i w:val="false"/>
          <w:color w:val="000000"/>
          <w:sz w:val="28"/>
        </w:rPr>
        <w:t>
      4. Мал иелерінің жиынға қатысқаны _______.</w:t>
      </w:r>
      <w:r>
        <w:br/>
      </w:r>
      <w:r>
        <w:rPr>
          <w:rFonts w:ascii="Times New Roman"/>
          <w:b w:val="false"/>
          <w:i w:val="false"/>
          <w:color w:val="000000"/>
          <w:sz w:val="28"/>
        </w:rPr>
        <w:t>
      5. Ағымдағы жылғы жайылым маусымының басында қолда бар аналық мал (2 жастан асқан) _______ бас</w:t>
      </w:r>
      <w:r>
        <w:rPr>
          <w:rFonts w:ascii="Times New Roman"/>
          <w:b w:val="false"/>
          <w:i/>
          <w:color w:val="000000"/>
          <w:sz w:val="28"/>
        </w:rPr>
        <w:t>.</w:t>
      </w:r>
      <w:r>
        <w:br/>
      </w:r>
      <w:r>
        <w:rPr>
          <w:rFonts w:ascii="Times New Roman"/>
          <w:b w:val="false"/>
          <w:i w:val="false"/>
          <w:color w:val="000000"/>
          <w:sz w:val="28"/>
        </w:rPr>
        <w:t>
      6. _________________ елді мекенінде 20__ жылы ______ бас</w:t>
      </w:r>
      <w:r>
        <w:br/>
      </w:r>
      <w:r>
        <w:rPr>
          <w:rFonts w:ascii="Times New Roman"/>
          <w:b w:val="false"/>
          <w:i w:val="false"/>
          <w:color w:val="000000"/>
          <w:sz w:val="28"/>
        </w:rPr>
        <w:t>
 </w:t>
      </w:r>
      <w:r>
        <w:rPr>
          <w:rFonts w:ascii="Times New Roman"/>
          <w:b w:val="false"/>
          <w:i/>
          <w:color w:val="000000"/>
          <w:sz w:val="28"/>
        </w:rPr>
        <w:t>          (елді мекеннің атауы)</w:t>
      </w:r>
      <w:r>
        <w:br/>
      </w:r>
      <w:r>
        <w:rPr>
          <w:rFonts w:ascii="Times New Roman"/>
          <w:b w:val="false"/>
          <w:i w:val="false"/>
          <w:color w:val="000000"/>
          <w:sz w:val="28"/>
        </w:rPr>
        <w:t>
аналық ірі қара малды ет бағытындағы асыл тұқымды тұқымдық бұқамен қолдан және/немесе еркін шағылыстыру жоспарланып отыр.</w:t>
      </w:r>
      <w:r>
        <w:br/>
      </w:r>
      <w:r>
        <w:rPr>
          <w:rFonts w:ascii="Times New Roman"/>
          <w:b w:val="false"/>
          <w:i w:val="false"/>
          <w:color w:val="000000"/>
          <w:sz w:val="28"/>
        </w:rPr>
        <w:t>
      Өткізілген жиынның қорытындылары бойынша, жоғарыда аталған елді мекендердің тұрғындары жеке қосалқы шаруашылықтардың мал басынан құралған қоғамдық табында ет бағытындағы асыл тұқымды тұқымдық бұқаларды пайдалану туралы шешім қабылдады.</w:t>
      </w:r>
      <w:r>
        <w:br/>
      </w:r>
      <w:r>
        <w:rPr>
          <w:rFonts w:ascii="Times New Roman"/>
          <w:b w:val="false"/>
          <w:i w:val="false"/>
          <w:color w:val="000000"/>
          <w:sz w:val="28"/>
        </w:rPr>
        <w:t>
      1. ________________ _________ ___________________</w:t>
      </w:r>
      <w:r>
        <w:br/>
      </w:r>
      <w:r>
        <w:rPr>
          <w:rFonts w:ascii="Times New Roman"/>
          <w:b w:val="false"/>
          <w:i w:val="false"/>
          <w:color w:val="000000"/>
          <w:sz w:val="28"/>
        </w:rPr>
        <w:t>
      </w:t>
      </w:r>
      <w:r>
        <w:rPr>
          <w:rFonts w:ascii="Times New Roman"/>
          <w:b w:val="false"/>
          <w:i/>
          <w:color w:val="000000"/>
          <w:sz w:val="28"/>
        </w:rPr>
        <w:t xml:space="preserve">(асыл тұқымды тұқымдық    (тұқымы)    (АТЖ есепке алу тіркеу нөмірі) </w:t>
      </w:r>
      <w:r>
        <w:rPr>
          <w:rFonts w:ascii="Times New Roman"/>
          <w:b w:val="false"/>
          <w:i/>
          <w:color w:val="000000"/>
          <w:sz w:val="28"/>
        </w:rPr>
        <w:t>бұқаның бірдейлендіру нөмірі)</w:t>
      </w:r>
      <w:r>
        <w:br/>
      </w:r>
      <w:r>
        <w:rPr>
          <w:rFonts w:ascii="Times New Roman"/>
          <w:b w:val="false"/>
          <w:i w:val="false"/>
          <w:color w:val="000000"/>
          <w:sz w:val="28"/>
        </w:rPr>
        <w:t>
      2. ________________ _________ ___________________</w:t>
      </w:r>
      <w:r>
        <w:br/>
      </w:r>
      <w:r>
        <w:rPr>
          <w:rFonts w:ascii="Times New Roman"/>
          <w:b w:val="false"/>
          <w:i w:val="false"/>
          <w:color w:val="000000"/>
          <w:sz w:val="28"/>
        </w:rPr>
        <w:t>
      </w:t>
      </w:r>
      <w:r>
        <w:rPr>
          <w:rFonts w:ascii="Times New Roman"/>
          <w:b w:val="false"/>
          <w:i/>
          <w:color w:val="000000"/>
          <w:sz w:val="28"/>
        </w:rPr>
        <w:t>(асыл тұқымды тұқымдық    (тұқымы)    (АТЖ есепке алу тіркеу нөмірі)</w:t>
      </w:r>
      <w:r>
        <w:rPr>
          <w:rFonts w:ascii="Times New Roman"/>
          <w:b w:val="false"/>
          <w:i/>
          <w:color w:val="000000"/>
          <w:sz w:val="28"/>
        </w:rPr>
        <w:t xml:space="preserve"> бұқаның бірдейлендіру нөмірі)</w:t>
      </w:r>
      <w:r>
        <w:br/>
      </w:r>
      <w:r>
        <w:rPr>
          <w:rFonts w:ascii="Times New Roman"/>
          <w:b w:val="false"/>
          <w:i w:val="false"/>
          <w:color w:val="000000"/>
          <w:sz w:val="28"/>
        </w:rPr>
        <w:t>
      3. ________________ _________ ___________________</w:t>
      </w:r>
      <w:r>
        <w:br/>
      </w:r>
      <w:r>
        <w:rPr>
          <w:rFonts w:ascii="Times New Roman"/>
          <w:b w:val="false"/>
          <w:i w:val="false"/>
          <w:color w:val="000000"/>
          <w:sz w:val="28"/>
        </w:rPr>
        <w:t>
      </w:t>
      </w:r>
      <w:r>
        <w:rPr>
          <w:rFonts w:ascii="Times New Roman"/>
          <w:b w:val="false"/>
          <w:i/>
          <w:color w:val="000000"/>
          <w:sz w:val="28"/>
        </w:rPr>
        <w:t xml:space="preserve">(асыл тұқымды тұқымдық    (тұқымы)    (АТЖ есепке алу тіркеу нөмірі) </w:t>
      </w:r>
      <w:r>
        <w:rPr>
          <w:rFonts w:ascii="Times New Roman"/>
          <w:b w:val="false"/>
          <w:i/>
          <w:color w:val="000000"/>
          <w:sz w:val="28"/>
        </w:rPr>
        <w:t>бұқаның бірдейлендіру нөмірі)</w:t>
      </w:r>
      <w:r>
        <w:br/>
      </w:r>
      <w:r>
        <w:rPr>
          <w:rFonts w:ascii="Times New Roman"/>
          <w:b w:val="false"/>
          <w:i w:val="false"/>
          <w:color w:val="000000"/>
          <w:sz w:val="28"/>
        </w:rPr>
        <w:t>
      4....................................................</w:t>
      </w:r>
      <w:r>
        <w:br/>
      </w:r>
      <w:r>
        <w:rPr>
          <w:rFonts w:ascii="Times New Roman"/>
          <w:b w:val="false"/>
          <w:i w:val="false"/>
          <w:color w:val="000000"/>
          <w:sz w:val="28"/>
        </w:rPr>
        <w:t>
      5....................................................</w:t>
      </w:r>
    </w:p>
    <w:p>
      <w:pPr>
        <w:spacing w:after="0"/>
        <w:ind w:left="0"/>
        <w:jc w:val="both"/>
      </w:pPr>
      <w:r>
        <w:rPr>
          <w:rFonts w:ascii="Times New Roman"/>
          <w:b w:val="false"/>
          <w:i w:val="false"/>
          <w:color w:val="000000"/>
          <w:sz w:val="28"/>
        </w:rPr>
        <w:t>Азаматтар жиынының төрағасы __________ _____________________</w:t>
      </w:r>
      <w:r>
        <w:br/>
      </w:r>
      <w:r>
        <w:rPr>
          <w:rFonts w:ascii="Times New Roman"/>
          <w:b w:val="false"/>
          <w:i w:val="false"/>
          <w:color w:val="000000"/>
          <w:sz w:val="28"/>
        </w:rPr>
        <w:t>
                                       </w:t>
      </w:r>
      <w:r>
        <w:rPr>
          <w:rFonts w:ascii="Times New Roman"/>
          <w:b w:val="false"/>
          <w:i/>
          <w:color w:val="000000"/>
          <w:sz w:val="28"/>
        </w:rPr>
        <w:t>(қолы)</w:t>
      </w:r>
      <w:r>
        <w:rPr>
          <w:rFonts w:ascii="Times New Roman"/>
          <w:b w:val="false"/>
          <w:i w:val="false"/>
          <w:color w:val="000000"/>
          <w:sz w:val="28"/>
        </w:rPr>
        <w:t>         </w:t>
      </w:r>
      <w:r>
        <w:rPr>
          <w:rFonts w:ascii="Times New Roman"/>
          <w:b w:val="false"/>
          <w:i/>
          <w:color w:val="000000"/>
          <w:sz w:val="28"/>
        </w:rPr>
        <w:t>    (Т.А.Ж.)</w:t>
      </w:r>
      <w:r>
        <w:br/>
      </w:r>
      <w:r>
        <w:rPr>
          <w:rFonts w:ascii="Times New Roman"/>
          <w:b w:val="false"/>
          <w:i w:val="false"/>
          <w:color w:val="000000"/>
          <w:sz w:val="28"/>
        </w:rPr>
        <w:t>
Азаматтар жиынының хатшысы __________ ______________________</w:t>
      </w:r>
      <w:r>
        <w:br/>
      </w:r>
      <w:r>
        <w:rPr>
          <w:rFonts w:ascii="Times New Roman"/>
          <w:b w:val="false"/>
          <w:i w:val="false"/>
          <w:color w:val="000000"/>
          <w:sz w:val="28"/>
        </w:rPr>
        <w:t>
                                       </w:t>
      </w:r>
      <w:r>
        <w:rPr>
          <w:rFonts w:ascii="Times New Roman"/>
          <w:b w:val="false"/>
          <w:i/>
          <w:color w:val="000000"/>
          <w:sz w:val="28"/>
        </w:rPr>
        <w:t>(қолы)</w:t>
      </w:r>
      <w:r>
        <w:rPr>
          <w:rFonts w:ascii="Times New Roman"/>
          <w:b w:val="false"/>
          <w:i w:val="false"/>
          <w:color w:val="000000"/>
          <w:sz w:val="28"/>
        </w:rPr>
        <w:t>       </w:t>
      </w:r>
      <w:r>
        <w:rPr>
          <w:rFonts w:ascii="Times New Roman"/>
          <w:b w:val="false"/>
          <w:i/>
          <w:color w:val="000000"/>
          <w:sz w:val="28"/>
        </w:rPr>
        <w:t>      (Т.А.Ж.)</w:t>
      </w:r>
    </w:p>
    <w:p>
      <w:pPr>
        <w:spacing w:after="0"/>
        <w:ind w:left="0"/>
        <w:jc w:val="left"/>
      </w:pPr>
      <w:r>
        <w:rPr>
          <w:rFonts w:ascii="Times New Roman"/>
          <w:b/>
          <w:i w:val="false"/>
          <w:color w:val="000000"/>
        </w:rPr>
        <w:t xml:space="preserve"> Қол қою парағы</w:t>
      </w:r>
    </w:p>
    <w:p>
      <w:pPr>
        <w:spacing w:after="0"/>
        <w:ind w:left="0"/>
        <w:jc w:val="both"/>
      </w:pPr>
      <w:r>
        <w:rPr>
          <w:rFonts w:ascii="Times New Roman"/>
          <w:b w:val="false"/>
          <w:i w:val="false"/>
          <w:color w:val="000000"/>
          <w:sz w:val="28"/>
        </w:rPr>
        <w:t>      Біз, төменде қол қоюшылар, ___________________________</w:t>
      </w:r>
      <w:r>
        <w:br/>
      </w:r>
      <w:r>
        <w:rPr>
          <w:rFonts w:ascii="Times New Roman"/>
          <w:b w:val="false"/>
          <w:i w:val="false"/>
          <w:color w:val="000000"/>
          <w:sz w:val="28"/>
        </w:rPr>
        <w:t>
мәселесі бойынша ___________________________________________</w:t>
      </w:r>
      <w:r>
        <w:br/>
      </w:r>
      <w:r>
        <w:rPr>
          <w:rFonts w:ascii="Times New Roman"/>
          <w:b w:val="false"/>
          <w:i w:val="false"/>
          <w:color w:val="000000"/>
          <w:sz w:val="28"/>
        </w:rPr>
        <w:t>
                        </w:t>
      </w:r>
      <w:r>
        <w:rPr>
          <w:rFonts w:ascii="Times New Roman"/>
          <w:b w:val="false"/>
          <w:i/>
          <w:color w:val="000000"/>
          <w:sz w:val="28"/>
        </w:rPr>
        <w:t>(азаматтар жиынын өткізу мерзімі)</w:t>
      </w:r>
      <w:r>
        <w:br/>
      </w:r>
      <w:r>
        <w:rPr>
          <w:rFonts w:ascii="Times New Roman"/>
          <w:b w:val="false"/>
          <w:i w:val="false"/>
          <w:color w:val="000000"/>
          <w:sz w:val="28"/>
        </w:rPr>
        <w:t>
тұрғындар жиынын өткізу бастамасын қолдаймыз.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3894"/>
        <w:gridCol w:w="3337"/>
        <w:gridCol w:w="2716"/>
        <w:gridCol w:w="1473"/>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жөні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қойған күн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Шығыс Қазақстан облысы __________________ ауданының ____________________ бөлімінің бастығы</w:t>
      </w:r>
      <w:r>
        <w:rPr>
          <w:rFonts w:ascii="Times New Roman"/>
          <w:b w:val="false"/>
          <w:i w:val="false"/>
          <w:color w:val="000000"/>
          <w:vertAlign w:val="superscript"/>
        </w:rPr>
        <w:t>*</w:t>
      </w:r>
      <w:r>
        <w:br/>
      </w:r>
      <w:r>
        <w:rPr>
          <w:rFonts w:ascii="Times New Roman"/>
          <w:b w:val="false"/>
          <w:i w:val="false"/>
          <w:color w:val="000000"/>
          <w:sz w:val="28"/>
        </w:rPr>
        <w:t xml:space="preserve">
20__ жылғы «__» ______ </w:t>
      </w:r>
      <w:r>
        <w:rPr>
          <w:rFonts w:ascii="Times New Roman"/>
          <w:b w:val="false"/>
          <w:i/>
          <w:color w:val="000000"/>
          <w:sz w:val="28"/>
        </w:rPr>
        <w:t>______________________________</w:t>
      </w:r>
      <w:r>
        <w:br/>
      </w:r>
      <w:r>
        <w:rPr>
          <w:rFonts w:ascii="Times New Roman"/>
          <w:b w:val="false"/>
          <w:i w:val="false"/>
          <w:color w:val="000000"/>
          <w:sz w:val="28"/>
        </w:rPr>
        <w:t>
</w:t>
      </w:r>
      <w:r>
        <w:rPr>
          <w:rFonts w:ascii="Times New Roman"/>
          <w:b w:val="false"/>
          <w:i/>
          <w:color w:val="000000"/>
          <w:sz w:val="28"/>
        </w:rPr>
        <w:t>                                     (қолы,Т.А.Ж., мөр)</w:t>
      </w:r>
    </w:p>
    <w:p>
      <w:pPr>
        <w:spacing w:after="0"/>
        <w:ind w:left="0"/>
        <w:jc w:val="both"/>
      </w:pPr>
      <w:r>
        <w:rPr>
          <w:rFonts w:ascii="Times New Roman"/>
          <w:b w:val="false"/>
          <w:i w:val="false"/>
          <w:color w:val="000000"/>
          <w:vertAlign w:val="superscript"/>
        </w:rPr>
        <w:t>*</w:t>
      </w:r>
      <w:r>
        <w:rPr>
          <w:rFonts w:ascii="Times New Roman"/>
          <w:b w:val="false"/>
          <w:i/>
          <w:color w:val="000000"/>
          <w:sz w:val="28"/>
        </w:rPr>
        <w:t>тиісті бөлімнің атауы</w:t>
      </w:r>
    </w:p>
    <w:bookmarkStart w:name="z18" w:id="23"/>
    <w:p>
      <w:pPr>
        <w:spacing w:after="0"/>
        <w:ind w:left="0"/>
        <w:jc w:val="both"/>
      </w:pPr>
      <w:r>
        <w:rPr>
          <w:rFonts w:ascii="Times New Roman"/>
          <w:b w:val="false"/>
          <w:i w:val="false"/>
          <w:color w:val="000000"/>
          <w:sz w:val="28"/>
        </w:rPr>
        <w:t>
Шығыс Қазақстан облысы әкімінің</w:t>
      </w:r>
      <w:r>
        <w:br/>
      </w:r>
      <w:r>
        <w:rPr>
          <w:rFonts w:ascii="Times New Roman"/>
          <w:b w:val="false"/>
          <w:i w:val="false"/>
          <w:color w:val="000000"/>
          <w:sz w:val="28"/>
        </w:rPr>
        <w:t>
2012 жылғы 14 тамыздағы</w:t>
      </w:r>
      <w:r>
        <w:br/>
      </w:r>
      <w:r>
        <w:rPr>
          <w:rFonts w:ascii="Times New Roman"/>
          <w:b w:val="false"/>
          <w:i w:val="false"/>
          <w:color w:val="000000"/>
          <w:sz w:val="28"/>
        </w:rPr>
        <w:t>
№ 7 шешіміне 15 қосымша</w:t>
      </w:r>
    </w:p>
    <w:bookmarkEnd w:id="23"/>
    <w:p>
      <w:pPr>
        <w:spacing w:after="0"/>
        <w:ind w:left="0"/>
        <w:jc w:val="both"/>
      </w:pPr>
      <w:r>
        <w:rPr>
          <w:rFonts w:ascii="Times New Roman"/>
          <w:b w:val="false"/>
          <w:i w:val="false"/>
          <w:color w:val="000000"/>
          <w:sz w:val="28"/>
        </w:rPr>
        <w:t>____________ ауданының әкіміне</w:t>
      </w:r>
    </w:p>
    <w:p>
      <w:pPr>
        <w:spacing w:after="0"/>
        <w:ind w:left="0"/>
        <w:jc w:val="both"/>
      </w:pPr>
      <w:r>
        <w:rPr>
          <w:rFonts w:ascii="Times New Roman"/>
          <w:b/>
          <w:i w:val="false"/>
          <w:color w:val="000000"/>
          <w:sz w:val="28"/>
        </w:rPr>
        <w:t>____________________</w:t>
      </w:r>
      <w:r>
        <w:br/>
      </w:r>
      <w:r>
        <w:rPr>
          <w:rFonts w:ascii="Times New Roman"/>
          <w:b w:val="false"/>
          <w:i w:val="false"/>
          <w:color w:val="000000"/>
          <w:sz w:val="28"/>
        </w:rPr>
        <w:t>
</w:t>
      </w:r>
      <w:r>
        <w:rPr>
          <w:rFonts w:ascii="Times New Roman"/>
          <w:b w:val="false"/>
          <w:i/>
          <w:color w:val="000000"/>
          <w:sz w:val="28"/>
        </w:rPr>
        <w:t xml:space="preserve">(Т.А.Ж.)        </w:t>
      </w:r>
      <w:r>
        <w:br/>
      </w:r>
      <w:r>
        <w:rPr>
          <w:rFonts w:ascii="Times New Roman"/>
          <w:b w:val="false"/>
          <w:i w:val="false"/>
          <w:color w:val="000000"/>
          <w:sz w:val="28"/>
        </w:rPr>
        <w:t>
</w:t>
      </w:r>
      <w:r>
        <w:rPr>
          <w:rFonts w:ascii="Times New Roman"/>
          <w:b/>
          <w:i w:val="false"/>
          <w:color w:val="000000"/>
          <w:sz w:val="28"/>
        </w:rPr>
        <w:t>____________________</w:t>
      </w:r>
    </w:p>
    <w:p>
      <w:pPr>
        <w:spacing w:after="0"/>
        <w:ind w:left="0"/>
        <w:jc w:val="left"/>
      </w:pPr>
      <w:r>
        <w:rPr>
          <w:rFonts w:ascii="Times New Roman"/>
          <w:b/>
          <w:i w:val="false"/>
          <w:color w:val="000000"/>
        </w:rPr>
        <w:t xml:space="preserve"> Сатып алынған ірі қара малдың</w:t>
      </w:r>
      <w:r>
        <w:br/>
      </w:r>
      <w:r>
        <w:rPr>
          <w:rFonts w:ascii="Times New Roman"/>
          <w:b/>
          <w:i w:val="false"/>
          <w:color w:val="000000"/>
        </w:rPr>
        <w:t>
асыл тұқымды төлін пайдалану бойынша</w:t>
      </w:r>
      <w:r>
        <w:br/>
      </w:r>
      <w:r>
        <w:rPr>
          <w:rFonts w:ascii="Times New Roman"/>
          <w:b/>
          <w:i w:val="false"/>
          <w:color w:val="000000"/>
        </w:rPr>
        <w:t>
міндеттеме</w:t>
      </w:r>
    </w:p>
    <w:p>
      <w:pPr>
        <w:spacing w:after="0"/>
        <w:ind w:left="0"/>
        <w:jc w:val="both"/>
      </w:pPr>
      <w:r>
        <w:rPr>
          <w:rFonts w:ascii="Times New Roman"/>
          <w:b w:val="false"/>
          <w:i w:val="false"/>
          <w:color w:val="000000"/>
          <w:sz w:val="28"/>
        </w:rPr>
        <w:t>      1. Отандық асыл тұқымды мал зауыттарынан және/немесе асыл тұқымды мал шаруашылықтарынан отандық тұқымдардың асыл тұқымды төлін сатып алу кезінде:</w:t>
      </w:r>
      <w:r>
        <w:br/>
      </w:r>
      <w:r>
        <w:rPr>
          <w:rFonts w:ascii="Times New Roman"/>
          <w:b w:val="false"/>
          <w:i w:val="false"/>
          <w:color w:val="000000"/>
          <w:sz w:val="28"/>
        </w:rPr>
        <w:t>
      1) сатып алынған асыл тұқымды аналық мал басын өз төлiнен өсiру мақсатында кемiнде екi жыл (тұқымдықтарды кемінде екi рет шағылыстыру маусымынан кем емес) пайдалануға;</w:t>
      </w:r>
      <w:r>
        <w:br/>
      </w:r>
      <w:r>
        <w:rPr>
          <w:rFonts w:ascii="Times New Roman"/>
          <w:b w:val="false"/>
          <w:i w:val="false"/>
          <w:color w:val="000000"/>
          <w:sz w:val="28"/>
        </w:rPr>
        <w:t>
      2) асыл тұқымды ірі қара мал төлін зоотехникалық нормаларға сәйкес күтiп-бағу және ветеринариялық iс-шараларды жүзеге асыруға.</w:t>
      </w:r>
      <w:r>
        <w:br/>
      </w:r>
      <w:r>
        <w:rPr>
          <w:rFonts w:ascii="Times New Roman"/>
          <w:b w:val="false"/>
          <w:i w:val="false"/>
          <w:color w:val="000000"/>
          <w:sz w:val="28"/>
        </w:rPr>
        <w:t>
      2. Отандық селекцияның асыл тұқымды қашарларын (құнажындарын) сатып алу кезінде:</w:t>
      </w:r>
      <w:r>
        <w:br/>
      </w:r>
      <w:r>
        <w:rPr>
          <w:rFonts w:ascii="Times New Roman"/>
          <w:b w:val="false"/>
          <w:i w:val="false"/>
          <w:color w:val="000000"/>
          <w:sz w:val="28"/>
        </w:rPr>
        <w:t>
      1) таза тұқымды көбейту жолымен асыл тұқымды қашарларды (құнажындарды) өз төлінен өсіру мақсатында кемінде екі жыл пайдалануға;</w:t>
      </w:r>
      <w:r>
        <w:br/>
      </w:r>
      <w:r>
        <w:rPr>
          <w:rFonts w:ascii="Times New Roman"/>
          <w:b w:val="false"/>
          <w:i w:val="false"/>
          <w:color w:val="000000"/>
          <w:sz w:val="28"/>
        </w:rPr>
        <w:t xml:space="preserve">
      2) </w:t>
      </w:r>
      <w:r>
        <w:rPr>
          <w:rFonts w:ascii="Times New Roman"/>
          <w:b w:val="false"/>
          <w:i w:val="false"/>
          <w:color w:val="000000"/>
          <w:vertAlign w:val="superscript"/>
        </w:rPr>
        <w:t>*</w:t>
      </w:r>
      <w:r>
        <w:rPr>
          <w:rFonts w:ascii="Times New Roman"/>
          <w:b w:val="false"/>
          <w:i w:val="false"/>
          <w:color w:val="000000"/>
          <w:sz w:val="28"/>
        </w:rPr>
        <w:t>сүтті ірі қара мал шаруашылығында - ірі қара малдың шағылыстыру контингентін бағаланған асыл тұқымды тұқымдық бұқалардың ұрығымен 100 % жасанды ұрықтандыруды қолдануға;</w:t>
      </w:r>
      <w:r>
        <w:br/>
      </w:r>
      <w:r>
        <w:rPr>
          <w:rFonts w:ascii="Times New Roman"/>
          <w:b w:val="false"/>
          <w:i w:val="false"/>
          <w:color w:val="000000"/>
          <w:sz w:val="28"/>
        </w:rPr>
        <w:t xml:space="preserve">
      3) </w:t>
      </w:r>
      <w:r>
        <w:rPr>
          <w:rFonts w:ascii="Times New Roman"/>
          <w:b w:val="false"/>
          <w:i w:val="false"/>
          <w:color w:val="000000"/>
          <w:vertAlign w:val="superscript"/>
        </w:rPr>
        <w:t>*</w:t>
      </w:r>
      <w:r>
        <w:rPr>
          <w:rFonts w:ascii="Times New Roman"/>
          <w:b w:val="false"/>
          <w:i w:val="false"/>
          <w:color w:val="000000"/>
          <w:sz w:val="28"/>
        </w:rPr>
        <w:t>етті ірі қара мал шаруашылығында - ірі қара малдың шағылыстыру контингентін бағаланған асыл тұқымды тұқымдық бұқалардың ұрығымен жасанды ұрықтандыруды пайдалануды және/немесе өз өнімділігі бойынша бағаланған асыл тұқымды тұқымдық бұқаларды қолдан ұрықтандыруда пайдалануға;</w:t>
      </w:r>
      <w:r>
        <w:br/>
      </w:r>
      <w:r>
        <w:rPr>
          <w:rFonts w:ascii="Times New Roman"/>
          <w:b w:val="false"/>
          <w:i w:val="false"/>
          <w:color w:val="000000"/>
          <w:sz w:val="28"/>
        </w:rPr>
        <w:t>
      4) тиісті тұқымдар бойынша республикалық палаталар ұсынған заңды және жеке тұлғаларды ғылыми және/немесе консалтингтік сүйемелдеуді қамтамасыз етуге;</w:t>
      </w:r>
      <w:r>
        <w:br/>
      </w:r>
      <w:r>
        <w:rPr>
          <w:rFonts w:ascii="Times New Roman"/>
          <w:b w:val="false"/>
          <w:i w:val="false"/>
          <w:color w:val="000000"/>
          <w:sz w:val="28"/>
        </w:rPr>
        <w:t>
      5) зоотехникалық нормаларға сәйкес күтiп-бағу және ветеринариялық iс-шараларды жүзеге асыруға.</w:t>
      </w:r>
      <w:r>
        <w:br/>
      </w:r>
      <w:r>
        <w:rPr>
          <w:rFonts w:ascii="Times New Roman"/>
          <w:b w:val="false"/>
          <w:i w:val="false"/>
          <w:color w:val="000000"/>
          <w:sz w:val="28"/>
        </w:rPr>
        <w:t>
      3. Шет ел селекциясының асыл тұқымды қашарларын (құнажындарын) сатып алу кезінде</w:t>
      </w:r>
      <w:r>
        <w:rPr>
          <w:rFonts w:ascii="Times New Roman"/>
          <w:b w:val="false"/>
          <w:i w:val="false"/>
          <w:color w:val="000000"/>
          <w:vertAlign w:val="superscript"/>
        </w:rPr>
        <w:t>**</w:t>
      </w:r>
      <w:r>
        <w:rPr>
          <w:rFonts w:ascii="Times New Roman"/>
          <w:b w:val="false"/>
          <w:i w:val="false"/>
          <w:color w:val="000000"/>
          <w:sz w:val="28"/>
        </w:rPr>
        <w:t>:</w:t>
      </w:r>
      <w:r>
        <w:br/>
      </w:r>
      <w:r>
        <w:rPr>
          <w:rFonts w:ascii="Times New Roman"/>
          <w:b w:val="false"/>
          <w:i w:val="false"/>
          <w:color w:val="000000"/>
          <w:sz w:val="28"/>
        </w:rPr>
        <w:t>
      1) таза тұқымды көбейту жолымен асыл тұқымды қашарларды (құнажындарды) өз төлінен өсіру мақсатында кемінде екі жыл пайдалануға;</w:t>
      </w:r>
      <w:r>
        <w:br/>
      </w:r>
      <w:r>
        <w:rPr>
          <w:rFonts w:ascii="Times New Roman"/>
          <w:b w:val="false"/>
          <w:i w:val="false"/>
          <w:color w:val="000000"/>
          <w:sz w:val="28"/>
        </w:rPr>
        <w:t>
      2) сүтті ірі қара мал шаруашылығында - ірі қара малдың шағылыстыру контингентін бағаланған асыл тұқымды тұқымдық бұқалардың ұрығымен 100% жасанды ұрықтандыруды қолдануға;</w:t>
      </w:r>
      <w:r>
        <w:br/>
      </w:r>
      <w:r>
        <w:rPr>
          <w:rFonts w:ascii="Times New Roman"/>
          <w:b w:val="false"/>
          <w:i w:val="false"/>
          <w:color w:val="000000"/>
          <w:sz w:val="28"/>
        </w:rPr>
        <w:t>
      3) етті ірі қара мал шаруашылығында - ірі қара малдың шағылыстыру контингентін бағаланған асыл тұқымды тұқымдық бұқалардың ұрығымен жасанды ұрықтандыруды пайдалануды және/немесе өз өнімділігі бойынша бағаланған асыл тұқымды тұқымдық бұқаларды қолдан ұрықтандыруда пайдалануға;</w:t>
      </w:r>
      <w:r>
        <w:br/>
      </w:r>
      <w:r>
        <w:rPr>
          <w:rFonts w:ascii="Times New Roman"/>
          <w:b w:val="false"/>
          <w:i w:val="false"/>
          <w:color w:val="000000"/>
          <w:sz w:val="28"/>
        </w:rPr>
        <w:t>
      4) тиісті тұқымдар бойынша республикалық палаталар ұсынған заңды және жеке тұлғаларды ғылыми және/немесе консалтингтік сүйемелдеуді қамтамасыз етуге;</w:t>
      </w:r>
      <w:r>
        <w:br/>
      </w:r>
      <w:r>
        <w:rPr>
          <w:rFonts w:ascii="Times New Roman"/>
          <w:b w:val="false"/>
          <w:i w:val="false"/>
          <w:color w:val="000000"/>
          <w:sz w:val="28"/>
        </w:rPr>
        <w:t>
      5) зоотехникалық нормаларға сәйкес күтiп-бағу және ветеринариялық iс-шараларды жүзеге асыруға.</w:t>
      </w:r>
      <w:r>
        <w:br/>
      </w:r>
      <w:r>
        <w:rPr>
          <w:rFonts w:ascii="Times New Roman"/>
          <w:b w:val="false"/>
          <w:i w:val="false"/>
          <w:color w:val="000000"/>
          <w:sz w:val="28"/>
        </w:rPr>
        <w:t>
      4. Тұқымдық құрамын өзгерту үшін тауарлы табында және/немесе жеке қосалқы шаруашылықтардағы мал басынан құралған қоғамдық табында пайдалану үшін асыл тұқымды тұқымдық бұқаларды сатып алу кезінде:</w:t>
      </w:r>
      <w:r>
        <w:br/>
      </w:r>
      <w:r>
        <w:rPr>
          <w:rFonts w:ascii="Times New Roman"/>
          <w:b w:val="false"/>
          <w:i w:val="false"/>
          <w:color w:val="000000"/>
          <w:sz w:val="28"/>
        </w:rPr>
        <w:t>
      1) өз төлінен өсіру мақсатында асыл тұқымды тұқымдық бұқаларды тауарлы табында және/немесе жеке қосалқы шаруашылықтардағы мал басынан құралған қоғамдық табында екi шағылыстыру маусымынан кем емес пайдалануға;</w:t>
      </w:r>
      <w:r>
        <w:br/>
      </w:r>
      <w:r>
        <w:rPr>
          <w:rFonts w:ascii="Times New Roman"/>
          <w:b w:val="false"/>
          <w:i w:val="false"/>
          <w:color w:val="000000"/>
          <w:sz w:val="28"/>
        </w:rPr>
        <w:t>
      2) зоотехникалық нормаларға сәйкес күтiп-бағу және ветеринариялық iс-шараларды жүзеге асыруға.</w:t>
      </w:r>
      <w:r>
        <w:br/>
      </w:r>
      <w:r>
        <w:rPr>
          <w:rFonts w:ascii="Times New Roman"/>
          <w:b w:val="false"/>
          <w:i w:val="false"/>
          <w:color w:val="000000"/>
          <w:sz w:val="28"/>
        </w:rPr>
        <w:t>
      5. Шет елден асыл тұқымды ірі қара мал төлін сатып алу кезінде:</w:t>
      </w:r>
      <w:r>
        <w:br/>
      </w:r>
      <w:r>
        <w:rPr>
          <w:rFonts w:ascii="Times New Roman"/>
          <w:b w:val="false"/>
          <w:i w:val="false"/>
          <w:color w:val="000000"/>
          <w:sz w:val="28"/>
        </w:rPr>
        <w:t>
      1) өз өнімділігі бойынша бағаланған асыл тұқымды қашарларды (құнажындарды) және асыл тұқымды ұрықтандырушы бұқаларды таза тұқымды көбейту жолымен өз төлінен өсіру мақсатында кемінде екі жыл пайдалануға;</w:t>
      </w:r>
      <w:r>
        <w:br/>
      </w:r>
      <w:r>
        <w:rPr>
          <w:rFonts w:ascii="Times New Roman"/>
          <w:b w:val="false"/>
          <w:i w:val="false"/>
          <w:color w:val="000000"/>
          <w:sz w:val="28"/>
        </w:rPr>
        <w:t>
      2) табынды өз төлінен өсіру үшін асыл тұқымды ірі қара малды және одан алынған жас төлді үш жыл бойы тек қана Қазақстан Республикасының аумағында пайдалануға;</w:t>
      </w:r>
      <w:r>
        <w:br/>
      </w:r>
      <w:r>
        <w:rPr>
          <w:rFonts w:ascii="Times New Roman"/>
          <w:b w:val="false"/>
          <w:i w:val="false"/>
          <w:color w:val="000000"/>
          <w:sz w:val="28"/>
        </w:rPr>
        <w:t>
      3) етті ірі қара мал шаруашылығында ірі қара малдың шағылыстыру контингентін бағаланған асыл тұқымды тұқымдық бұқалардың ұрығымен жасанды ұрықтандыруды пайдалануға және/немесе қолдан ұрықтандыруда өз өнімділігі бойынша бағаланған асыл тұқымды ұрықтандырушы бұқаларды пайдалануға;</w:t>
      </w:r>
      <w:r>
        <w:br/>
      </w:r>
      <w:r>
        <w:rPr>
          <w:rFonts w:ascii="Times New Roman"/>
          <w:b w:val="false"/>
          <w:i w:val="false"/>
          <w:color w:val="000000"/>
          <w:sz w:val="28"/>
        </w:rPr>
        <w:t>
      4) тиісті тұқымдар бойынша республикалық палаталар ұсынған заңды және/немесе жеке тұлғалардың ғылыми және/немесе консалтингтік сүйемелдеуін қамтамасыз етуге;</w:t>
      </w:r>
      <w:r>
        <w:br/>
      </w:r>
      <w:r>
        <w:rPr>
          <w:rFonts w:ascii="Times New Roman"/>
          <w:b w:val="false"/>
          <w:i w:val="false"/>
          <w:color w:val="000000"/>
          <w:sz w:val="28"/>
        </w:rPr>
        <w:t>
      5) зоотехникалық нормаларға сәйкес күтiп-бағу және ветеринариялық iс-шараларды жүзеге асыруға міндеттенемін.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color w:val="000000"/>
          <w:sz w:val="28"/>
        </w:rPr>
        <w:t xml:space="preserve">(қолы, күні)     </w:t>
      </w:r>
    </w:p>
    <w:p>
      <w:pPr>
        <w:spacing w:after="0"/>
        <w:ind w:left="0"/>
        <w:jc w:val="both"/>
      </w:pPr>
      <w:r>
        <w:rPr>
          <w:rFonts w:ascii="Times New Roman"/>
          <w:b w:val="false"/>
          <w:i w:val="false"/>
          <w:color w:val="000000"/>
          <w:vertAlign w:val="superscript"/>
        </w:rPr>
        <w:t>*</w:t>
      </w:r>
      <w:r>
        <w:rPr>
          <w:rFonts w:ascii="Times New Roman"/>
          <w:b w:val="false"/>
          <w:i/>
          <w:color w:val="000000"/>
          <w:sz w:val="28"/>
        </w:rPr>
        <w:t>өнімділік бағытына қарай толтырылады</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color w:val="000000"/>
          <w:sz w:val="28"/>
        </w:rPr>
        <w:t>шетелдік селекцияның асыл тұқымды мал басы деп, шет елден әкелінген асыл тұқымды және одан алынған асыл тұқымды төлдің үшінші ұрпағына дейін түсініледі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