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1bac" w14:textId="e3e1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20 тамыздағы N 190 қаулысы. Шығыс Қазақстан облысының Әділет департаментінде 2012 жылғы 12 қыркүйекте N 2649 тіркелді. Күші жойылды - Шығыс Қазақстан облысы әкімдігінің 2013 жылғы 12 тамыздағы N 212 қаулысымен</w:t>
      </w:r>
    </w:p>
    <w:p>
      <w:pPr>
        <w:spacing w:after="0"/>
        <w:ind w:left="0"/>
        <w:jc w:val="both"/>
      </w:pPr>
      <w:r>
        <w:rPr>
          <w:rFonts w:ascii="Times New Roman"/>
          <w:b w:val="false"/>
          <w:i w:val="false"/>
          <w:color w:val="ff0000"/>
          <w:sz w:val="28"/>
        </w:rPr>
        <w:t>      Ескерту. Күші жойылды - Шығыс Қазақстан облысы әкімдігінің 12.08.2013 N 212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 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 27-бабының </w:t>
      </w:r>
      <w:r>
        <w:rPr>
          <w:rFonts w:ascii="Times New Roman"/>
          <w:b w:val="false"/>
          <w:i w:val="false"/>
          <w:color w:val="000000"/>
          <w:sz w:val="28"/>
        </w:rPr>
        <w:t>2-тармағына</w:t>
      </w:r>
      <w:r>
        <w:rPr>
          <w:rFonts w:ascii="Times New Roman"/>
          <w:b w:val="false"/>
          <w:i w:val="false"/>
          <w:color w:val="000000"/>
          <w:sz w:val="28"/>
        </w:rPr>
        <w:t>, «Жергілікті атқарушы органдар көрсететін әлеуметтік қолдау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«Мүгедектерге протездiк-ортопедиялық көмек ұсыну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«Ауылдық жерде тұратын әлеуметтiк сала мамандарына отын сатып алу бойынша әлеуметтiк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5) «Жұмыссыз азаматтарды тіркеу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6) «Семей ядролық сынақ полигонында ядролық сынақтардың салдарынан зардап шеккен азаматтарды тіркеу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7)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Сапарбаев</w:t>
      </w:r>
    </w:p>
    <w:bookmarkStart w:name="z4"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20 тамыздағы № 190</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«Мүгедектерге протездiк-ортопедиялық көмек ұсыну</w:t>
      </w:r>
      <w:r>
        <w:br/>
      </w:r>
      <w:r>
        <w:rPr>
          <w:rFonts w:ascii="Times New Roman"/>
          <w:b/>
          <w:i w:val="false"/>
          <w:color w:val="000000"/>
        </w:rPr>
        <w:t>
үшiн оларға құжаттарды ресiмдеу»</w:t>
      </w:r>
      <w:r>
        <w:br/>
      </w:r>
      <w:r>
        <w:rPr>
          <w:rFonts w:ascii="Times New Roman"/>
          <w:b/>
          <w:i w:val="false"/>
          <w:color w:val="000000"/>
        </w:rPr>
        <w:t>
мемлекеттік қызмет регламенті</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Мемлекеттік қызметті ауданның (облыстық маңызы бар қаланың) жұмыспен қамту және әлеуметтік бағдарламалар бөлімі (бұдан әрі - уәкілетті орган) көрсетеді, олардың тізбесі, мекенжайлары мемлекеттік қызмет көрсетудің осы регламентіне </w:t>
      </w:r>
      <w:r>
        <w:rPr>
          <w:rFonts w:ascii="Times New Roman"/>
          <w:b w:val="false"/>
          <w:i w:val="false"/>
          <w:color w:val="000000"/>
          <w:sz w:val="28"/>
        </w:rPr>
        <w:t>1 қосымшада</w:t>
      </w:r>
      <w:r>
        <w:rPr>
          <w:rFonts w:ascii="Times New Roman"/>
          <w:b w:val="false"/>
          <w:i w:val="false"/>
          <w:color w:val="000000"/>
          <w:sz w:val="28"/>
        </w:rPr>
        <w:t xml:space="preserve"> көрсетілген, сондай-ақ баламалы негізде халыққа қызмет көрсету орталығы (бұдан әрі – ХҚО) көрсетеді, ХҚО мекенжайлары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1-тармағының, Қазақстан Республикасы Үкіметінің 2005 жылғы 20 шілдедегі №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2011 жылғы 7 сәуірдегі № 394 қаулысымен бекітілген «Мүгедектерге протездiк-ортопедиялық көмек ұсыну үшiн оларға құжаттарды ресiмдеу»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4. Көрсетілген мемлекеттік қызметтің нәтижесі мүгедектерге протездiк-ортопедиялық көмек ұсыну үшiн оларға құжаттарды ресiмдеу туралы хабарлама немесе мемлекеттік қызмет көрсетуден дәлелді бас тарту туралы қағаз жөнелткіштегі жауап болып табылады.</w:t>
      </w:r>
    </w:p>
    <w:bookmarkEnd w:id="3"/>
    <w:bookmarkStart w:name="z10" w:id="4"/>
    <w:p>
      <w:pPr>
        <w:spacing w:after="0"/>
        <w:ind w:left="0"/>
        <w:jc w:val="left"/>
      </w:pPr>
      <w:r>
        <w:rPr>
          <w:rFonts w:ascii="Times New Roman"/>
          <w:b/>
          <w:i w:val="false"/>
          <w:color w:val="000000"/>
        </w:rPr>
        <w:t xml:space="preserve"> 
2. Мемлекеттік қызмет көрсетудің талаптары</w:t>
      </w:r>
    </w:p>
    <w:bookmarkEnd w:id="4"/>
    <w:bookmarkStart w:name="z11" w:id="5"/>
    <w:p>
      <w:pPr>
        <w:spacing w:after="0"/>
        <w:ind w:left="0"/>
        <w:jc w:val="both"/>
      </w:pPr>
      <w:r>
        <w:rPr>
          <w:rFonts w:ascii="Times New Roman"/>
          <w:b w:val="false"/>
          <w:i w:val="false"/>
          <w:color w:val="000000"/>
          <w:sz w:val="28"/>
        </w:rPr>
        <w:t>
      5. Мемлекеттік қызмет көрсетуге өтініш білдіруге қажет уәкілетті органның, ХҚО-ның мекенжайлары мен жұмыс кестелері туралы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6. Мемлекеттік қызмет көрсету мәселелері бойынша, оның ішінде мемлекеттік қызмет көрсету барысы жөнінде ақпарат алу тәртібі Қазақстан Республикасы Еңбек және халықты әлеуметтік қорғау министрлігінің www.enbek.gov.kz Интернет-ресурсында, уәкілетті органның, ХҚО-ның стендтерінде орналасқан, сондай-ақ нөмірлері осы регламентке 1 және 2 қосымшаларда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белгіленген қажетті құжаттарды тапсырған сәттен бастап:</w:t>
      </w:r>
      <w:r>
        <w:br/>
      </w:r>
      <w:r>
        <w:rPr>
          <w:rFonts w:ascii="Times New Roman"/>
          <w:b w:val="false"/>
          <w:i w:val="false"/>
          <w:color w:val="000000"/>
          <w:sz w:val="28"/>
        </w:rPr>
        <w:t>
      уәкілетті орган – он жұмыс күні ішінде;</w:t>
      </w:r>
      <w:r>
        <w:br/>
      </w:r>
      <w:r>
        <w:rPr>
          <w:rFonts w:ascii="Times New Roman"/>
          <w:b w:val="false"/>
          <w:i w:val="false"/>
          <w:color w:val="000000"/>
          <w:sz w:val="28"/>
        </w:rPr>
        <w:t>
      ХҚО – он жұмыс күні ішінде (мемлекеттік қызмет көрсету құжатын қабылдау және беру күні (нәтиже)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алушыға қызмет көрсетудің ең көп шекті уақыты уәкілетті органға 15 минуттан, ХҚО-да 30 минуттан аспайды.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заңнамасына сәйкес мемлекеттік қызмет көрсетуден бас тарту үшін негіздемелер тізбесі:</w:t>
      </w:r>
      <w:r>
        <w:br/>
      </w:r>
      <w:r>
        <w:rPr>
          <w:rFonts w:ascii="Times New Roman"/>
          <w:b w:val="false"/>
          <w:i w:val="false"/>
          <w:color w:val="000000"/>
          <w:sz w:val="28"/>
        </w:rPr>
        <w:t>
      1) тұтынушының протездiк-ортопедиялық көмек көрсетудi қабылдауға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 орталықтан түсетiн құжаттарды ресiмдеуде қателiктер табылған кезде;</w:t>
      </w:r>
      <w:r>
        <w:br/>
      </w:r>
      <w:r>
        <w:rPr>
          <w:rFonts w:ascii="Times New Roman"/>
          <w:b w:val="false"/>
          <w:i w:val="false"/>
          <w:color w:val="000000"/>
          <w:sz w:val="28"/>
        </w:rPr>
        <w:t>
      3) жалған мәліметтер мен құжаттар ұсынғанда;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егер олардың қызметі заңнамада белгіленген тәртіппен тоқтатылмаса,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9. Тұтынушыдан мемлекеттік қызмет алу туралы өтініш қабылданған сәттен бастап мемлекеттік қызметтің нәтижесін беру сәтіне дейін мемлекеттік қызмет көрсету сатылары:</w:t>
      </w:r>
      <w:r>
        <w:br/>
      </w:r>
      <w:r>
        <w:rPr>
          <w:rFonts w:ascii="Times New Roman"/>
          <w:b w:val="false"/>
          <w:i w:val="false"/>
          <w:color w:val="000000"/>
          <w:sz w:val="28"/>
        </w:rPr>
        <w:t>
      1) тұтынушы уәкілетті органға немесе ХҚО-ға өтініш береді;</w:t>
      </w:r>
      <w:r>
        <w:br/>
      </w:r>
      <w:r>
        <w:rPr>
          <w:rFonts w:ascii="Times New Roman"/>
          <w:b w:val="false"/>
          <w:i w:val="false"/>
          <w:color w:val="000000"/>
          <w:sz w:val="28"/>
        </w:rPr>
        <w:t>
      2) ХҚО инспекторы құжаттарды тіркеуді жүргізеді, құжаттарды уәкілетті органға тапсырады. Құжаттар пакетін ХҚО-дан уәкілетті органға жөнелту фактісі мемлекеттік қызметті көрсету үдерісінде құжаттардың қозғалысын бақылауға мүмкіндік беретін сканер штрихкодтың көмегімен тіркелінеді;</w:t>
      </w:r>
      <w:r>
        <w:br/>
      </w:r>
      <w:r>
        <w:rPr>
          <w:rFonts w:ascii="Times New Roman"/>
          <w:b w:val="false"/>
          <w:i w:val="false"/>
          <w:color w:val="000000"/>
          <w:sz w:val="28"/>
        </w:rPr>
        <w:t>
      3) уәкілетті органның маманы қабылданған құжаттарды ХҚО ақпараттық жүйесінде есепке алып (уәкілетті органның жеке ақпараттық жүйесі болмаған жағдайда), тіркеуден өткізеді, содан кейін қарап танысу үшін оларды уәкілетті орган басшысына береді;</w:t>
      </w:r>
      <w:r>
        <w:br/>
      </w:r>
      <w:r>
        <w:rPr>
          <w:rFonts w:ascii="Times New Roman"/>
          <w:b w:val="false"/>
          <w:i w:val="false"/>
          <w:color w:val="000000"/>
          <w:sz w:val="28"/>
        </w:rPr>
        <w:t>
      4) уәкілетті органның бастығы қарап танысқан соң уәкілетті органның маманына тапсырады;</w:t>
      </w:r>
      <w:r>
        <w:br/>
      </w:r>
      <w:r>
        <w:rPr>
          <w:rFonts w:ascii="Times New Roman"/>
          <w:b w:val="false"/>
          <w:i w:val="false"/>
          <w:color w:val="000000"/>
          <w:sz w:val="28"/>
        </w:rPr>
        <w:t>
      5) уәкілетті органның маманы ХҚО-дан немесе тұтынушыдан келіп түскен өтінішті қарап танысуды жүзеге асырады, мемлекеттік қызметті ұсынудан дәлелді бас тарту туралы қағаз жөнелткіште жауап дайындайды немесе мүгедектерге протездiк-ортопедиялық көмек ұсыну үшiн оларға құжаттардың ресiмделуі жөнінде хабарлама ресімдейді, одан кейін уәкілетті органның басшысына қол қоюға жолдайды;</w:t>
      </w:r>
      <w:r>
        <w:br/>
      </w:r>
      <w:r>
        <w:rPr>
          <w:rFonts w:ascii="Times New Roman"/>
          <w:b w:val="false"/>
          <w:i w:val="false"/>
          <w:color w:val="000000"/>
          <w:sz w:val="28"/>
        </w:rPr>
        <w:t>
      6) уәкілетті органның бастығы мүгедектерге протездiк-ортопедиялық көмек ұсыну үшiн оларға құжаттардың ресiмделуі жөніндегі хабарламаға немесе мемлекеттік қызмет көрсетуден дәлелді бас тарту туралы қағаз жөнелткіштегі жауапқа қол қояды және уәкілетті органның маманына жолдайды;</w:t>
      </w:r>
      <w:r>
        <w:br/>
      </w:r>
      <w:r>
        <w:rPr>
          <w:rFonts w:ascii="Times New Roman"/>
          <w:b w:val="false"/>
          <w:i w:val="false"/>
          <w:color w:val="000000"/>
          <w:sz w:val="28"/>
        </w:rPr>
        <w:t>
      7) уәкілетті органның маманы мемлекеттік қызмет көрсету нәтижесін ХҚО жолдайды, бұл ретте ХҚО ақпараттық жүйесінде тіркейді (уәкілетті органда жеке ақпараттық жүйе болмаған жағдайда) немесе уәкілетті органға өтініш білдірген жағдайда тұтынушыға табыс етеді. Уәкілетті органнан мемлекеттік қызмет көрсетудің дайын нәтижесін қабылдау кезде ХҚО-ға келіп түскен құжаттарды сканер штрихкодтың көмегімен белгілейді;</w:t>
      </w:r>
      <w:r>
        <w:br/>
      </w:r>
      <w:r>
        <w:rPr>
          <w:rFonts w:ascii="Times New Roman"/>
          <w:b w:val="false"/>
          <w:i w:val="false"/>
          <w:color w:val="000000"/>
          <w:sz w:val="28"/>
        </w:rPr>
        <w:t>
      8) ХҚО тұтынушыға мүгедектерге протездiк-ортопедиялық көмек ұсыну үшiн оларға құжаттардың ресiмделуі жөніндегі хабарламаны немесе қағаз жөнелткіште мемлекеттік қызмет көрсетуден дәлелді бас тарту туралы жауап береді.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көрсетудің әр сатысында құжаттар қабылдауды жүзеге асыратын тұлғалардың ең аз саны бір қызметкер құрайды.</w:t>
      </w:r>
    </w:p>
    <w:bookmarkEnd w:id="5"/>
    <w:bookmarkStart w:name="z17" w:id="6"/>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іс-қимыл) сипаттамасы</w:t>
      </w:r>
    </w:p>
    <w:bookmarkEnd w:id="6"/>
    <w:bookmarkStart w:name="z18" w:id="7"/>
    <w:p>
      <w:pPr>
        <w:spacing w:after="0"/>
        <w:ind w:left="0"/>
        <w:jc w:val="both"/>
      </w:pPr>
      <w:r>
        <w:rPr>
          <w:rFonts w:ascii="Times New Roman"/>
          <w:b w:val="false"/>
          <w:i w:val="false"/>
          <w:color w:val="000000"/>
          <w:sz w:val="28"/>
        </w:rPr>
        <w:t>
      11. Мемлекеттік қызмет алу үшін қажет өтініштің толтырылған нысаны мен басқа құжаттар мекенжайы, телефоны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уәкілетті органның маманына тапсырылады. Уәкілетті орган маманының кабинет нөмірі туралы мәліметтер мемлекеттік қызмет ұсыну жөнінде ақпарат берілген уәкілетті органның стендінде орналасқан.</w:t>
      </w:r>
      <w:r>
        <w:br/>
      </w:r>
      <w:r>
        <w:rPr>
          <w:rFonts w:ascii="Times New Roman"/>
          <w:b w:val="false"/>
          <w:i w:val="false"/>
          <w:color w:val="000000"/>
          <w:sz w:val="28"/>
        </w:rPr>
        <w:t>
      Мемлекеттік қызмет мекенжайы, телефоны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 ХҚО арқылы көрсетілген жағдайда құжаттарды қабылдау «терезелер» арқылы жүзеге асырылады, онда «терезелердің» арналуы және атқаратын қызметтері, сондай-ақ ХҚО инспекторының тегі, аты, әкесінің аты, лауазымы көрсетілген ақпарат орналастырылады.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тұтынушы мынадай құжаттарды ұсынады:</w:t>
      </w:r>
      <w:r>
        <w:br/>
      </w:r>
      <w:r>
        <w:rPr>
          <w:rFonts w:ascii="Times New Roman"/>
          <w:b w:val="false"/>
          <w:i w:val="false"/>
          <w:color w:val="000000"/>
          <w:sz w:val="28"/>
        </w:rPr>
        <w:t>
      1) жеке басын куәландыратын құжаттың деректемелерін көрсетіп, белгіленген үлгідегі өтініш, әлеуметтік жеке кодының нөмірі (бар болған жағдайда жеке сәйкестендіру нөмірі);</w:t>
      </w:r>
      <w:r>
        <w:br/>
      </w:r>
      <w:r>
        <w:rPr>
          <w:rFonts w:ascii="Times New Roman"/>
          <w:b w:val="false"/>
          <w:i w:val="false"/>
          <w:color w:val="000000"/>
          <w:sz w:val="28"/>
        </w:rPr>
        <w:t>
      2) өтініш берушінің жеке басын куәландыратын құжаттың көшірмесі, ал кәмелеттік жасқа толмаған мүгедек балалар үшін – тууы туралы куәліктің көшірмесін ата-анасының біреуінің (қамқоршысының, қорғаншының) жеке басын куәландыратын құжат көшірмесін;</w:t>
      </w:r>
      <w:r>
        <w:br/>
      </w:r>
      <w:r>
        <w:rPr>
          <w:rFonts w:ascii="Times New Roman"/>
          <w:b w:val="false"/>
          <w:i w:val="false"/>
          <w:color w:val="000000"/>
          <w:sz w:val="28"/>
        </w:rPr>
        <w:t>
      3) мүгедектер, оның ішінде мүгедек балалар үшін - мүгедекті оңалтудың жеке бағдарламасынан үзінді көшірме;</w:t>
      </w:r>
      <w:r>
        <w:br/>
      </w:r>
      <w:r>
        <w:rPr>
          <w:rFonts w:ascii="Times New Roman"/>
          <w:b w:val="false"/>
          <w:i w:val="false"/>
          <w:color w:val="000000"/>
          <w:sz w:val="28"/>
        </w:rPr>
        <w:t>
      4) Ұлы Отан соғысының қатысушылары, мүгедектерi және жеңілдіктер мен кепілдіктер бойынша Ұлы Отан соғысының мүгедектеріне теңестiрiлген адамдар үшін белгіленген үлгідегі куәліктің көшірмесі;</w:t>
      </w:r>
      <w:r>
        <w:br/>
      </w:r>
      <w:r>
        <w:rPr>
          <w:rFonts w:ascii="Times New Roman"/>
          <w:b w:val="false"/>
          <w:i w:val="false"/>
          <w:color w:val="000000"/>
          <w:sz w:val="28"/>
        </w:rPr>
        <w:t>
      5) Ұлы Отан соғысының қатысушылары үшін – протездік-ортопедиялық көмек көрсету қажеттілігі туралы тұрғылықты жері бойынша медициналық ұйым қорытындысының көшірмесі;</w:t>
      </w:r>
      <w:r>
        <w:br/>
      </w:r>
      <w:r>
        <w:rPr>
          <w:rFonts w:ascii="Times New Roman"/>
          <w:b w:val="false"/>
          <w:i w:val="false"/>
          <w:color w:val="000000"/>
          <w:sz w:val="28"/>
        </w:rPr>
        <w:t>
      6) жұмыс беруші – жеке кәсіпкер қызметін тоқтатқан немесе заңды тұлға таратылған жағдайда, егер олардың қызметі заңнамада белгіленген тәртіппен тоқтатылмаса, жұмыс берушінің кінәсінен жұмыста мертігуге ұшыраған немесе кәсіптік ауруға шалдыққан мүгедектер үшін - жазатайым оқиға туралы актінің көшірмесі және жұмыс беруші – жеке кәсіпкер қызметін тоқтатқаны немесе заңды тұлғаның таратылғаны туралы құжат;</w:t>
      </w:r>
      <w:r>
        <w:br/>
      </w:r>
      <w:r>
        <w:rPr>
          <w:rFonts w:ascii="Times New Roman"/>
          <w:b w:val="false"/>
          <w:i w:val="false"/>
          <w:color w:val="000000"/>
          <w:sz w:val="28"/>
        </w:rPr>
        <w:t>
      Құжаттардың түпнұсқалары және салыстырып тексеру үшін көшірмелері ұсынылады, содан кейін тұтынушыға құжаттардың түпнұсқалары кері қайтарылады.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мынадай құрылымдық-функционалдық бірліктер (бұдан әрі – ҚФБ) – белгілі бір сатыда мемлекеттік қызмет көрсетуге қатысатын мемлекеттік органдардың құрылымдық бөлімшелері қатысады:</w:t>
      </w:r>
      <w:r>
        <w:br/>
      </w:r>
      <w:r>
        <w:rPr>
          <w:rFonts w:ascii="Times New Roman"/>
          <w:b w:val="false"/>
          <w:i w:val="false"/>
          <w:color w:val="000000"/>
          <w:sz w:val="28"/>
        </w:rPr>
        <w:t>
      1) ХҚО инспекторы (ҚФБ - 1);</w:t>
      </w:r>
      <w:r>
        <w:br/>
      </w:r>
      <w:r>
        <w:rPr>
          <w:rFonts w:ascii="Times New Roman"/>
          <w:b w:val="false"/>
          <w:i w:val="false"/>
          <w:color w:val="000000"/>
          <w:sz w:val="28"/>
        </w:rPr>
        <w:t>
      2) уәкілетті органның маманы (ҚФБ - 2);</w:t>
      </w:r>
      <w:r>
        <w:br/>
      </w:r>
      <w:r>
        <w:rPr>
          <w:rFonts w:ascii="Times New Roman"/>
          <w:b w:val="false"/>
          <w:i w:val="false"/>
          <w:color w:val="000000"/>
          <w:sz w:val="28"/>
        </w:rPr>
        <w:t>
      3) уәкілетті органның басшысы (ҚФБ - 3).</w:t>
      </w:r>
      <w:r>
        <w:br/>
      </w:r>
      <w:r>
        <w:rPr>
          <w:rFonts w:ascii="Times New Roman"/>
          <w:b w:val="false"/>
          <w:i w:val="false"/>
          <w:color w:val="000000"/>
          <w:sz w:val="28"/>
        </w:rPr>
        <w:t>
</w:t>
      </w:r>
      <w:r>
        <w:rPr>
          <w:rFonts w:ascii="Times New Roman"/>
          <w:b w:val="false"/>
          <w:i w:val="false"/>
          <w:color w:val="000000"/>
          <w:sz w:val="28"/>
        </w:rPr>
        <w:t>
      14. Әрбiр әкімшілік әрекеттiң (рәсімнің) орындалу мерзiмi көрсетiлген әрбір ҚФБ әкімшілік әрекет жасау (рәсімінің) кезектілігі мен өзара іс-қимылдарының кестедегі мәтiндiк сипаттамасы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15. Мемлекеттiк қызмет көрсету үдерiсiнде ҚФБ әкімшілік әрекеттерінің қисынды реттілігі арасындағы өзара байланысты көрсететiн сұлба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16. Мүгедектерге протездiк-ортопедиялық көмек ұсыну үшiн құжаттар ресімдеу өтініш, хабарлама немесе мемлекеттік қызмет көрсетуден дәлелді бас тарту туралы қағаз жөнелткіште жауап нысаны осы регламентке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қосымшаларда</w:t>
      </w:r>
      <w:r>
        <w:rPr>
          <w:rFonts w:ascii="Times New Roman"/>
          <w:b w:val="false"/>
          <w:i w:val="false"/>
          <w:color w:val="000000"/>
          <w:sz w:val="28"/>
        </w:rPr>
        <w:t xml:space="preserve"> берілген.</w:t>
      </w:r>
    </w:p>
    <w:bookmarkEnd w:id="7"/>
    <w:bookmarkStart w:name="z24" w:id="8"/>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8"/>
    <w:bookmarkStart w:name="z25" w:id="9"/>
    <w:p>
      <w:pPr>
        <w:spacing w:after="0"/>
        <w:ind w:left="0"/>
        <w:jc w:val="both"/>
      </w:pPr>
      <w:r>
        <w:rPr>
          <w:rFonts w:ascii="Times New Roman"/>
          <w:b w:val="false"/>
          <w:i w:val="false"/>
          <w:color w:val="000000"/>
          <w:sz w:val="28"/>
        </w:rPr>
        <w:t>
      17.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белгіленген тәртіпте жауаптылықта болады.</w:t>
      </w:r>
    </w:p>
    <w:bookmarkEnd w:id="9"/>
    <w:bookmarkStart w:name="z26" w:id="10"/>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0"/>
    <w:p>
      <w:pPr>
        <w:spacing w:after="0"/>
        <w:ind w:left="0"/>
        <w:jc w:val="left"/>
      </w:pPr>
      <w:r>
        <w:rPr>
          <w:rFonts w:ascii="Times New Roman"/>
          <w:b/>
          <w:i w:val="false"/>
          <w:color w:val="000000"/>
        </w:rPr>
        <w:t xml:space="preserve"> Уәкілетті органдардың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3303"/>
        <w:gridCol w:w="5022"/>
        <w:gridCol w:w="1753"/>
        <w:gridCol w:w="1833"/>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органдардың</w:t>
            </w:r>
            <w:r>
              <w:br/>
            </w:r>
            <w:r>
              <w:rPr>
                <w:rFonts w:ascii="Times New Roman"/>
                <w:b w:val="false"/>
                <w:i w:val="false"/>
                <w:color w:val="000000"/>
                <w:sz w:val="20"/>
              </w:rPr>
              <w:t>
атаулары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w:t>
            </w:r>
            <w:r>
              <w:br/>
            </w:r>
            <w:r>
              <w:rPr>
                <w:rFonts w:ascii="Times New Roman"/>
                <w:b w:val="false"/>
                <w:i w:val="false"/>
                <w:color w:val="000000"/>
                <w:sz w:val="20"/>
              </w:rPr>
              <w:t>
(қала, аудан, көше,</w:t>
            </w:r>
            <w:r>
              <w:br/>
            </w:r>
            <w:r>
              <w:rPr>
                <w:rFonts w:ascii="Times New Roman"/>
                <w:b w:val="false"/>
                <w:i w:val="false"/>
                <w:color w:val="000000"/>
                <w:sz w:val="20"/>
              </w:rPr>
              <w:t>
үй №, электронды</w:t>
            </w:r>
            <w:r>
              <w:br/>
            </w:r>
            <w:r>
              <w:rPr>
                <w:rFonts w:ascii="Times New Roman"/>
                <w:b w:val="false"/>
                <w:i w:val="false"/>
                <w:color w:val="000000"/>
                <w:sz w:val="20"/>
              </w:rPr>
              <w:t>
пошта мекенжайы)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w:t>
            </w:r>
            <w:r>
              <w:br/>
            </w:r>
            <w:r>
              <w:rPr>
                <w:rFonts w:ascii="Times New Roman"/>
                <w:b w:val="false"/>
                <w:i w:val="false"/>
                <w:color w:val="000000"/>
                <w:sz w:val="20"/>
              </w:rPr>
              <w:t>
коды</w:t>
            </w:r>
            <w:r>
              <w:br/>
            </w:r>
            <w:r>
              <w:rPr>
                <w:rFonts w:ascii="Times New Roman"/>
                <w:b w:val="false"/>
                <w:i w:val="false"/>
                <w:color w:val="000000"/>
                <w:sz w:val="20"/>
              </w:rPr>
              <w:t>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w:t>
            </w:r>
            <w:r>
              <w:br/>
            </w:r>
            <w:r>
              <w:rPr>
                <w:rFonts w:ascii="Times New Roman"/>
                <w:b w:val="false"/>
                <w:i w:val="false"/>
                <w:color w:val="000000"/>
                <w:sz w:val="20"/>
              </w:rPr>
              <w:t>
Ворошилов көшесі, 157/2</w:t>
            </w:r>
            <w:r>
              <w:br/>
            </w:r>
            <w:r>
              <w:rPr>
                <w:rFonts w:ascii="Times New Roman"/>
                <w:b w:val="false"/>
                <w:i w:val="false"/>
                <w:color w:val="000000"/>
                <w:sz w:val="20"/>
              </w:rPr>
              <w:t>
ozisp_uka@mail.ru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w:t>
            </w:r>
            <w:r>
              <w:br/>
            </w:r>
            <w:r>
              <w:rPr>
                <w:rFonts w:ascii="Times New Roman"/>
                <w:b w:val="false"/>
                <w:i w:val="false"/>
                <w:color w:val="000000"/>
                <w:sz w:val="20"/>
              </w:rPr>
              <w:t>
Қозыбағаров көшесі, 40</w:t>
            </w:r>
            <w:r>
              <w:br/>
            </w:r>
            <w:r>
              <w:rPr>
                <w:rFonts w:ascii="Times New Roman"/>
                <w:b w:val="false"/>
                <w:i w:val="false"/>
                <w:color w:val="000000"/>
                <w:sz w:val="20"/>
              </w:rPr>
              <w:t>
czn@ 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w:t>
            </w:r>
            <w:r>
              <w:br/>
            </w:r>
            <w:r>
              <w:rPr>
                <w:rFonts w:ascii="Times New Roman"/>
                <w:b w:val="false"/>
                <w:i w:val="false"/>
                <w:color w:val="000000"/>
                <w:sz w:val="20"/>
              </w:rPr>
              <w:t>
Гагарин көшесі, 6</w:t>
            </w:r>
            <w:r>
              <w:br/>
            </w:r>
            <w:r>
              <w:rPr>
                <w:rFonts w:ascii="Times New Roman"/>
                <w:b w:val="false"/>
                <w:i w:val="false"/>
                <w:color w:val="000000"/>
                <w:sz w:val="20"/>
              </w:rPr>
              <w:t>
loszn@yandex.ru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w:t>
            </w:r>
            <w:r>
              <w:br/>
            </w:r>
            <w:r>
              <w:rPr>
                <w:rFonts w:ascii="Times New Roman"/>
                <w:b w:val="false"/>
                <w:i w:val="false"/>
                <w:color w:val="000000"/>
                <w:sz w:val="20"/>
              </w:rPr>
              <w:t>
қаласы, Курчатов</w:t>
            </w:r>
            <w:r>
              <w:br/>
            </w:r>
            <w:r>
              <w:rPr>
                <w:rFonts w:ascii="Times New Roman"/>
                <w:b w:val="false"/>
                <w:i w:val="false"/>
                <w:color w:val="000000"/>
                <w:sz w:val="20"/>
              </w:rPr>
              <w:t>
көшесі, 3</w:t>
            </w:r>
            <w:r>
              <w:br/>
            </w:r>
            <w:r>
              <w:rPr>
                <w:rFonts w:ascii="Times New Roman"/>
                <w:b w:val="false"/>
                <w:i w:val="false"/>
                <w:color w:val="000000"/>
                <w:sz w:val="20"/>
              </w:rPr>
              <w:t>
Kurchatov_CC@mail.kz</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w:t>
            </w:r>
            <w:r>
              <w:br/>
            </w:r>
            <w:r>
              <w:rPr>
                <w:rFonts w:ascii="Times New Roman"/>
                <w:b w:val="false"/>
                <w:i w:val="false"/>
                <w:color w:val="000000"/>
                <w:sz w:val="20"/>
              </w:rPr>
              <w:t>
Қарауыл ауылы, Құнанбай</w:t>
            </w:r>
            <w:r>
              <w:br/>
            </w:r>
            <w:r>
              <w:rPr>
                <w:rFonts w:ascii="Times New Roman"/>
                <w:b w:val="false"/>
                <w:i w:val="false"/>
                <w:color w:val="000000"/>
                <w:sz w:val="20"/>
              </w:rPr>
              <w:t>
көшесі, 14 abai_c@mail.ru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ауданы,</w:t>
            </w:r>
            <w:r>
              <w:br/>
            </w:r>
            <w:r>
              <w:rPr>
                <w:rFonts w:ascii="Times New Roman"/>
                <w:b w:val="false"/>
                <w:i w:val="false"/>
                <w:color w:val="000000"/>
                <w:sz w:val="20"/>
              </w:rPr>
              <w:t>
Аягөз қаласы, Дүйсенов</w:t>
            </w:r>
            <w:r>
              <w:br/>
            </w:r>
            <w:r>
              <w:rPr>
                <w:rFonts w:ascii="Times New Roman"/>
                <w:b w:val="false"/>
                <w:i w:val="false"/>
                <w:color w:val="000000"/>
                <w:sz w:val="20"/>
              </w:rPr>
              <w:t>
көшесі, 104 ayagoz.sobes@mail.ru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w:t>
            </w:r>
            <w:r>
              <w:br/>
            </w:r>
            <w:r>
              <w:rPr>
                <w:rFonts w:ascii="Times New Roman"/>
                <w:b w:val="false"/>
                <w:i w:val="false"/>
                <w:color w:val="000000"/>
                <w:sz w:val="20"/>
              </w:rPr>
              <w:t>
ауданы, Бесқарағай</w:t>
            </w:r>
            <w:r>
              <w:br/>
            </w:r>
            <w:r>
              <w:rPr>
                <w:rFonts w:ascii="Times New Roman"/>
                <w:b w:val="false"/>
                <w:i w:val="false"/>
                <w:color w:val="000000"/>
                <w:sz w:val="20"/>
              </w:rPr>
              <w:t>
ауылы, Пушкин көшесі,</w:t>
            </w:r>
            <w:r>
              <w:br/>
            </w:r>
            <w:r>
              <w:rPr>
                <w:rFonts w:ascii="Times New Roman"/>
                <w:b w:val="false"/>
                <w:i w:val="false"/>
                <w:color w:val="000000"/>
                <w:sz w:val="20"/>
              </w:rPr>
              <w:t>
2А, beskar_c@mail.ru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w:t>
            </w:r>
            <w:r>
              <w:br/>
            </w:r>
            <w:r>
              <w:rPr>
                <w:rFonts w:ascii="Times New Roman"/>
                <w:b w:val="false"/>
                <w:i w:val="false"/>
                <w:color w:val="000000"/>
                <w:sz w:val="20"/>
              </w:rPr>
              <w:t>
ауданы, Бородулиха</w:t>
            </w:r>
            <w:r>
              <w:br/>
            </w:r>
            <w:r>
              <w:rPr>
                <w:rFonts w:ascii="Times New Roman"/>
                <w:b w:val="false"/>
                <w:i w:val="false"/>
                <w:color w:val="000000"/>
                <w:sz w:val="20"/>
              </w:rPr>
              <w:t>
ауылы, Жастар көшесі,</w:t>
            </w:r>
            <w:r>
              <w:br/>
            </w:r>
            <w:r>
              <w:rPr>
                <w:rFonts w:ascii="Times New Roman"/>
                <w:b w:val="false"/>
                <w:i w:val="false"/>
                <w:color w:val="000000"/>
                <w:sz w:val="20"/>
              </w:rPr>
              <w:t>
25 bor_c@mail.ru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w:t>
            </w:r>
            <w:r>
              <w:br/>
            </w:r>
            <w:r>
              <w:rPr>
                <w:rFonts w:ascii="Times New Roman"/>
                <w:b w:val="false"/>
                <w:i w:val="false"/>
                <w:color w:val="000000"/>
                <w:sz w:val="20"/>
              </w:rPr>
              <w:t>
Глубокое кенті, Попович</w:t>
            </w:r>
            <w:r>
              <w:br/>
            </w:r>
            <w:r>
              <w:rPr>
                <w:rFonts w:ascii="Times New Roman"/>
                <w:b w:val="false"/>
                <w:i w:val="false"/>
                <w:color w:val="000000"/>
                <w:sz w:val="20"/>
              </w:rPr>
              <w:t>
көшесі, 13</w:t>
            </w:r>
            <w:r>
              <w:br/>
            </w:r>
            <w:r>
              <w:rPr>
                <w:rFonts w:ascii="Times New Roman"/>
                <w:b w:val="false"/>
                <w:i w:val="false"/>
                <w:color w:val="000000"/>
                <w:sz w:val="20"/>
              </w:rPr>
              <w:t>
glubokoe-ozsp@mail.ru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w:t>
            </w:r>
            <w:r>
              <w:br/>
            </w:r>
            <w:r>
              <w:rPr>
                <w:rFonts w:ascii="Times New Roman"/>
                <w:b w:val="false"/>
                <w:i w:val="false"/>
                <w:color w:val="000000"/>
                <w:sz w:val="20"/>
              </w:rPr>
              <w:t>
Қалбатау ауылы,</w:t>
            </w:r>
            <w:r>
              <w:br/>
            </w:r>
            <w:r>
              <w:rPr>
                <w:rFonts w:ascii="Times New Roman"/>
                <w:b w:val="false"/>
                <w:i w:val="false"/>
                <w:color w:val="000000"/>
                <w:sz w:val="20"/>
              </w:rPr>
              <w:t>
Мұсылманқұлов көшесі,</w:t>
            </w:r>
            <w:r>
              <w:br/>
            </w:r>
            <w:r>
              <w:rPr>
                <w:rFonts w:ascii="Times New Roman"/>
                <w:b w:val="false"/>
                <w:i w:val="false"/>
                <w:color w:val="000000"/>
                <w:sz w:val="20"/>
              </w:rPr>
              <w:t>
70 Zharma_c@mail.ru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w:t>
            </w:r>
            <w:r>
              <w:br/>
            </w:r>
            <w:r>
              <w:rPr>
                <w:rFonts w:ascii="Times New Roman"/>
                <w:b w:val="false"/>
                <w:i w:val="false"/>
                <w:color w:val="000000"/>
                <w:sz w:val="20"/>
              </w:rPr>
              <w:t>
Зайсан қаласы, Манапов</w:t>
            </w:r>
            <w:r>
              <w:br/>
            </w:r>
            <w:r>
              <w:rPr>
                <w:rFonts w:ascii="Times New Roman"/>
                <w:b w:val="false"/>
                <w:i w:val="false"/>
                <w:color w:val="000000"/>
                <w:sz w:val="20"/>
              </w:rPr>
              <w:t>
көшесі, 21 А</w:t>
            </w:r>
            <w:r>
              <w:br/>
            </w:r>
            <w:r>
              <w:rPr>
                <w:rFonts w:ascii="Times New Roman"/>
                <w:b w:val="false"/>
                <w:i w:val="false"/>
                <w:color w:val="000000"/>
                <w:sz w:val="20"/>
              </w:rPr>
              <w:t>
zaisan_sobes@mail.ru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w:t>
            </w:r>
            <w:r>
              <w:br/>
            </w:r>
            <w:r>
              <w:rPr>
                <w:rFonts w:ascii="Times New Roman"/>
                <w:b w:val="false"/>
                <w:i w:val="false"/>
                <w:color w:val="000000"/>
                <w:sz w:val="20"/>
              </w:rPr>
              <w:t>
Зырян қаласы, Бірінші</w:t>
            </w:r>
            <w:r>
              <w:br/>
            </w:r>
            <w:r>
              <w:rPr>
                <w:rFonts w:ascii="Times New Roman"/>
                <w:b w:val="false"/>
                <w:i w:val="false"/>
                <w:color w:val="000000"/>
                <w:sz w:val="20"/>
              </w:rPr>
              <w:t>
май көшесі, 23</w:t>
            </w:r>
            <w:r>
              <w:br/>
            </w:r>
            <w:r>
              <w:rPr>
                <w:rFonts w:ascii="Times New Roman"/>
                <w:b w:val="false"/>
                <w:i w:val="false"/>
                <w:color w:val="000000"/>
                <w:sz w:val="20"/>
              </w:rPr>
              <w:t>
zir_sob@mail.ru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Катонқарағай</w:t>
            </w:r>
            <w:r>
              <w:br/>
            </w:r>
            <w:r>
              <w:rPr>
                <w:rFonts w:ascii="Times New Roman"/>
                <w:b w:val="false"/>
                <w:i w:val="false"/>
                <w:color w:val="000000"/>
                <w:sz w:val="20"/>
              </w:rPr>
              <w:t>
ауданы, Үлкен Нарын</w:t>
            </w:r>
            <w:r>
              <w:br/>
            </w:r>
            <w:r>
              <w:rPr>
                <w:rFonts w:ascii="Times New Roman"/>
                <w:b w:val="false"/>
                <w:i w:val="false"/>
                <w:color w:val="000000"/>
                <w:sz w:val="20"/>
              </w:rPr>
              <w:t>
ауылы, Абылайхан</w:t>
            </w:r>
            <w:r>
              <w:br/>
            </w:r>
            <w:r>
              <w:rPr>
                <w:rFonts w:ascii="Times New Roman"/>
                <w:b w:val="false"/>
                <w:i w:val="false"/>
                <w:color w:val="000000"/>
                <w:sz w:val="20"/>
              </w:rPr>
              <w:t>
көшесі, 109</w:t>
            </w:r>
            <w:r>
              <w:br/>
            </w:r>
            <w:r>
              <w:rPr>
                <w:rFonts w:ascii="Times New Roman"/>
                <w:b w:val="false"/>
                <w:i w:val="false"/>
                <w:color w:val="000000"/>
                <w:sz w:val="20"/>
              </w:rPr>
              <w:t>
katon_c@mail.kz</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Күршім ауданы,</w:t>
            </w:r>
            <w:r>
              <w:br/>
            </w:r>
            <w:r>
              <w:rPr>
                <w:rFonts w:ascii="Times New Roman"/>
                <w:b w:val="false"/>
                <w:i w:val="false"/>
                <w:color w:val="000000"/>
                <w:sz w:val="20"/>
              </w:rPr>
              <w:t>
Күршім ауылы, Барақ</w:t>
            </w:r>
            <w:r>
              <w:br/>
            </w:r>
            <w:r>
              <w:rPr>
                <w:rFonts w:ascii="Times New Roman"/>
                <w:b w:val="false"/>
                <w:i w:val="false"/>
                <w:color w:val="000000"/>
                <w:sz w:val="20"/>
              </w:rPr>
              <w:t>
батыр көшесі, 78</w:t>
            </w:r>
            <w:r>
              <w:br/>
            </w:r>
            <w:r>
              <w:rPr>
                <w:rFonts w:ascii="Times New Roman"/>
                <w:b w:val="false"/>
                <w:i w:val="false"/>
                <w:color w:val="000000"/>
                <w:sz w:val="20"/>
              </w:rPr>
              <w:t>
kur_c@mail.ru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w:t>
            </w:r>
            <w:r>
              <w:br/>
            </w:r>
            <w:r>
              <w:rPr>
                <w:rFonts w:ascii="Times New Roman"/>
                <w:b w:val="false"/>
                <w:i w:val="false"/>
                <w:color w:val="000000"/>
                <w:sz w:val="20"/>
              </w:rPr>
              <w:t>
ауданы, Көкпекті ауылы,</w:t>
            </w:r>
            <w:r>
              <w:br/>
            </w:r>
            <w:r>
              <w:rPr>
                <w:rFonts w:ascii="Times New Roman"/>
                <w:b w:val="false"/>
                <w:i w:val="false"/>
                <w:color w:val="000000"/>
                <w:sz w:val="20"/>
              </w:rPr>
              <w:t>
Шериаздан көшесі, 61</w:t>
            </w:r>
            <w:r>
              <w:br/>
            </w:r>
            <w:r>
              <w:rPr>
                <w:rFonts w:ascii="Times New Roman"/>
                <w:b w:val="false"/>
                <w:i w:val="false"/>
                <w:color w:val="000000"/>
                <w:sz w:val="20"/>
              </w:rPr>
              <w:t>
kokpekti_ozsp@mail.ru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w:t>
            </w:r>
            <w:r>
              <w:br/>
            </w:r>
            <w:r>
              <w:rPr>
                <w:rFonts w:ascii="Times New Roman"/>
                <w:b w:val="false"/>
                <w:i w:val="false"/>
                <w:color w:val="000000"/>
                <w:sz w:val="20"/>
              </w:rPr>
              <w:t>
ауданы, Ақсуат ауылы,</w:t>
            </w:r>
            <w:r>
              <w:br/>
            </w:r>
            <w:r>
              <w:rPr>
                <w:rFonts w:ascii="Times New Roman"/>
                <w:b w:val="false"/>
                <w:i w:val="false"/>
                <w:color w:val="000000"/>
                <w:sz w:val="20"/>
              </w:rPr>
              <w:t>
Абылайхан көшесі,16</w:t>
            </w:r>
            <w:r>
              <w:br/>
            </w:r>
            <w:r>
              <w:rPr>
                <w:rFonts w:ascii="Times New Roman"/>
                <w:b w:val="false"/>
                <w:i w:val="false"/>
                <w:color w:val="000000"/>
                <w:sz w:val="20"/>
              </w:rPr>
              <w:t>
tarbag_c@mail.ru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w:t>
            </w:r>
            <w:r>
              <w:br/>
            </w:r>
            <w:r>
              <w:rPr>
                <w:rFonts w:ascii="Times New Roman"/>
                <w:b w:val="false"/>
                <w:i w:val="false"/>
                <w:color w:val="000000"/>
                <w:sz w:val="20"/>
              </w:rPr>
              <w:t>
Қасым Қайсенов атындағы</w:t>
            </w:r>
            <w:r>
              <w:br/>
            </w:r>
            <w:r>
              <w:rPr>
                <w:rFonts w:ascii="Times New Roman"/>
                <w:b w:val="false"/>
                <w:i w:val="false"/>
                <w:color w:val="000000"/>
                <w:sz w:val="20"/>
              </w:rPr>
              <w:t>
кенті, 5</w:t>
            </w:r>
            <w:r>
              <w:br/>
            </w:r>
            <w:r>
              <w:rPr>
                <w:rFonts w:ascii="Times New Roman"/>
                <w:b w:val="false"/>
                <w:i w:val="false"/>
                <w:color w:val="000000"/>
                <w:sz w:val="20"/>
              </w:rPr>
              <w:t>
ulanka_z@mail.ru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w:t>
            </w:r>
            <w:r>
              <w:br/>
            </w:r>
            <w:r>
              <w:rPr>
                <w:rFonts w:ascii="Times New Roman"/>
                <w:b w:val="false"/>
                <w:i w:val="false"/>
                <w:color w:val="000000"/>
                <w:sz w:val="20"/>
              </w:rPr>
              <w:t>
Үржар ауылы, Абылайхан</w:t>
            </w:r>
            <w:r>
              <w:br/>
            </w:r>
            <w:r>
              <w:rPr>
                <w:rFonts w:ascii="Times New Roman"/>
                <w:b w:val="false"/>
                <w:i w:val="false"/>
                <w:color w:val="000000"/>
                <w:sz w:val="20"/>
              </w:rPr>
              <w:t>
даңғылы, 120</w:t>
            </w:r>
            <w:r>
              <w:br/>
            </w:r>
            <w:r>
              <w:rPr>
                <w:rFonts w:ascii="Times New Roman"/>
                <w:b w:val="false"/>
                <w:i w:val="false"/>
                <w:color w:val="000000"/>
                <w:sz w:val="20"/>
              </w:rPr>
              <w:t>
urdjar@mail.ru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w:t>
            </w:r>
            <w:r>
              <w:br/>
            </w:r>
            <w:r>
              <w:rPr>
                <w:rFonts w:ascii="Times New Roman"/>
                <w:b w:val="false"/>
                <w:i w:val="false"/>
                <w:color w:val="000000"/>
                <w:sz w:val="20"/>
              </w:rPr>
              <w:t>
ауданы, Шемонаиха</w:t>
            </w:r>
            <w:r>
              <w:br/>
            </w:r>
            <w:r>
              <w:rPr>
                <w:rFonts w:ascii="Times New Roman"/>
                <w:b w:val="false"/>
                <w:i w:val="false"/>
                <w:color w:val="000000"/>
                <w:sz w:val="20"/>
              </w:rPr>
              <w:t>
қаласы, Жастар көшесі,</w:t>
            </w:r>
            <w:r>
              <w:br/>
            </w:r>
            <w:r>
              <w:rPr>
                <w:rFonts w:ascii="Times New Roman"/>
                <w:b w:val="false"/>
                <w:i w:val="false"/>
                <w:color w:val="000000"/>
                <w:sz w:val="20"/>
              </w:rPr>
              <w:t>
19</w:t>
            </w:r>
            <w:r>
              <w:br/>
            </w:r>
            <w:r>
              <w:rPr>
                <w:rFonts w:ascii="Times New Roman"/>
                <w:b w:val="false"/>
                <w:i w:val="false"/>
                <w:color w:val="000000"/>
                <w:sz w:val="20"/>
              </w:rPr>
              <w:t>
Shem_sob@mail.ru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27" w:id="11"/>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1"/>
    <w:p>
      <w:pPr>
        <w:spacing w:after="0"/>
        <w:ind w:left="0"/>
        <w:jc w:val="left"/>
      </w:pPr>
      <w:r>
        <w:rPr>
          <w:rFonts w:ascii="Times New Roman"/>
          <w:b/>
          <w:i w:val="false"/>
          <w:color w:val="000000"/>
        </w:rPr>
        <w:t xml:space="preserve"> Шығыс Қазақстан облысының халыққа қызмет көрсету</w:t>
      </w:r>
      <w:r>
        <w:br/>
      </w:r>
      <w:r>
        <w:rPr>
          <w:rFonts w:ascii="Times New Roman"/>
          <w:b/>
          <w:i w:val="false"/>
          <w:color w:val="000000"/>
        </w:rPr>
        <w:t>
орталықтарының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494"/>
        <w:gridCol w:w="3869"/>
        <w:gridCol w:w="350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атауы (филиалдары, өкілдіктері)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 (код)</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Белинский көшесі</w:t>
            </w:r>
            <w:r>
              <w:br/>
            </w:r>
            <w:r>
              <w:rPr>
                <w:rFonts w:ascii="Times New Roman"/>
                <w:b w:val="false"/>
                <w:i w:val="false"/>
                <w:color w:val="000000"/>
                <w:sz w:val="20"/>
              </w:rPr>
              <w:t>
37 «а»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8-7232-224803</w:t>
            </w:r>
            <w:r>
              <w:br/>
            </w:r>
            <w:r>
              <w:rPr>
                <w:rFonts w:ascii="Times New Roman"/>
                <w:b w:val="false"/>
                <w:i w:val="false"/>
                <w:color w:val="000000"/>
                <w:sz w:val="20"/>
              </w:rPr>
              <w:t>
8-7232-289467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Өскемен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Сәтпаев көшесі,</w:t>
            </w:r>
            <w:r>
              <w:br/>
            </w:r>
            <w:r>
              <w:rPr>
                <w:rFonts w:ascii="Times New Roman"/>
                <w:b w:val="false"/>
                <w:i w:val="false"/>
                <w:color w:val="000000"/>
                <w:sz w:val="20"/>
              </w:rPr>
              <w:t>
20/1 үй</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r>
              <w:br/>
            </w:r>
            <w:r>
              <w:rPr>
                <w:rFonts w:ascii="Times New Roman"/>
                <w:b w:val="false"/>
                <w:i w:val="false"/>
                <w:color w:val="000000"/>
                <w:sz w:val="20"/>
              </w:rPr>
              <w:t>
8-7232-60-39-20</w:t>
            </w:r>
            <w:r>
              <w:br/>
            </w:r>
            <w:r>
              <w:rPr>
                <w:rFonts w:ascii="Times New Roman"/>
                <w:b w:val="false"/>
                <w:i w:val="false"/>
                <w:color w:val="000000"/>
                <w:sz w:val="20"/>
              </w:rPr>
              <w:t>
8-7232-60-39-06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Өскемен бөлімінің Меновное кентіндегі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Меновное кенті,</w:t>
            </w:r>
            <w:r>
              <w:br/>
            </w:r>
            <w:r>
              <w:rPr>
                <w:rFonts w:ascii="Times New Roman"/>
                <w:b w:val="false"/>
                <w:i w:val="false"/>
                <w:color w:val="000000"/>
                <w:sz w:val="20"/>
              </w:rPr>
              <w:t>
М. Горький көшесі, 11а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8-7232-57-48-43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Өскемен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Казақстан көшесі,</w:t>
            </w:r>
            <w:r>
              <w:br/>
            </w:r>
            <w:r>
              <w:rPr>
                <w:rFonts w:ascii="Times New Roman"/>
                <w:b w:val="false"/>
                <w:i w:val="false"/>
                <w:color w:val="000000"/>
                <w:sz w:val="20"/>
              </w:rPr>
              <w:t>
99/1 үй</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8-7232-55-28-73</w:t>
            </w:r>
            <w:r>
              <w:br/>
            </w:r>
            <w:r>
              <w:rPr>
                <w:rFonts w:ascii="Times New Roman"/>
                <w:b w:val="false"/>
                <w:i w:val="false"/>
                <w:color w:val="000000"/>
                <w:sz w:val="20"/>
              </w:rPr>
              <w:t>
8-7232-22-81-37</w:t>
            </w:r>
            <w:r>
              <w:br/>
            </w:r>
            <w:r>
              <w:rPr>
                <w:rFonts w:ascii="Times New Roman"/>
                <w:b w:val="false"/>
                <w:i w:val="false"/>
                <w:color w:val="000000"/>
                <w:sz w:val="20"/>
              </w:rPr>
              <w:t>
8-7232-55-29-73</w:t>
            </w:r>
            <w:r>
              <w:br/>
            </w:r>
            <w:r>
              <w:rPr>
                <w:rFonts w:ascii="Times New Roman"/>
                <w:b w:val="false"/>
                <w:i w:val="false"/>
                <w:color w:val="000000"/>
                <w:sz w:val="20"/>
              </w:rPr>
              <w:t>
8-7232-22-80-48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Өскемен бөлімінің Жаңа Согра кентіндегі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Жаңа Согра кенті</w:t>
            </w:r>
            <w:r>
              <w:br/>
            </w:r>
            <w:r>
              <w:rPr>
                <w:rFonts w:ascii="Times New Roman"/>
                <w:b w:val="false"/>
                <w:i w:val="false"/>
                <w:color w:val="000000"/>
                <w:sz w:val="20"/>
              </w:rPr>
              <w:t>
Менделеев көшесі, 12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8-7232-51-61-16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Глубокое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w:t>
            </w:r>
            <w:r>
              <w:br/>
            </w:r>
            <w:r>
              <w:rPr>
                <w:rFonts w:ascii="Times New Roman"/>
                <w:b w:val="false"/>
                <w:i w:val="false"/>
                <w:color w:val="000000"/>
                <w:sz w:val="20"/>
              </w:rPr>
              <w:t>
Попович көшесі, 22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r>
              <w:br/>
            </w:r>
            <w:r>
              <w:rPr>
                <w:rFonts w:ascii="Times New Roman"/>
                <w:b w:val="false"/>
                <w:i w:val="false"/>
                <w:color w:val="000000"/>
                <w:sz w:val="20"/>
              </w:rPr>
              <w:t>
8-72331-2-29-61</w:t>
            </w:r>
            <w:r>
              <w:br/>
            </w:r>
            <w:r>
              <w:rPr>
                <w:rFonts w:ascii="Times New Roman"/>
                <w:b w:val="false"/>
                <w:i w:val="false"/>
                <w:color w:val="000000"/>
                <w:sz w:val="20"/>
              </w:rPr>
              <w:t>
8-72331-2-30-13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Зайсан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r>
              <w:br/>
            </w:r>
            <w:r>
              <w:rPr>
                <w:rFonts w:ascii="Times New Roman"/>
                <w:b w:val="false"/>
                <w:i w:val="false"/>
                <w:color w:val="000000"/>
                <w:sz w:val="20"/>
              </w:rPr>
              <w:t>
Жангельдин көшесі, 52а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r>
              <w:br/>
            </w:r>
            <w:r>
              <w:rPr>
                <w:rFonts w:ascii="Times New Roman"/>
                <w:b w:val="false"/>
                <w:i w:val="false"/>
                <w:color w:val="000000"/>
                <w:sz w:val="20"/>
              </w:rPr>
              <w:t>
8-72340-2-19-09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Зырян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w:t>
            </w:r>
            <w:r>
              <w:br/>
            </w:r>
            <w:r>
              <w:rPr>
                <w:rFonts w:ascii="Times New Roman"/>
                <w:b w:val="false"/>
                <w:i w:val="false"/>
                <w:color w:val="000000"/>
                <w:sz w:val="20"/>
              </w:rPr>
              <w:t>
Стахановский</w:t>
            </w:r>
            <w:r>
              <w:br/>
            </w:r>
            <w:r>
              <w:rPr>
                <w:rFonts w:ascii="Times New Roman"/>
                <w:b w:val="false"/>
                <w:i w:val="false"/>
                <w:color w:val="000000"/>
                <w:sz w:val="20"/>
              </w:rPr>
              <w:t>
көшесі, 39</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r>
              <w:br/>
            </w:r>
            <w:r>
              <w:rPr>
                <w:rFonts w:ascii="Times New Roman"/>
                <w:b w:val="false"/>
                <w:i w:val="false"/>
                <w:color w:val="000000"/>
                <w:sz w:val="20"/>
              </w:rPr>
              <w:t>
8-72335-6-02-35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Зырян бөлімінің Серебрянск қаласындағы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w:t>
            </w:r>
            <w:r>
              <w:br/>
            </w:r>
            <w:r>
              <w:rPr>
                <w:rFonts w:ascii="Times New Roman"/>
                <w:b w:val="false"/>
                <w:i w:val="false"/>
                <w:color w:val="000000"/>
                <w:sz w:val="20"/>
              </w:rPr>
              <w:t>
Веденеев көшесі, 14</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8-72335-2-17-50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Катонқарағай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Үлкен-Нарын ауылы,</w:t>
            </w:r>
            <w:r>
              <w:br/>
            </w:r>
            <w:r>
              <w:rPr>
                <w:rFonts w:ascii="Times New Roman"/>
                <w:b w:val="false"/>
                <w:i w:val="false"/>
                <w:color w:val="000000"/>
                <w:sz w:val="20"/>
              </w:rPr>
              <w:t>
Абылайхан көшесі, 96</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r>
              <w:br/>
            </w:r>
            <w:r>
              <w:rPr>
                <w:rFonts w:ascii="Times New Roman"/>
                <w:b w:val="false"/>
                <w:i w:val="false"/>
                <w:color w:val="000000"/>
                <w:sz w:val="20"/>
              </w:rPr>
              <w:t>
8-72341-2-23-61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Катонқарағай бөлімінің Катон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ауылы, Жанпейісов</w:t>
            </w:r>
            <w:r>
              <w:br/>
            </w:r>
            <w:r>
              <w:rPr>
                <w:rFonts w:ascii="Times New Roman"/>
                <w:b w:val="false"/>
                <w:i w:val="false"/>
                <w:color w:val="000000"/>
                <w:sz w:val="20"/>
              </w:rPr>
              <w:t>
көшесі, 19</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8-72342-2-21-07</w:t>
            </w:r>
            <w:r>
              <w:br/>
            </w:r>
            <w:r>
              <w:rPr>
                <w:rFonts w:ascii="Times New Roman"/>
                <w:b w:val="false"/>
                <w:i w:val="false"/>
                <w:color w:val="000000"/>
                <w:sz w:val="20"/>
              </w:rPr>
              <w:t>
8-72342-2-21-06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Күршім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Б.Момышұлы көшесі,</w:t>
            </w:r>
            <w:r>
              <w:br/>
            </w:r>
            <w:r>
              <w:rPr>
                <w:rFonts w:ascii="Times New Roman"/>
                <w:b w:val="false"/>
                <w:i w:val="false"/>
                <w:color w:val="000000"/>
                <w:sz w:val="20"/>
              </w:rPr>
              <w:t>
77</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r>
              <w:br/>
            </w:r>
            <w:r>
              <w:rPr>
                <w:rFonts w:ascii="Times New Roman"/>
                <w:b w:val="false"/>
                <w:i w:val="false"/>
                <w:color w:val="000000"/>
                <w:sz w:val="20"/>
              </w:rPr>
              <w:t>
8-72339-2-19-69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Күршім бөлімінің Теректі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ауылы,</w:t>
            </w:r>
            <w:r>
              <w:br/>
            </w:r>
            <w:r>
              <w:rPr>
                <w:rFonts w:ascii="Times New Roman"/>
                <w:b w:val="false"/>
                <w:i w:val="false"/>
                <w:color w:val="000000"/>
                <w:sz w:val="20"/>
              </w:rPr>
              <w:t>
Крахмаль көшесі,</w:t>
            </w:r>
            <w:r>
              <w:br/>
            </w:r>
            <w:r>
              <w:rPr>
                <w:rFonts w:ascii="Times New Roman"/>
                <w:b w:val="false"/>
                <w:i w:val="false"/>
                <w:color w:val="000000"/>
                <w:sz w:val="20"/>
              </w:rPr>
              <w:t>
67</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8-72343-2-16-31</w:t>
            </w:r>
            <w:r>
              <w:br/>
            </w:r>
            <w:r>
              <w:rPr>
                <w:rFonts w:ascii="Times New Roman"/>
                <w:b w:val="false"/>
                <w:i w:val="false"/>
                <w:color w:val="000000"/>
                <w:sz w:val="20"/>
              </w:rPr>
              <w:t>
8-72343-2-16-95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Риддер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Семей көшесі, 12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r>
              <w:br/>
            </w:r>
            <w:r>
              <w:rPr>
                <w:rFonts w:ascii="Times New Roman"/>
                <w:b w:val="false"/>
                <w:i w:val="false"/>
                <w:color w:val="000000"/>
                <w:sz w:val="20"/>
              </w:rPr>
              <w:t>
8-72336-4-42-02</w:t>
            </w:r>
            <w:r>
              <w:br/>
            </w:r>
            <w:r>
              <w:rPr>
                <w:rFonts w:ascii="Times New Roman"/>
                <w:b w:val="false"/>
                <w:i w:val="false"/>
                <w:color w:val="000000"/>
                <w:sz w:val="20"/>
              </w:rPr>
              <w:t>
8-72336-4-46-64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r>
              <w:br/>
            </w:r>
            <w:r>
              <w:rPr>
                <w:rFonts w:ascii="Times New Roman"/>
                <w:b w:val="false"/>
                <w:i w:val="false"/>
                <w:color w:val="000000"/>
                <w:sz w:val="20"/>
              </w:rPr>
              <w:t>
Көбеков көшесі, 8</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r>
              <w:br/>
            </w:r>
            <w:r>
              <w:rPr>
                <w:rFonts w:ascii="Times New Roman"/>
                <w:b w:val="false"/>
                <w:i w:val="false"/>
                <w:color w:val="000000"/>
                <w:sz w:val="20"/>
              </w:rPr>
              <w:t>
8-72346-2-25-03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бөлімінің Ақжар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w:t>
            </w:r>
            <w:r>
              <w:br/>
            </w:r>
            <w:r>
              <w:rPr>
                <w:rFonts w:ascii="Times New Roman"/>
                <w:b w:val="false"/>
                <w:i w:val="false"/>
                <w:color w:val="000000"/>
                <w:sz w:val="20"/>
              </w:rPr>
              <w:t>
Дәулетбай көшесі, 45</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8-72344-2-01-22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бөлімінің Тұғыл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ауылы,</w:t>
            </w:r>
            <w:r>
              <w:br/>
            </w:r>
            <w:r>
              <w:rPr>
                <w:rFonts w:ascii="Times New Roman"/>
                <w:b w:val="false"/>
                <w:i w:val="false"/>
                <w:color w:val="000000"/>
                <w:sz w:val="20"/>
              </w:rPr>
              <w:t>
Желтоқсан көшесі, 32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Қайсенов кенті, 9</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r>
              <w:br/>
            </w:r>
            <w:r>
              <w:rPr>
                <w:rFonts w:ascii="Times New Roman"/>
                <w:b w:val="false"/>
                <w:i w:val="false"/>
                <w:color w:val="000000"/>
                <w:sz w:val="20"/>
              </w:rPr>
              <w:t>
8-72338-2-71-68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бөлімінің Бозанбай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 ауылы,</w:t>
            </w:r>
            <w:r>
              <w:br/>
            </w:r>
            <w:r>
              <w:rPr>
                <w:rFonts w:ascii="Times New Roman"/>
                <w:b w:val="false"/>
                <w:i w:val="false"/>
                <w:color w:val="000000"/>
                <w:sz w:val="20"/>
              </w:rPr>
              <w:t>
Ленин көшесі, 34</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8-72338-2-10-20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бөлімінің Таврия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ауылы,</w:t>
            </w:r>
            <w:r>
              <w:br/>
            </w:r>
            <w:r>
              <w:rPr>
                <w:rFonts w:ascii="Times New Roman"/>
                <w:b w:val="false"/>
                <w:i w:val="false"/>
                <w:color w:val="000000"/>
                <w:sz w:val="20"/>
              </w:rPr>
              <w:t>
Қайсенов көшесі, 25</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8-72334-2-12-56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w:t>
            </w:r>
            <w:r>
              <w:br/>
            </w:r>
            <w:r>
              <w:rPr>
                <w:rFonts w:ascii="Times New Roman"/>
                <w:b w:val="false"/>
                <w:i w:val="false"/>
                <w:color w:val="000000"/>
                <w:sz w:val="20"/>
              </w:rPr>
              <w:t>
3- шағын аудан</w:t>
            </w:r>
            <w:r>
              <w:br/>
            </w:r>
            <w:r>
              <w:rPr>
                <w:rFonts w:ascii="Times New Roman"/>
                <w:b w:val="false"/>
                <w:i w:val="false"/>
                <w:color w:val="000000"/>
                <w:sz w:val="20"/>
              </w:rPr>
              <w:t>
көшесі, 12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r>
              <w:br/>
            </w:r>
            <w:r>
              <w:rPr>
                <w:rFonts w:ascii="Times New Roman"/>
                <w:b w:val="false"/>
                <w:i w:val="false"/>
                <w:color w:val="000000"/>
                <w:sz w:val="20"/>
              </w:rPr>
              <w:t>
8-72332-3-42-07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бөлімінің Усть-Таловка кентінің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w:t>
            </w:r>
            <w:r>
              <w:br/>
            </w:r>
            <w:r>
              <w:rPr>
                <w:rFonts w:ascii="Times New Roman"/>
                <w:b w:val="false"/>
                <w:i w:val="false"/>
                <w:color w:val="000000"/>
                <w:sz w:val="20"/>
              </w:rPr>
              <w:t>
кенті, Школьный</w:t>
            </w:r>
            <w:r>
              <w:br/>
            </w:r>
            <w:r>
              <w:rPr>
                <w:rFonts w:ascii="Times New Roman"/>
                <w:b w:val="false"/>
                <w:i w:val="false"/>
                <w:color w:val="000000"/>
                <w:sz w:val="20"/>
              </w:rPr>
              <w:t>
көшесі, 6</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8-72332-3-06-22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бөлімінің Первомай кентінің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кенті,</w:t>
            </w:r>
            <w:r>
              <w:br/>
            </w:r>
            <w:r>
              <w:rPr>
                <w:rFonts w:ascii="Times New Roman"/>
                <w:b w:val="false"/>
                <w:i w:val="false"/>
                <w:color w:val="000000"/>
                <w:sz w:val="20"/>
              </w:rPr>
              <w:t>
Металлургтер</w:t>
            </w:r>
            <w:r>
              <w:br/>
            </w:r>
            <w:r>
              <w:rPr>
                <w:rFonts w:ascii="Times New Roman"/>
                <w:b w:val="false"/>
                <w:i w:val="false"/>
                <w:color w:val="000000"/>
                <w:sz w:val="20"/>
              </w:rPr>
              <w:t>
көшесі, 19а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8-72332-72-185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Семей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408 - квартал</w:t>
            </w:r>
            <w:r>
              <w:br/>
            </w:r>
            <w:r>
              <w:rPr>
                <w:rFonts w:ascii="Times New Roman"/>
                <w:b w:val="false"/>
                <w:i w:val="false"/>
                <w:color w:val="000000"/>
                <w:sz w:val="20"/>
              </w:rPr>
              <w:t>
көшесі, 21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r>
              <w:br/>
            </w:r>
            <w:r>
              <w:rPr>
                <w:rFonts w:ascii="Times New Roman"/>
                <w:b w:val="false"/>
                <w:i w:val="false"/>
                <w:color w:val="000000"/>
                <w:sz w:val="20"/>
              </w:rPr>
              <w:t>
8-7222-34-24-56</w:t>
            </w:r>
            <w:r>
              <w:br/>
            </w:r>
            <w:r>
              <w:rPr>
                <w:rFonts w:ascii="Times New Roman"/>
                <w:b w:val="false"/>
                <w:i w:val="false"/>
                <w:color w:val="000000"/>
                <w:sz w:val="20"/>
              </w:rPr>
              <w:t>
8-7222-33-55-05</w:t>
            </w:r>
            <w:r>
              <w:br/>
            </w:r>
            <w:r>
              <w:rPr>
                <w:rFonts w:ascii="Times New Roman"/>
                <w:b w:val="false"/>
                <w:i w:val="false"/>
                <w:color w:val="000000"/>
                <w:sz w:val="20"/>
              </w:rPr>
              <w:t>
8-7222-34-87-71</w:t>
            </w:r>
            <w:r>
              <w:br/>
            </w:r>
            <w:r>
              <w:rPr>
                <w:rFonts w:ascii="Times New Roman"/>
                <w:b w:val="false"/>
                <w:i w:val="false"/>
                <w:color w:val="000000"/>
                <w:sz w:val="20"/>
              </w:rPr>
              <w:t>
8-7222-33-55-22</w:t>
            </w:r>
            <w:r>
              <w:br/>
            </w:r>
            <w:r>
              <w:rPr>
                <w:rFonts w:ascii="Times New Roman"/>
                <w:b w:val="false"/>
                <w:i w:val="false"/>
                <w:color w:val="000000"/>
                <w:sz w:val="20"/>
              </w:rPr>
              <w:t>
8-7222-33-55-93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Семей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Найманбаев көшесі, 161а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8-7222-52-69-83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Абай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w:t>
            </w:r>
            <w:r>
              <w:br/>
            </w:r>
            <w:r>
              <w:rPr>
                <w:rFonts w:ascii="Times New Roman"/>
                <w:b w:val="false"/>
                <w:i w:val="false"/>
                <w:color w:val="000000"/>
                <w:sz w:val="20"/>
              </w:rPr>
              <w:t>
Құнанбаев көшесі, 12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r>
              <w:br/>
            </w:r>
            <w:r>
              <w:rPr>
                <w:rFonts w:ascii="Times New Roman"/>
                <w:b w:val="false"/>
                <w:i w:val="false"/>
                <w:color w:val="000000"/>
                <w:sz w:val="20"/>
              </w:rPr>
              <w:t>
8-72252-9-23-39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w:t>
            </w:r>
            <w:r>
              <w:br/>
            </w:r>
            <w:r>
              <w:rPr>
                <w:rFonts w:ascii="Times New Roman"/>
                <w:b w:val="false"/>
                <w:i w:val="false"/>
                <w:color w:val="000000"/>
                <w:sz w:val="20"/>
              </w:rPr>
              <w:t>
Дүйсенов көшесі, 84</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r>
              <w:br/>
            </w:r>
            <w:r>
              <w:rPr>
                <w:rFonts w:ascii="Times New Roman"/>
                <w:b w:val="false"/>
                <w:i w:val="false"/>
                <w:color w:val="000000"/>
                <w:sz w:val="20"/>
              </w:rPr>
              <w:t>
8-72237-3-29-48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бөлімінің Баршатас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Баршатас ауылы,</w:t>
            </w:r>
            <w:r>
              <w:br/>
            </w:r>
            <w:r>
              <w:rPr>
                <w:rFonts w:ascii="Times New Roman"/>
                <w:b w:val="false"/>
                <w:i w:val="false"/>
                <w:color w:val="000000"/>
                <w:sz w:val="20"/>
              </w:rPr>
              <w:t>
Абылайхан көшесі, 12А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8-72237-2-14-92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бөлімінің Ақтоғай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w:t>
            </w:r>
            <w:r>
              <w:br/>
            </w:r>
            <w:r>
              <w:rPr>
                <w:rFonts w:ascii="Times New Roman"/>
                <w:b w:val="false"/>
                <w:i w:val="false"/>
                <w:color w:val="000000"/>
                <w:sz w:val="20"/>
              </w:rPr>
              <w:t>
Маметов көшесі, 7 МҮ ғимараты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8-72237-3-50-08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w:t>
            </w:r>
            <w:r>
              <w:br/>
            </w:r>
            <w:r>
              <w:rPr>
                <w:rFonts w:ascii="Times New Roman"/>
                <w:b w:val="false"/>
                <w:i w:val="false"/>
                <w:color w:val="000000"/>
                <w:sz w:val="20"/>
              </w:rPr>
              <w:t>
Пушкин көшесі, 2А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8-72236-34-34-72</w:t>
            </w:r>
            <w:r>
              <w:br/>
            </w:r>
            <w:r>
              <w:rPr>
                <w:rFonts w:ascii="Times New Roman"/>
                <w:b w:val="false"/>
                <w:i w:val="false"/>
                <w:color w:val="000000"/>
                <w:sz w:val="20"/>
              </w:rPr>
              <w:t>
8-72236-9-06-30</w:t>
            </w:r>
          </w:p>
        </w:tc>
      </w:tr>
      <w:tr>
        <w:trPr>
          <w:trHeight w:val="12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w:t>
            </w:r>
            <w:r>
              <w:br/>
            </w:r>
            <w:r>
              <w:rPr>
                <w:rFonts w:ascii="Times New Roman"/>
                <w:b w:val="false"/>
                <w:i w:val="false"/>
                <w:color w:val="000000"/>
                <w:sz w:val="20"/>
              </w:rPr>
              <w:t>
Молодежная көшесі, 25</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бөлімінің Жезкент кентіндегі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кенті,</w:t>
            </w:r>
            <w:r>
              <w:br/>
            </w:r>
            <w:r>
              <w:rPr>
                <w:rFonts w:ascii="Times New Roman"/>
                <w:b w:val="false"/>
                <w:i w:val="false"/>
                <w:color w:val="000000"/>
                <w:sz w:val="20"/>
              </w:rPr>
              <w:t>
Дружба көшесі, 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8-72351-2-58-02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бөлімінің Жаңа Шүлбі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Шүлбі ауылы,</w:t>
            </w:r>
            <w:r>
              <w:br/>
            </w:r>
            <w:r>
              <w:rPr>
                <w:rFonts w:ascii="Times New Roman"/>
                <w:b w:val="false"/>
                <w:i w:val="false"/>
                <w:color w:val="000000"/>
                <w:sz w:val="20"/>
              </w:rPr>
              <w:t>
Комаров көшесі 30</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8-72351-4-18- 80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Жарма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w:t>
            </w:r>
            <w:r>
              <w:br/>
            </w:r>
            <w:r>
              <w:rPr>
                <w:rFonts w:ascii="Times New Roman"/>
                <w:b w:val="false"/>
                <w:i w:val="false"/>
                <w:color w:val="000000"/>
                <w:sz w:val="20"/>
              </w:rPr>
              <w:t>
Достық көшесі 98</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8-72347-2-13-16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Жарма бөлімінің Шар қаласындағы бөлімшесінде</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қаласы,</w:t>
            </w:r>
            <w:r>
              <w:br/>
            </w:r>
            <w:r>
              <w:rPr>
                <w:rFonts w:ascii="Times New Roman"/>
                <w:b w:val="false"/>
                <w:i w:val="false"/>
                <w:color w:val="000000"/>
                <w:sz w:val="20"/>
              </w:rPr>
              <w:t>
Ленин көшесі, 123</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8-72345-2-27-07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Курчатов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r>
              <w:br/>
            </w:r>
            <w:r>
              <w:rPr>
                <w:rFonts w:ascii="Times New Roman"/>
                <w:b w:val="false"/>
                <w:i w:val="false"/>
                <w:color w:val="000000"/>
                <w:sz w:val="20"/>
              </w:rPr>
              <w:t>
Абай көшесі, 12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r>
              <w:br/>
            </w:r>
            <w:r>
              <w:rPr>
                <w:rFonts w:ascii="Times New Roman"/>
                <w:b w:val="false"/>
                <w:i w:val="false"/>
                <w:color w:val="000000"/>
                <w:sz w:val="20"/>
              </w:rPr>
              <w:t>
8-72251-2-57-53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Көкпекті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w:t>
            </w:r>
            <w:r>
              <w:br/>
            </w:r>
            <w:r>
              <w:rPr>
                <w:rFonts w:ascii="Times New Roman"/>
                <w:b w:val="false"/>
                <w:i w:val="false"/>
                <w:color w:val="000000"/>
                <w:sz w:val="20"/>
              </w:rPr>
              <w:t>
Шериаздан көшесі 38</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r>
              <w:br/>
            </w:r>
            <w:r>
              <w:rPr>
                <w:rFonts w:ascii="Times New Roman"/>
                <w:b w:val="false"/>
                <w:i w:val="false"/>
                <w:color w:val="000000"/>
                <w:sz w:val="20"/>
              </w:rPr>
              <w:t>
8-72348-2-11-94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Көкпекті бөлімінің Самар ауылындағы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w:t>
            </w:r>
            <w:r>
              <w:br/>
            </w:r>
            <w:r>
              <w:rPr>
                <w:rFonts w:ascii="Times New Roman"/>
                <w:b w:val="false"/>
                <w:i w:val="false"/>
                <w:color w:val="000000"/>
                <w:sz w:val="20"/>
              </w:rPr>
              <w:t>
Горохов көшесі, 56</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8-72348-2-56-34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w:t>
            </w:r>
            <w:r>
              <w:br/>
            </w:r>
            <w:r>
              <w:rPr>
                <w:rFonts w:ascii="Times New Roman"/>
                <w:b w:val="false"/>
                <w:i w:val="false"/>
                <w:color w:val="000000"/>
                <w:sz w:val="20"/>
              </w:rPr>
              <w:t>
Абылайхан көшесі, 116</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8-72230-3-34-58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бөлімінің Таскескен ауылының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ауылы,</w:t>
            </w:r>
            <w:r>
              <w:br/>
            </w:r>
            <w:r>
              <w:rPr>
                <w:rFonts w:ascii="Times New Roman"/>
                <w:b w:val="false"/>
                <w:i w:val="false"/>
                <w:color w:val="000000"/>
                <w:sz w:val="20"/>
              </w:rPr>
              <w:t>
Нұрғазин көшесі, 9</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8-72230-3-61-29</w:t>
            </w:r>
            <w:r>
              <w:br/>
            </w:r>
            <w:r>
              <w:rPr>
                <w:rFonts w:ascii="Times New Roman"/>
                <w:b w:val="false"/>
                <w:i w:val="false"/>
                <w:color w:val="000000"/>
                <w:sz w:val="20"/>
              </w:rPr>
              <w:t>
8-72230-3-63-59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бөлімінің Мақаншы ауылының бөлімшесі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Мақаншы ауылы,</w:t>
            </w:r>
            <w:r>
              <w:br/>
            </w:r>
            <w:r>
              <w:rPr>
                <w:rFonts w:ascii="Times New Roman"/>
                <w:b w:val="false"/>
                <w:i w:val="false"/>
                <w:color w:val="000000"/>
                <w:sz w:val="20"/>
              </w:rPr>
              <w:t>
Қабанбай көшесі, 6</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8-72239-4-20-22</w:t>
            </w:r>
            <w:r>
              <w:br/>
            </w:r>
            <w:r>
              <w:rPr>
                <w:rFonts w:ascii="Times New Roman"/>
                <w:b w:val="false"/>
                <w:i w:val="false"/>
                <w:color w:val="000000"/>
                <w:sz w:val="20"/>
              </w:rPr>
              <w:t>
8-72239-4-20-23</w:t>
            </w:r>
          </w:p>
        </w:tc>
      </w:tr>
    </w:tbl>
    <w:bookmarkStart w:name="z28" w:id="12"/>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2"/>
    <w:p>
      <w:pPr>
        <w:spacing w:after="0"/>
        <w:ind w:left="0"/>
        <w:jc w:val="left"/>
      </w:pPr>
      <w:r>
        <w:rPr>
          <w:rFonts w:ascii="Times New Roman"/>
          <w:b/>
          <w:i w:val="false"/>
          <w:color w:val="000000"/>
        </w:rPr>
        <w:t xml:space="preserve"> Әкімшілік әрекеттердiң (рәсімдерің) кезектілігі мен өзара</w:t>
      </w:r>
      <w:r>
        <w:br/>
      </w:r>
      <w:r>
        <w:rPr>
          <w:rFonts w:ascii="Times New Roman"/>
          <w:b/>
          <w:i w:val="false"/>
          <w:color w:val="000000"/>
        </w:rPr>
        <w:t>
іс-қимылдарының кестедегі мәтiндiк сипаттамасы</w:t>
      </w:r>
    </w:p>
    <w:bookmarkStart w:name="z29" w:id="13"/>
    <w:p>
      <w:pPr>
        <w:spacing w:after="0"/>
        <w:ind w:left="0"/>
        <w:jc w:val="left"/>
      </w:pPr>
      <w:r>
        <w:rPr>
          <w:rFonts w:ascii="Times New Roman"/>
          <w:b/>
          <w:i w:val="false"/>
          <w:color w:val="000000"/>
        </w:rPr>
        <w:t xml:space="preserve"> 
1 кесте. ҚФБ әрекеттерінің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1"/>
        <w:gridCol w:w="2971"/>
        <w:gridCol w:w="2743"/>
        <w:gridCol w:w="32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(жұмыстың барысы, ағыны)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r>
      <w:tr>
        <w:trPr>
          <w:trHeight w:val="585"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сипаттамалары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жолдайды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маманына жіберу</w:t>
            </w:r>
          </w:p>
        </w:tc>
      </w:tr>
      <w:tr>
        <w:trPr>
          <w:trHeight w:val="21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2949"/>
        <w:gridCol w:w="2739"/>
        <w:gridCol w:w="32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(жұмыстың барысы, ағыны)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585"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сипаттамалары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құжаттармен танысу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тексеруді жүзеге асыру, дәлелді бас тарту дайындау немесе хабарлама ресімдеу</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қарар жазу үшін жолдау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уәкілетті органның маманына</w:t>
            </w:r>
            <w:r>
              <w:br/>
            </w:r>
            <w:r>
              <w:rPr>
                <w:rFonts w:ascii="Times New Roman"/>
                <w:b w:val="false"/>
                <w:i w:val="false"/>
                <w:color w:val="000000"/>
                <w:sz w:val="20"/>
              </w:rPr>
              <w:t>
жіберу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7"/>
        <w:gridCol w:w="2802"/>
        <w:gridCol w:w="3306"/>
        <w:gridCol w:w="2615"/>
      </w:tblGrid>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(жұмыстың барысы, ағыны)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r>
      <w:tr>
        <w:trPr>
          <w:trHeight w:val="366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сипаттамалары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немесе мемлекеттік қызмет көрсетуден дәлелді бас тарту туралы шешім қабылдау</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Мүгедектерге протездiк-ортопедиялық көмек ұсыну үшiн оларға құжаттарды ресiмдеу кітабына тіркеу, тұтынушыға дәлелді бас тартуды немесе хабарламаны беру немесе ХҚО-ға тапсыру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хабарламаны беру</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дәледі бас тарту берілгені жөнінде қолхат немесе ХҚО-ға тапсыру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дәледі бас тарту берілгені жөнінде қолхат</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bookmarkStart w:name="z30" w:id="14"/>
    <w:p>
      <w:pPr>
        <w:spacing w:after="0"/>
        <w:ind w:left="0"/>
        <w:jc w:val="left"/>
      </w:pPr>
      <w:r>
        <w:rPr>
          <w:rFonts w:ascii="Times New Roman"/>
          <w:b/>
          <w:i w:val="false"/>
          <w:color w:val="000000"/>
        </w:rPr>
        <w:t xml:space="preserve"> 
2 кесте. Пайдалану нұсқалары. Негізгі үдеріс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6"/>
        <w:gridCol w:w="4658"/>
        <w:gridCol w:w="3906"/>
      </w:tblGrid>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 ХҚО инспекторы</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 Уәкілетті органның маманы</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 Уәкілетті органның басшысы</w:t>
            </w:r>
          </w:p>
        </w:tc>
      </w:tr>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өтініштерді тіркеу,</w:t>
            </w:r>
            <w:r>
              <w:br/>
            </w:r>
            <w:r>
              <w:rPr>
                <w:rFonts w:ascii="Times New Roman"/>
                <w:b w:val="false"/>
                <w:i w:val="false"/>
                <w:color w:val="000000"/>
                <w:sz w:val="20"/>
              </w:rPr>
              <w:t>
құжаттарды</w:t>
            </w:r>
            <w:r>
              <w:br/>
            </w:r>
            <w:r>
              <w:rPr>
                <w:rFonts w:ascii="Times New Roman"/>
                <w:b w:val="false"/>
                <w:i w:val="false"/>
                <w:color w:val="000000"/>
                <w:sz w:val="20"/>
              </w:rPr>
              <w:t>
уәкілетті органға</w:t>
            </w:r>
            <w:r>
              <w:br/>
            </w:r>
            <w:r>
              <w:rPr>
                <w:rFonts w:ascii="Times New Roman"/>
                <w:b w:val="false"/>
                <w:i w:val="false"/>
                <w:color w:val="000000"/>
                <w:sz w:val="20"/>
              </w:rPr>
              <w:t>
жолдау</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ХҚО-дан немесе</w:t>
            </w:r>
            <w:r>
              <w:br/>
            </w:r>
            <w:r>
              <w:rPr>
                <w:rFonts w:ascii="Times New Roman"/>
                <w:b w:val="false"/>
                <w:i w:val="false"/>
                <w:color w:val="000000"/>
                <w:sz w:val="20"/>
              </w:rPr>
              <w:t>
тұтынушыдан өтініш</w:t>
            </w:r>
            <w:r>
              <w:br/>
            </w:r>
            <w:r>
              <w:rPr>
                <w:rFonts w:ascii="Times New Roman"/>
                <w:b w:val="false"/>
                <w:i w:val="false"/>
                <w:color w:val="000000"/>
                <w:sz w:val="20"/>
              </w:rPr>
              <w:t>
қабылдау, тіркеу,</w:t>
            </w:r>
            <w:r>
              <w:br/>
            </w:r>
            <w:r>
              <w:rPr>
                <w:rFonts w:ascii="Times New Roman"/>
                <w:b w:val="false"/>
                <w:i w:val="false"/>
                <w:color w:val="000000"/>
                <w:sz w:val="20"/>
              </w:rPr>
              <w:t>
өтінішті уәкілетті</w:t>
            </w:r>
            <w:r>
              <w:br/>
            </w:r>
            <w:r>
              <w:rPr>
                <w:rFonts w:ascii="Times New Roman"/>
                <w:b w:val="false"/>
                <w:i w:val="false"/>
                <w:color w:val="000000"/>
                <w:sz w:val="20"/>
              </w:rPr>
              <w:t>
органның басшысына</w:t>
            </w:r>
            <w:r>
              <w:br/>
            </w:r>
            <w:r>
              <w:rPr>
                <w:rFonts w:ascii="Times New Roman"/>
                <w:b w:val="false"/>
                <w:i w:val="false"/>
                <w:color w:val="000000"/>
                <w:sz w:val="20"/>
              </w:rPr>
              <w:t>
жолдау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Орындау үшін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 қарар</w:t>
            </w:r>
            <w:r>
              <w:br/>
            </w:r>
            <w:r>
              <w:rPr>
                <w:rFonts w:ascii="Times New Roman"/>
                <w:b w:val="false"/>
                <w:i w:val="false"/>
                <w:color w:val="000000"/>
                <w:sz w:val="20"/>
              </w:rPr>
              <w:t>
жазу</w:t>
            </w:r>
          </w:p>
        </w:tc>
      </w:tr>
      <w:tr>
        <w:trPr>
          <w:trHeight w:val="885"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қарап,</w:t>
            </w:r>
            <w:r>
              <w:br/>
            </w:r>
            <w:r>
              <w:rPr>
                <w:rFonts w:ascii="Times New Roman"/>
                <w:b w:val="false"/>
                <w:i w:val="false"/>
                <w:color w:val="000000"/>
                <w:sz w:val="20"/>
              </w:rPr>
              <w:t>
танысу, хабарлама</w:t>
            </w:r>
            <w:r>
              <w:br/>
            </w:r>
            <w:r>
              <w:rPr>
                <w:rFonts w:ascii="Times New Roman"/>
                <w:b w:val="false"/>
                <w:i w:val="false"/>
                <w:color w:val="000000"/>
                <w:sz w:val="20"/>
              </w:rPr>
              <w:t>
дайындау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Хабарламаға қол</w:t>
            </w:r>
            <w:r>
              <w:br/>
            </w:r>
            <w:r>
              <w:rPr>
                <w:rFonts w:ascii="Times New Roman"/>
                <w:b w:val="false"/>
                <w:i w:val="false"/>
                <w:color w:val="000000"/>
                <w:sz w:val="20"/>
              </w:rPr>
              <w:t>
қою</w:t>
            </w:r>
          </w:p>
        </w:tc>
      </w:tr>
      <w:tr>
        <w:trPr>
          <w:trHeight w:val="207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Хабарламаны Мүгедектерге протездiк-ортопедиялық көмек ұсыну үшiн оларға құжаттарды ресімдеу кітабына тіркеу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Хабарламаны ХҚО-ға тапсыру немесе тұтынушыға беру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Хабарламаны тұтынушыға ХҚО-ға беру</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5"/>
    <w:p>
      <w:pPr>
        <w:spacing w:after="0"/>
        <w:ind w:left="0"/>
        <w:jc w:val="left"/>
      </w:pPr>
      <w:r>
        <w:rPr>
          <w:rFonts w:ascii="Times New Roman"/>
          <w:b/>
          <w:i w:val="false"/>
          <w:color w:val="000000"/>
        </w:rPr>
        <w:t xml:space="preserve"> 
3 кесте Пайдалану нұсқалары. Баламалы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8"/>
        <w:gridCol w:w="4560"/>
        <w:gridCol w:w="4212"/>
      </w:tblGrid>
      <w:tr>
        <w:trPr>
          <w:trHeight w:val="120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ХҚО инспекторы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маманы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басшысы</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өтініштерді тіркеу, құжаттарды уәкілетті органға жолдау</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 қабылдау, тіркеу, өтінішті уәкілетті органның басшысына жолдау</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Орындау үшін жауапты орындаушыны анықтау, қарар жазу</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 дайындау</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ХҚО-ға тапсыру немесе тұтынушыға беру</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ХҚО-ға беру</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6"/>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16"/>
    <w:p>
      <w:pPr>
        <w:spacing w:after="0"/>
        <w:ind w:left="0"/>
        <w:jc w:val="left"/>
      </w:pPr>
      <w:r>
        <w:rPr>
          <w:rFonts w:ascii="Times New Roman"/>
          <w:b/>
          <w:i w:val="false"/>
          <w:color w:val="000000"/>
        </w:rPr>
        <w:t xml:space="preserve"> Мемлекеттiк қызмет көрсету үдерiсiнде ҚФБ әкімшілік</w:t>
      </w:r>
      <w:r>
        <w:br/>
      </w:r>
      <w:r>
        <w:rPr>
          <w:rFonts w:ascii="Times New Roman"/>
          <w:b/>
          <w:i w:val="false"/>
          <w:color w:val="000000"/>
        </w:rPr>
        <w:t>
әрекеттерінің қисынды реттілігі арасындағы өзара</w:t>
      </w:r>
      <w:r>
        <w:br/>
      </w:r>
      <w:r>
        <w:rPr>
          <w:rFonts w:ascii="Times New Roman"/>
          <w:b/>
          <w:i w:val="false"/>
          <w:color w:val="000000"/>
        </w:rPr>
        <w:t>
байланысты көрсететiн сұлба</w:t>
      </w:r>
    </w:p>
    <w:p>
      <w:pPr>
        <w:spacing w:after="0"/>
        <w:ind w:left="0"/>
        <w:jc w:val="both"/>
      </w:pPr>
      <w:r>
        <w:drawing>
          <wp:inline distT="0" distB="0" distL="0" distR="0">
            <wp:extent cx="68707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70700" cy="6223000"/>
                    </a:xfrm>
                    <a:prstGeom prst="rect">
                      <a:avLst/>
                    </a:prstGeom>
                  </pic:spPr>
                </pic:pic>
              </a:graphicData>
            </a:graphic>
          </wp:inline>
        </w:drawing>
      </w:r>
    </w:p>
    <w:bookmarkStart w:name="z33" w:id="17"/>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 құжаттарды</w:t>
      </w:r>
      <w:r>
        <w:br/>
      </w:r>
      <w:r>
        <w:rPr>
          <w:rFonts w:ascii="Times New Roman"/>
          <w:b w:val="false"/>
          <w:i w:val="false"/>
          <w:color w:val="000000"/>
          <w:sz w:val="28"/>
        </w:rPr>
        <w:t>
ресiмдеу» мемлекеттік қызмет</w:t>
      </w:r>
      <w:r>
        <w:br/>
      </w:r>
      <w:r>
        <w:rPr>
          <w:rFonts w:ascii="Times New Roman"/>
          <w:b w:val="false"/>
          <w:i w:val="false"/>
          <w:color w:val="000000"/>
          <w:sz w:val="28"/>
        </w:rPr>
        <w:t>
регламентіне 5 қосымша</w:t>
      </w:r>
    </w:p>
    <w:bookmarkEnd w:id="17"/>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аудандық (қалалық) жұмыспен қамту және</w:t>
      </w:r>
      <w:r>
        <w:br/>
      </w:r>
      <w:r>
        <w:rPr>
          <w:rFonts w:ascii="Times New Roman"/>
          <w:b w:val="false"/>
          <w:i w:val="false"/>
          <w:color w:val="000000"/>
          <w:sz w:val="28"/>
        </w:rPr>
        <w:t>
әлеуметтік бағдарламалар бөлімі</w:t>
      </w:r>
      <w:r>
        <w:br/>
      </w:r>
      <w:r>
        <w:rPr>
          <w:rFonts w:ascii="Times New Roman"/>
          <w:b w:val="false"/>
          <w:i w:val="false"/>
          <w:color w:val="000000"/>
          <w:sz w:val="28"/>
        </w:rPr>
        <w:t>
бастығына ______топ мүгедегі, мүгедек</w:t>
      </w:r>
      <w:r>
        <w:br/>
      </w:r>
      <w:r>
        <w:rPr>
          <w:rFonts w:ascii="Times New Roman"/>
          <w:b w:val="false"/>
          <w:i w:val="false"/>
          <w:color w:val="000000"/>
          <w:sz w:val="28"/>
        </w:rPr>
        <w:t>
бала өкілі (керегін сызу және толтыру)</w:t>
      </w:r>
      <w:r>
        <w:br/>
      </w:r>
      <w:r>
        <w:rPr>
          <w:rFonts w:ascii="Times New Roman"/>
          <w:b w:val="false"/>
          <w:i w:val="false"/>
          <w:color w:val="000000"/>
          <w:sz w:val="28"/>
        </w:rPr>
        <w:t>
Мүгедек, мүгедек бала өкілінің Т.А.Ә.</w:t>
      </w:r>
      <w:r>
        <w:br/>
      </w: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Мүгедектің, өкілінің жеке басы куәлігінің</w:t>
      </w:r>
      <w:r>
        <w:br/>
      </w:r>
      <w:r>
        <w:rPr>
          <w:rFonts w:ascii="Times New Roman"/>
          <w:b w:val="false"/>
          <w:i w:val="false"/>
          <w:color w:val="000000"/>
          <w:sz w:val="28"/>
        </w:rPr>
        <w:t>
№ ____________________________________</w:t>
      </w:r>
      <w:r>
        <w:br/>
      </w:r>
      <w:r>
        <w:rPr>
          <w:rFonts w:ascii="Times New Roman"/>
          <w:b w:val="false"/>
          <w:i w:val="false"/>
          <w:color w:val="000000"/>
          <w:sz w:val="28"/>
        </w:rPr>
        <w:t>
_____________________________ берілген</w:t>
      </w:r>
      <w:r>
        <w:br/>
      </w:r>
      <w:r>
        <w:rPr>
          <w:rFonts w:ascii="Times New Roman"/>
          <w:b w:val="false"/>
          <w:i w:val="false"/>
          <w:color w:val="000000"/>
          <w:sz w:val="28"/>
        </w:rPr>
        <w:t>
мүгедек баланың туған күні ___________</w:t>
      </w:r>
      <w:r>
        <w:br/>
      </w:r>
      <w:r>
        <w:rPr>
          <w:rFonts w:ascii="Times New Roman"/>
          <w:b w:val="false"/>
          <w:i w:val="false"/>
          <w:color w:val="000000"/>
          <w:sz w:val="28"/>
        </w:rPr>
        <w:t>
тууы туралы куәлігінің № _____________</w:t>
      </w:r>
      <w:r>
        <w:br/>
      </w:r>
      <w:r>
        <w:rPr>
          <w:rFonts w:ascii="Times New Roman"/>
          <w:b w:val="false"/>
          <w:i w:val="false"/>
          <w:color w:val="000000"/>
          <w:sz w:val="28"/>
        </w:rPr>
        <w:t>
мекенжайы ____________________________</w:t>
      </w:r>
      <w:r>
        <w:br/>
      </w:r>
      <w:r>
        <w:rPr>
          <w:rFonts w:ascii="Times New Roman"/>
          <w:b w:val="false"/>
          <w:i w:val="false"/>
          <w:color w:val="000000"/>
          <w:sz w:val="28"/>
        </w:rPr>
        <w:t>
телефон ______________________________</w:t>
      </w:r>
    </w:p>
    <w:bookmarkStart w:name="z34" w:id="18"/>
    <w:p>
      <w:pPr>
        <w:spacing w:after="0"/>
        <w:ind w:left="0"/>
        <w:jc w:val="left"/>
      </w:pPr>
      <w:r>
        <w:rPr>
          <w:rFonts w:ascii="Times New Roman"/>
          <w:b/>
          <w:i w:val="false"/>
          <w:color w:val="000000"/>
        </w:rPr>
        <w:t xml:space="preserve"> 
Өтініш</w:t>
      </w:r>
    </w:p>
    <w:bookmarkEnd w:id="18"/>
    <w:p>
      <w:pPr>
        <w:spacing w:after="0"/>
        <w:ind w:left="0"/>
        <w:jc w:val="both"/>
      </w:pPr>
      <w:r>
        <w:rPr>
          <w:rFonts w:ascii="Times New Roman"/>
          <w:b w:val="false"/>
          <w:i w:val="false"/>
          <w:color w:val="000000"/>
          <w:sz w:val="28"/>
        </w:rPr>
        <w:t>      Маған, менің балама (</w:t>
      </w:r>
      <w:r>
        <w:rPr>
          <w:rFonts w:ascii="Times New Roman"/>
          <w:b w:val="false"/>
          <w:i/>
          <w:color w:val="000000"/>
          <w:sz w:val="28"/>
        </w:rPr>
        <w:t>керектісінің астын сызу</w:t>
      </w:r>
      <w:r>
        <w:rPr>
          <w:rFonts w:ascii="Times New Roman"/>
          <w:b w:val="false"/>
          <w:i w:val="false"/>
          <w:color w:val="000000"/>
          <w:sz w:val="28"/>
        </w:rPr>
        <w:t>)</w:t>
      </w:r>
      <w:r>
        <w:br/>
      </w:r>
      <w:r>
        <w:rPr>
          <w:rFonts w:ascii="Times New Roman"/>
          <w:b w:val="false"/>
          <w:i w:val="false"/>
          <w:color w:val="000000"/>
          <w:sz w:val="28"/>
        </w:rPr>
        <w:t>
протездік-ортопедиялық көмекке жолдама беруіңізді сұраймын:</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Келесі құжаттардың көшірмелерін қоса беремін:</w:t>
      </w:r>
      <w:r>
        <w:br/>
      </w:r>
      <w:r>
        <w:rPr>
          <w:rFonts w:ascii="Times New Roman"/>
          <w:b w:val="false"/>
          <w:i w:val="false"/>
          <w:color w:val="000000"/>
          <w:sz w:val="28"/>
        </w:rPr>
        <w:t>
1.________________________________________________</w:t>
      </w:r>
      <w:r>
        <w:br/>
      </w:r>
      <w:r>
        <w:rPr>
          <w:rFonts w:ascii="Times New Roman"/>
          <w:b w:val="false"/>
          <w:i w:val="false"/>
          <w:color w:val="000000"/>
          <w:sz w:val="28"/>
        </w:rPr>
        <w:t>
2.________________________________________________</w:t>
      </w:r>
      <w:r>
        <w:br/>
      </w:r>
      <w:r>
        <w:rPr>
          <w:rFonts w:ascii="Times New Roman"/>
          <w:b w:val="false"/>
          <w:i w:val="false"/>
          <w:color w:val="000000"/>
          <w:sz w:val="28"/>
        </w:rPr>
        <w:t>
3.________________________________________________</w:t>
      </w:r>
      <w:r>
        <w:br/>
      </w:r>
      <w:r>
        <w:rPr>
          <w:rFonts w:ascii="Times New Roman"/>
          <w:b w:val="false"/>
          <w:i w:val="false"/>
          <w:color w:val="000000"/>
          <w:sz w:val="28"/>
        </w:rPr>
        <w:t>
4.________________________________________________</w:t>
      </w:r>
      <w:r>
        <w:br/>
      </w:r>
      <w:r>
        <w:rPr>
          <w:rFonts w:ascii="Times New Roman"/>
          <w:b w:val="false"/>
          <w:i w:val="false"/>
          <w:color w:val="000000"/>
          <w:sz w:val="28"/>
        </w:rPr>
        <w:t>
5.________________________________________________</w:t>
      </w:r>
    </w:p>
    <w:p>
      <w:pPr>
        <w:spacing w:after="0"/>
        <w:ind w:left="0"/>
        <w:jc w:val="both"/>
      </w:pPr>
      <w:r>
        <w:rPr>
          <w:rFonts w:ascii="Times New Roman"/>
          <w:b w:val="false"/>
          <w:i w:val="false"/>
          <w:color w:val="000000"/>
          <w:sz w:val="28"/>
        </w:rPr>
        <w:t>«__» _________ 20__ж. ________________________________________________________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немесе өтініш берген сенімді өкілдің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(жыртылмалы талон)</w:t>
      </w:r>
    </w:p>
    <w:bookmarkStart w:name="z35" w:id="19"/>
    <w:p>
      <w:pPr>
        <w:spacing w:after="0"/>
        <w:ind w:left="0"/>
        <w:jc w:val="left"/>
      </w:pPr>
      <w:r>
        <w:rPr>
          <w:rFonts w:ascii="Times New Roman"/>
          <w:b/>
          <w:i w:val="false"/>
          <w:color w:val="000000"/>
        </w:rPr>
        <w:t xml:space="preserve"> 
Жыртылмалы талон</w:t>
      </w:r>
    </w:p>
    <w:bookmarkEnd w:id="19"/>
    <w:p>
      <w:pPr>
        <w:spacing w:after="0"/>
        <w:ind w:left="0"/>
        <w:jc w:val="both"/>
      </w:pPr>
      <w:r>
        <w:rPr>
          <w:rFonts w:ascii="Times New Roman"/>
          <w:b w:val="false"/>
          <w:i w:val="false"/>
          <w:color w:val="000000"/>
          <w:sz w:val="28"/>
        </w:rPr>
        <w:t>Өтініш қабылдады: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w:t>
      </w:r>
      <w:r>
        <w:rPr>
          <w:rFonts w:ascii="Times New Roman"/>
          <w:b w:val="false"/>
          <w:i/>
          <w:color w:val="000000"/>
          <w:sz w:val="28"/>
        </w:rPr>
        <w:t>(құжаттарды қабылдаған адамның т.а.ә., лауазымы)</w:t>
      </w:r>
    </w:p>
    <w:p>
      <w:pPr>
        <w:spacing w:after="0"/>
        <w:ind w:left="0"/>
        <w:jc w:val="both"/>
      </w:pPr>
      <w:r>
        <w:rPr>
          <w:rFonts w:ascii="Times New Roman"/>
          <w:b w:val="false"/>
          <w:i w:val="false"/>
          <w:color w:val="000000"/>
          <w:sz w:val="28"/>
        </w:rPr>
        <w:t>«__» ________ 20__ж. 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қолы)</w:t>
      </w:r>
    </w:p>
    <w:bookmarkStart w:name="z36" w:id="20"/>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 қосымша</w:t>
      </w:r>
      <w:r>
        <w:br/>
      </w:r>
      <w:r>
        <w:rPr>
          <w:rFonts w:ascii="Times New Roman"/>
          <w:b w:val="false"/>
          <w:i w:val="false"/>
          <w:color w:val="000000"/>
          <w:sz w:val="28"/>
        </w:rPr>
        <w:t>
</w:t>
      </w:r>
      <w:r>
        <w:rPr>
          <w:rFonts w:ascii="Times New Roman"/>
          <w:b/>
          <w:i w:val="false"/>
          <w:color w:val="000000"/>
          <w:sz w:val="28"/>
        </w:rPr>
        <w:t>____________________________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 xml:space="preserve">Т.А.Ә.)                  </w:t>
      </w:r>
    </w:p>
    <w:bookmarkEnd w:id="20"/>
    <w:p>
      <w:pPr>
        <w:spacing w:after="0"/>
        <w:ind w:left="0"/>
        <w:jc w:val="both"/>
      </w:pPr>
      <w:r>
        <w:rPr>
          <w:rFonts w:ascii="Times New Roman"/>
          <w:b/>
          <w:i w:val="false"/>
          <w:color w:val="000000"/>
          <w:sz w:val="28"/>
        </w:rPr>
        <w:t>____________________________</w:t>
      </w:r>
      <w:r>
        <w:br/>
      </w:r>
      <w:r>
        <w:rPr>
          <w:rFonts w:ascii="Times New Roman"/>
          <w:b w:val="false"/>
          <w:i w:val="false"/>
          <w:color w:val="000000"/>
          <w:sz w:val="28"/>
        </w:rPr>
        <w:t>
</w:t>
      </w:r>
      <w:r>
        <w:rPr>
          <w:rFonts w:ascii="Times New Roman"/>
          <w:b w:val="false"/>
          <w:i/>
          <w:color w:val="000000"/>
          <w:sz w:val="28"/>
        </w:rPr>
        <w:t xml:space="preserve">(мекенжайы)                </w:t>
      </w:r>
    </w:p>
    <w:bookmarkStart w:name="z37" w:id="21"/>
    <w:p>
      <w:pPr>
        <w:spacing w:after="0"/>
        <w:ind w:left="0"/>
        <w:jc w:val="left"/>
      </w:pPr>
      <w:r>
        <w:rPr>
          <w:rFonts w:ascii="Times New Roman"/>
          <w:b/>
          <w:i w:val="false"/>
          <w:color w:val="000000"/>
        </w:rPr>
        <w:t xml:space="preserve"> 
Хабарлама</w:t>
      </w:r>
    </w:p>
    <w:bookmarkEnd w:id="21"/>
    <w:p>
      <w:pPr>
        <w:spacing w:after="0"/>
        <w:ind w:left="0"/>
        <w:jc w:val="both"/>
      </w:pPr>
      <w:r>
        <w:rPr>
          <w:rFonts w:ascii="Times New Roman"/>
          <w:b w:val="false"/>
          <w:i w:val="false"/>
          <w:color w:val="000000"/>
          <w:sz w:val="28"/>
        </w:rPr>
        <w:t>________________ аудандық (қалалық) жұмыспен қамту және әлеуметтік</w:t>
      </w:r>
      <w:r>
        <w:br/>
      </w:r>
      <w:r>
        <w:rPr>
          <w:rFonts w:ascii="Times New Roman"/>
          <w:b w:val="false"/>
          <w:i w:val="false"/>
          <w:color w:val="000000"/>
          <w:sz w:val="28"/>
        </w:rPr>
        <w:t>
бағдарламалар бөлімі Сіздің протездік-ортопедиялық көмекке жолдама</w:t>
      </w:r>
      <w:r>
        <w:br/>
      </w:r>
      <w:r>
        <w:rPr>
          <w:rFonts w:ascii="Times New Roman"/>
          <w:b w:val="false"/>
          <w:i w:val="false"/>
          <w:color w:val="000000"/>
          <w:sz w:val="28"/>
        </w:rPr>
        <w:t>
беру туралы өтінішіңізді қарап, жолдама ______(</w:t>
      </w:r>
      <w:r>
        <w:rPr>
          <w:rFonts w:ascii="Times New Roman"/>
          <w:b w:val="false"/>
          <w:i/>
          <w:color w:val="000000"/>
          <w:sz w:val="28"/>
        </w:rPr>
        <w:t>күні)</w:t>
      </w:r>
      <w:r>
        <w:rPr>
          <w:rFonts w:ascii="Times New Roman"/>
          <w:b w:val="false"/>
          <w:i w:val="false"/>
          <w:color w:val="000000"/>
          <w:sz w:val="28"/>
        </w:rPr>
        <w:t xml:space="preserve"> ________ </w:t>
      </w:r>
      <w:r>
        <w:br/>
      </w:r>
      <w:r>
        <w:rPr>
          <w:rFonts w:ascii="Times New Roman"/>
          <w:b w:val="false"/>
          <w:i w:val="false"/>
          <w:color w:val="000000"/>
          <w:sz w:val="28"/>
        </w:rPr>
        <w:t>
ерілгені жөнінде хабарлайды.</w:t>
      </w:r>
      <w:r>
        <w:br/>
      </w:r>
      <w:r>
        <w:rPr>
          <w:rFonts w:ascii="Times New Roman"/>
          <w:b w:val="false"/>
          <w:i w:val="false"/>
          <w:color w:val="000000"/>
          <w:sz w:val="28"/>
        </w:rPr>
        <w:t>
 </w:t>
      </w:r>
    </w:p>
    <w:p>
      <w:pPr>
        <w:spacing w:after="0"/>
        <w:ind w:left="0"/>
        <w:jc w:val="both"/>
      </w:pPr>
      <w:r>
        <w:rPr>
          <w:rFonts w:ascii="Times New Roman"/>
          <w:b/>
          <w:i w:val="false"/>
          <w:color w:val="000000"/>
          <w:sz w:val="28"/>
        </w:rPr>
        <w:t>_______________</w:t>
      </w:r>
      <w:r>
        <w:rPr>
          <w:rFonts w:ascii="Times New Roman"/>
          <w:b w:val="false"/>
          <w:i/>
          <w:color w:val="000000"/>
          <w:sz w:val="28"/>
        </w:rPr>
        <w:t xml:space="preserve"> аудандық (қалалық) жұмыспен қамту және</w:t>
      </w:r>
      <w:r>
        <w:br/>
      </w:r>
      <w:r>
        <w:rPr>
          <w:rFonts w:ascii="Times New Roman"/>
          <w:b w:val="false"/>
          <w:i w:val="false"/>
          <w:color w:val="000000"/>
          <w:sz w:val="28"/>
        </w:rPr>
        <w:t>
</w:t>
      </w:r>
      <w:r>
        <w:rPr>
          <w:rFonts w:ascii="Times New Roman"/>
          <w:b w:val="false"/>
          <w:i/>
          <w:color w:val="000000"/>
          <w:sz w:val="28"/>
        </w:rPr>
        <w:t>әлеуметтік бағдарламалар бөлімінің бастығ</w:t>
      </w:r>
      <w:r>
        <w:rPr>
          <w:rFonts w:ascii="Times New Roman"/>
          <w:b w:val="false"/>
          <w:i w:val="false"/>
          <w:color w:val="000000"/>
          <w:sz w:val="28"/>
        </w:rPr>
        <w:t>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color w:val="000000"/>
          <w:sz w:val="28"/>
        </w:rPr>
        <w:t>                           (Т.А.Ә.)</w:t>
      </w:r>
    </w:p>
    <w:p>
      <w:pPr>
        <w:spacing w:after="0"/>
        <w:ind w:left="0"/>
        <w:jc w:val="both"/>
      </w:pPr>
      <w:r>
        <w:rPr>
          <w:rFonts w:ascii="Times New Roman"/>
          <w:b w:val="false"/>
          <w:i w:val="false"/>
          <w:color w:val="000000"/>
          <w:sz w:val="28"/>
        </w:rPr>
        <w:t>орын.</w:t>
      </w:r>
      <w:r>
        <w:br/>
      </w:r>
      <w:r>
        <w:rPr>
          <w:rFonts w:ascii="Times New Roman"/>
          <w:b w:val="false"/>
          <w:i w:val="false"/>
          <w:color w:val="000000"/>
          <w:sz w:val="28"/>
        </w:rPr>
        <w:t>
тел.</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i w:val="false"/>
          <w:color w:val="000000"/>
          <w:sz w:val="28"/>
        </w:rPr>
        <w:t>                           ___________________________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Т.А.Ә.)</w:t>
      </w:r>
    </w:p>
    <w:p>
      <w:pPr>
        <w:spacing w:after="0"/>
        <w:ind w:left="0"/>
        <w:jc w:val="both"/>
      </w:pPr>
      <w:r>
        <w:rPr>
          <w:rFonts w:ascii="Times New Roman"/>
          <w:b/>
          <w:i w:val="false"/>
          <w:color w:val="000000"/>
          <w:sz w:val="28"/>
        </w:rPr>
        <w:t>                           ___________________________</w:t>
      </w:r>
      <w:r>
        <w:br/>
      </w:r>
      <w:r>
        <w:rPr>
          <w:rFonts w:ascii="Times New Roman"/>
          <w:b w:val="false"/>
          <w:i w:val="false"/>
          <w:color w:val="000000"/>
          <w:sz w:val="28"/>
        </w:rPr>
        <w:t>
                                       </w:t>
      </w:r>
      <w:r>
        <w:rPr>
          <w:rFonts w:ascii="Times New Roman"/>
          <w:b w:val="false"/>
          <w:i/>
          <w:color w:val="000000"/>
          <w:sz w:val="28"/>
        </w:rPr>
        <w:t>(мекенжайы)</w:t>
      </w:r>
    </w:p>
    <w:bookmarkStart w:name="z38" w:id="22"/>
    <w:p>
      <w:pPr>
        <w:spacing w:after="0"/>
        <w:ind w:left="0"/>
        <w:jc w:val="left"/>
      </w:pPr>
      <w:r>
        <w:rPr>
          <w:rFonts w:ascii="Times New Roman"/>
          <w:b/>
          <w:i w:val="false"/>
          <w:color w:val="000000"/>
        </w:rPr>
        <w:t xml:space="preserve"> 
Хабарлама</w:t>
      </w:r>
    </w:p>
    <w:bookmarkEnd w:id="22"/>
    <w:p>
      <w:pPr>
        <w:spacing w:after="0"/>
        <w:ind w:left="0"/>
        <w:jc w:val="both"/>
      </w:pPr>
      <w:r>
        <w:rPr>
          <w:rFonts w:ascii="Times New Roman"/>
          <w:b w:val="false"/>
          <w:i w:val="false"/>
          <w:color w:val="000000"/>
          <w:sz w:val="28"/>
        </w:rPr>
        <w:t>____________ аудандық (қалалық) жұмыспен қамту және әлеуметтік</w:t>
      </w:r>
      <w:r>
        <w:br/>
      </w:r>
      <w:r>
        <w:rPr>
          <w:rFonts w:ascii="Times New Roman"/>
          <w:b w:val="false"/>
          <w:i w:val="false"/>
          <w:color w:val="000000"/>
          <w:sz w:val="28"/>
        </w:rPr>
        <w:t>
бағдарламалар бөлімі Сіздің протездік-ортопедиялық көмекке жолдама</w:t>
      </w:r>
      <w:r>
        <w:br/>
      </w:r>
      <w:r>
        <w:rPr>
          <w:rFonts w:ascii="Times New Roman"/>
          <w:b w:val="false"/>
          <w:i w:val="false"/>
          <w:color w:val="000000"/>
          <w:sz w:val="28"/>
        </w:rPr>
        <w:t>
беру туралы өтінішіңізді қарап, төмендегі себептерге байланысты</w:t>
      </w:r>
      <w:r>
        <w:br/>
      </w:r>
      <w:r>
        <w:rPr>
          <w:rFonts w:ascii="Times New Roman"/>
          <w:b w:val="false"/>
          <w:i w:val="false"/>
          <w:color w:val="000000"/>
          <w:sz w:val="28"/>
        </w:rPr>
        <w:t>
аталған көмекке жолдама берілмейтіні жөнінде хабарлайды.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i w:val="false"/>
          <w:color w:val="000000"/>
          <w:sz w:val="28"/>
        </w:rPr>
        <w:t>__________</w:t>
      </w:r>
      <w:r>
        <w:rPr>
          <w:rFonts w:ascii="Times New Roman"/>
          <w:b w:val="false"/>
          <w:i/>
          <w:color w:val="000000"/>
          <w:sz w:val="28"/>
        </w:rPr>
        <w:t xml:space="preserve"> аудандық (қалалық) жұмыспен қамту және әлеуметтік</w:t>
      </w:r>
      <w:r>
        <w:br/>
      </w:r>
      <w:r>
        <w:rPr>
          <w:rFonts w:ascii="Times New Roman"/>
          <w:b w:val="false"/>
          <w:i w:val="false"/>
          <w:color w:val="000000"/>
          <w:sz w:val="28"/>
        </w:rPr>
        <w:t>
</w:t>
      </w:r>
      <w:r>
        <w:rPr>
          <w:rFonts w:ascii="Times New Roman"/>
          <w:b w:val="false"/>
          <w:i/>
          <w:color w:val="000000"/>
          <w:sz w:val="28"/>
        </w:rPr>
        <w:t>бағдарламалар бөлімі бастығы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color w:val="000000"/>
          <w:sz w:val="28"/>
        </w:rPr>
        <w:t>                             (Т.А.Ә.)</w:t>
      </w:r>
    </w:p>
    <w:p>
      <w:pPr>
        <w:spacing w:after="0"/>
        <w:ind w:left="0"/>
        <w:jc w:val="both"/>
      </w:pPr>
      <w:r>
        <w:rPr>
          <w:rFonts w:ascii="Times New Roman"/>
          <w:b w:val="false"/>
          <w:i w:val="false"/>
          <w:color w:val="000000"/>
          <w:sz w:val="28"/>
        </w:rPr>
        <w:t>орын.</w:t>
      </w:r>
      <w:r>
        <w:br/>
      </w:r>
      <w:r>
        <w:rPr>
          <w:rFonts w:ascii="Times New Roman"/>
          <w:b w:val="false"/>
          <w:i w:val="false"/>
          <w:color w:val="000000"/>
          <w:sz w:val="28"/>
        </w:rPr>
        <w:t>
тел.</w:t>
      </w:r>
    </w:p>
    <w:bookmarkStart w:name="z39" w:id="23"/>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20 тамыздағы № 190</w:t>
      </w:r>
      <w:r>
        <w:br/>
      </w:r>
      <w:r>
        <w:rPr>
          <w:rFonts w:ascii="Times New Roman"/>
          <w:b w:val="false"/>
          <w:i w:val="false"/>
          <w:color w:val="000000"/>
          <w:sz w:val="28"/>
        </w:rPr>
        <w:t>
қаулысымен бекітілген</w:t>
      </w:r>
    </w:p>
    <w:bookmarkEnd w:id="23"/>
    <w:p>
      <w:pPr>
        <w:spacing w:after="0"/>
        <w:ind w:left="0"/>
        <w:jc w:val="left"/>
      </w:pPr>
      <w:r>
        <w:rPr>
          <w:rFonts w:ascii="Times New Roman"/>
          <w:b/>
          <w:i w:val="false"/>
          <w:color w:val="000000"/>
        </w:rPr>
        <w:t xml:space="preserve"> «Ауылдық жерде тұратын әлеуметтiк сала мамандарына</w:t>
      </w:r>
      <w:r>
        <w:br/>
      </w:r>
      <w:r>
        <w:rPr>
          <w:rFonts w:ascii="Times New Roman"/>
          <w:b/>
          <w:i w:val="false"/>
          <w:color w:val="000000"/>
        </w:rPr>
        <w:t>
отын сатып алу бойынша әлеуметтiк көмек тағайындау»</w:t>
      </w:r>
      <w:r>
        <w:br/>
      </w:r>
      <w:r>
        <w:rPr>
          <w:rFonts w:ascii="Times New Roman"/>
          <w:b/>
          <w:i w:val="false"/>
          <w:color w:val="000000"/>
        </w:rPr>
        <w:t>
мемлекеттік қызмет регламенті</w:t>
      </w:r>
    </w:p>
    <w:bookmarkStart w:name="z40" w:id="24"/>
    <w:p>
      <w:pPr>
        <w:spacing w:after="0"/>
        <w:ind w:left="0"/>
        <w:jc w:val="left"/>
      </w:pPr>
      <w:r>
        <w:rPr>
          <w:rFonts w:ascii="Times New Roman"/>
          <w:b/>
          <w:i w:val="false"/>
          <w:color w:val="000000"/>
        </w:rPr>
        <w:t xml:space="preserve"> 
1. Жалпы ережелер</w:t>
      </w:r>
    </w:p>
    <w:bookmarkEnd w:id="24"/>
    <w:bookmarkStart w:name="z41" w:id="25"/>
    <w:p>
      <w:pPr>
        <w:spacing w:after="0"/>
        <w:ind w:left="0"/>
        <w:jc w:val="both"/>
      </w:pPr>
      <w:r>
        <w:rPr>
          <w:rFonts w:ascii="Times New Roman"/>
          <w:b w:val="false"/>
          <w:i w:val="false"/>
          <w:color w:val="000000"/>
          <w:sz w:val="28"/>
        </w:rPr>
        <w:t>
      1. Мемлекеттік қызметті ауданның (облыстық маңызы бар қаланың) жұмыспен қамту және әлеуметтік бағдарламалар бөлімі (бұдан әрі - уәкілетті орган) көрсетеді, олардың тізбесі, мекенжайлары мемлекеттік қызмет көрсетудің осы регламентіне 1 қосымшада көрсетілген, сондай-ақ баламалы негізде халыққа қызмет көрсету орталығы (бұдан әрі – ХҚО) көрсетеді, ХҚО мекенжайлары осы регламентке 2 қосымшада көрсетілген.</w:t>
      </w:r>
      <w:r>
        <w:br/>
      </w:r>
      <w:r>
        <w:rPr>
          <w:rFonts w:ascii="Times New Roman"/>
          <w:b w:val="false"/>
          <w:i w:val="false"/>
          <w:color w:val="000000"/>
          <w:sz w:val="28"/>
        </w:rPr>
        <w:t>
</w:t>
      </w:r>
      <w:r>
        <w:rPr>
          <w:rFonts w:ascii="Times New Roman"/>
          <w:b w:val="false"/>
          <w:i w:val="false"/>
          <w:color w:val="000000"/>
          <w:sz w:val="28"/>
        </w:rPr>
        <w:t>
      2. Көрсетілетін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«Агроөнеркәсiптiк кешендi және ауылдық аумақтарды дамытуды мемлекеттiк реттеу туралы» Қазақстан Республикасының 2005 жылғы 8 шiлдедегi Заңының 18-бабы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 Үкіметінің 2011 жылғы 7 сәуірдегі № 394 қаулысымен бекітілген «Ауылдық жерде тұратын әлеуметтiк сала мамандарына отын сатып алу бойынша әлеуметтiк көмек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және жергiлiктi өкiлдi органдардың (маслихаттардың) шешiмдерi негiзiнде ұсынылады.</w:t>
      </w:r>
      <w:r>
        <w:br/>
      </w:r>
      <w:r>
        <w:rPr>
          <w:rFonts w:ascii="Times New Roman"/>
          <w:b w:val="false"/>
          <w:i w:val="false"/>
          <w:color w:val="000000"/>
          <w:sz w:val="28"/>
        </w:rPr>
        <w:t>
</w:t>
      </w:r>
      <w:r>
        <w:rPr>
          <w:rFonts w:ascii="Times New Roman"/>
          <w:b w:val="false"/>
          <w:i w:val="false"/>
          <w:color w:val="000000"/>
          <w:sz w:val="28"/>
        </w:rPr>
        <w:t>
      4. Көрсетілген мемлекеттік қызметтің нәтижесі әлеуметтік көмек тағайындау туралы хабарлама немесе мемлекеттік қызмет көрсетуден дәлелді бас тарту туралы қағаз жөнелткіштегі жауап болып табылады.</w:t>
      </w:r>
    </w:p>
    <w:bookmarkEnd w:id="25"/>
    <w:bookmarkStart w:name="z45" w:id="26"/>
    <w:p>
      <w:pPr>
        <w:spacing w:after="0"/>
        <w:ind w:left="0"/>
        <w:jc w:val="left"/>
      </w:pPr>
      <w:r>
        <w:rPr>
          <w:rFonts w:ascii="Times New Roman"/>
          <w:b/>
          <w:i w:val="false"/>
          <w:color w:val="000000"/>
        </w:rPr>
        <w:t xml:space="preserve"> 
2. Мемлекеттік қызмет көрсетудің талаптары</w:t>
      </w:r>
    </w:p>
    <w:bookmarkEnd w:id="26"/>
    <w:bookmarkStart w:name="z46" w:id="27"/>
    <w:p>
      <w:pPr>
        <w:spacing w:after="0"/>
        <w:ind w:left="0"/>
        <w:jc w:val="both"/>
      </w:pPr>
      <w:r>
        <w:rPr>
          <w:rFonts w:ascii="Times New Roman"/>
          <w:b w:val="false"/>
          <w:i w:val="false"/>
          <w:color w:val="000000"/>
          <w:sz w:val="28"/>
        </w:rPr>
        <w:t>
      5. Мемлекеттік қызмет көрсетуге өтініш білдіруге қажет уәкілетті орган, ХҚО-ның екенжайлары мен жұмыс кестелері туралы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6. Мемлекеттік қызмет көрсету мәселелері бойынша, оның ішінде мемлекеттік қызмет көрсету барысы жөнінде ақпарат алу тәртібі Қазақстан Республикасы Еңбек және халықты әлеуметтік қорғау министрлігінің www.enbek.gov.kz Интернет-ресурсында, уәкілетті орган, ХҚО-ның стендтерінде орналасқан, сондай-ақ нөмірлері осы регламентке 1 және 2 қосымшаларда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мемлекеттік қызмет көрсету мерзімдері тұтынушының қажетті құжаттарды тапсырған сәттен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селолық округінің әкіміне - он бес жұмыс күні ішінде;</w:t>
      </w:r>
      <w:r>
        <w:br/>
      </w:r>
      <w:r>
        <w:rPr>
          <w:rFonts w:ascii="Times New Roman"/>
          <w:b w:val="false"/>
          <w:i w:val="false"/>
          <w:color w:val="000000"/>
          <w:sz w:val="28"/>
        </w:rPr>
        <w:t>
      ХҚО – он жұмыс күні ішінде көрсетіледі (мемлекеттік қызмет көрсету құжатын қабылдау және беру күні (нәтиже)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күтудің ең көп шекті уақыты (талон алғанға дейін)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алушыға қызмет көрсетудің ең көп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8. Тұтынушының құжаттарды тапсыру кезінде толық емес және (немесе) жалған мәліметтер ұсынуы мемлекеттік қызмет көрсетуден бас тарту үшін негіздеме болып табылады.</w:t>
      </w:r>
      <w:r>
        <w:br/>
      </w:r>
      <w:r>
        <w:rPr>
          <w:rFonts w:ascii="Times New Roman"/>
          <w:b w:val="false"/>
          <w:i w:val="false"/>
          <w:color w:val="000000"/>
          <w:sz w:val="28"/>
        </w:rPr>
        <w:t>
      Мемлекеттік қызмет көрсетуді тоқтату және (немесе) тоқтата тұру үшін:</w:t>
      </w:r>
      <w:r>
        <w:br/>
      </w:r>
      <w:r>
        <w:rPr>
          <w:rFonts w:ascii="Times New Roman"/>
          <w:b w:val="false"/>
          <w:i w:val="false"/>
          <w:color w:val="000000"/>
          <w:sz w:val="28"/>
        </w:rPr>
        <w:t>
      1) тұтынушының қайтыс болуы;</w:t>
      </w:r>
      <w:r>
        <w:br/>
      </w:r>
      <w:r>
        <w:rPr>
          <w:rFonts w:ascii="Times New Roman"/>
          <w:b w:val="false"/>
          <w:i w:val="false"/>
          <w:color w:val="000000"/>
          <w:sz w:val="28"/>
        </w:rPr>
        <w:t>
      2) тұтынушының ауылдық елді мекеннен көшіп кетуі;</w:t>
      </w:r>
      <w:r>
        <w:br/>
      </w:r>
      <w:r>
        <w:rPr>
          <w:rFonts w:ascii="Times New Roman"/>
          <w:b w:val="false"/>
          <w:i w:val="false"/>
          <w:color w:val="000000"/>
          <w:sz w:val="28"/>
        </w:rPr>
        <w:t>
      3) тұтынушының мемлекеттік денсаулық сақтау, әлеуметтік қамсыздандыру, білім беру, мәдениет және спорт ұйымдарынан жұмыстан шығуы негіздеме болып табылады.</w:t>
      </w:r>
      <w:r>
        <w:br/>
      </w:r>
      <w:r>
        <w:rPr>
          <w:rFonts w:ascii="Times New Roman"/>
          <w:b w:val="false"/>
          <w:i w:val="false"/>
          <w:color w:val="000000"/>
          <w:sz w:val="28"/>
        </w:rPr>
        <w:t>
      Уәкілетті орган мемлекеттiк қызметтен бас тарту, тоқтату (тоқтата тұру) үшiн негiздеме анықталған жағдайда құжаттар пакетiн алғаннан кейiн он жұмыс күнi iшiнде тұтынушыға бас тарту, тоқтату (тоқтата тұру) себептерiн көрсете отырып хабарлама береді.</w:t>
      </w:r>
      <w:r>
        <w:br/>
      </w:r>
      <w:r>
        <w:rPr>
          <w:rFonts w:ascii="Times New Roman"/>
          <w:b w:val="false"/>
          <w:i w:val="false"/>
          <w:color w:val="000000"/>
          <w:sz w:val="28"/>
        </w:rPr>
        <w:t>
      Мемлекеттiк қызметтi уәкілетті орган, ХҚО арқылы көрсеткен кезде уәкiлеттi орган мемлекеттiк қызметтен бас тарту, тоқтату (тоқтата тұру) үшiн негiздеме анықталған жағдайда құжаттар пакетiн алғаннан кейiн он жұмыс күнi iшiнде бас тарту, тоқтату (тоқтата тұру) себептерiн көрсете отырып, кейiннен тұтынушыға жiберу үшiн ХҚО хабарлама жiбередi.</w:t>
      </w:r>
      <w:r>
        <w:br/>
      </w:r>
      <w:r>
        <w:rPr>
          <w:rFonts w:ascii="Times New Roman"/>
          <w:b w:val="false"/>
          <w:i w:val="false"/>
          <w:color w:val="000000"/>
          <w:sz w:val="28"/>
        </w:rPr>
        <w:t>
</w:t>
      </w:r>
      <w:r>
        <w:rPr>
          <w:rFonts w:ascii="Times New Roman"/>
          <w:b w:val="false"/>
          <w:i w:val="false"/>
          <w:color w:val="000000"/>
          <w:sz w:val="28"/>
        </w:rPr>
        <w:t>
      9. Тұтынушыдан мемлекеттік қызмет алу туралы өтініш қабылданған сәттен бастап мемлекеттік қызметтің нәтижесін беру сәтіне дейін мемлекеттік қызмет көрсету сатылары:</w:t>
      </w:r>
      <w:r>
        <w:br/>
      </w:r>
      <w:r>
        <w:rPr>
          <w:rFonts w:ascii="Times New Roman"/>
          <w:b w:val="false"/>
          <w:i w:val="false"/>
          <w:color w:val="000000"/>
          <w:sz w:val="28"/>
        </w:rPr>
        <w:t>
      1) тұтынушы уәкілетті органға немесе ХҚО-ға өтініш береді;</w:t>
      </w:r>
      <w:r>
        <w:br/>
      </w:r>
      <w:r>
        <w:rPr>
          <w:rFonts w:ascii="Times New Roman"/>
          <w:b w:val="false"/>
          <w:i w:val="false"/>
          <w:color w:val="000000"/>
          <w:sz w:val="28"/>
        </w:rPr>
        <w:t>
      2) селолық округінің әкімі бес күн ішінде өтініш уәкілетті органға тапсырады;</w:t>
      </w:r>
      <w:r>
        <w:br/>
      </w:r>
      <w:r>
        <w:rPr>
          <w:rFonts w:ascii="Times New Roman"/>
          <w:b w:val="false"/>
          <w:i w:val="false"/>
          <w:color w:val="000000"/>
          <w:sz w:val="28"/>
        </w:rPr>
        <w:t>
      3) уәкілетті орган он күн ішінде, ауылдық елді мекендерде тұратын әлеуметтік сала мамандарына отын сатып алу бойынша әлеуметтік көмек тағайындау немесе тағайындаудан бас тарту туралы шешім қабылдайды, ол туралы тұтынушыны жазбаша хабардар етеді, бас тартылған жағдайда – оның себептері көрсетіледі;</w:t>
      </w:r>
      <w:r>
        <w:br/>
      </w:r>
      <w:r>
        <w:rPr>
          <w:rFonts w:ascii="Times New Roman"/>
          <w:b w:val="false"/>
          <w:i w:val="false"/>
          <w:color w:val="000000"/>
          <w:sz w:val="28"/>
        </w:rPr>
        <w:t>
      4) тұтынушы ХҚО-ға өтініш білдерген кезде өтініш береді. ХҚО құжаттарды жинайды және уәкілетті орган маманына тапсырады. Құжаттар пакетін ХҚО-дан уәкілетті органға жөнелту фактісі мемлекеттік қызметті көрсету үдерісінде құжаттардың қозғалысын бақылауға мүмкіндік беретін сканер штрихкодтың көмегімен тіркелінеді;</w:t>
      </w:r>
      <w:r>
        <w:br/>
      </w:r>
      <w:r>
        <w:rPr>
          <w:rFonts w:ascii="Times New Roman"/>
          <w:b w:val="false"/>
          <w:i w:val="false"/>
          <w:color w:val="000000"/>
          <w:sz w:val="28"/>
        </w:rPr>
        <w:t>
      5) уәкілетті орган маманы ХҚО-нан қабылданған құжаттарды тексереді, ХҚО ақпараттық жүйесінде тіркейді (уәкілетті органда жеке ақпараттық жүйе болмаған жағдайда) және құжаттарды тіркейді, құжаттарды бұрыштама қою және жауапты орындаушыны анықтау үшін уәкілетті орган басшысына жолдайды;</w:t>
      </w:r>
      <w:r>
        <w:br/>
      </w:r>
      <w:r>
        <w:rPr>
          <w:rFonts w:ascii="Times New Roman"/>
          <w:b w:val="false"/>
          <w:i w:val="false"/>
          <w:color w:val="000000"/>
          <w:sz w:val="28"/>
        </w:rPr>
        <w:t>
      6) уәкілетті орган он күн ішінде, ауылдық елді мекендерде тұратын әлеуметтік сала мамандарына отын сатып алу бойынша әлеуметтік көмек тағайындау немесе тағайындаудан бас тарту туралы шешім қабылдайды;</w:t>
      </w:r>
      <w:r>
        <w:br/>
      </w:r>
      <w:r>
        <w:rPr>
          <w:rFonts w:ascii="Times New Roman"/>
          <w:b w:val="false"/>
          <w:i w:val="false"/>
          <w:color w:val="000000"/>
          <w:sz w:val="28"/>
        </w:rPr>
        <w:t>
      7) уәкілетті органнан мемлекеттік қызмет көрсетудің дайын нәтижесін қабылдау кезде ХҚО келіп түскен құжаттарды сканер штрихкодтың көмегімен белгілейді;</w:t>
      </w:r>
      <w:r>
        <w:br/>
      </w:r>
      <w:r>
        <w:rPr>
          <w:rFonts w:ascii="Times New Roman"/>
          <w:b w:val="false"/>
          <w:i w:val="false"/>
          <w:color w:val="000000"/>
          <w:sz w:val="28"/>
        </w:rPr>
        <w:t>
      8) уәкілетті орган маманы, ХҚО инспекторы тұтынушыға отын сатып алу бойынша әлеуметтік көмек тағайындау жөнінде хабарламаны немесе қағаз жөнелткіште мемлекеттік қызмет көрсетуден дәлелді бас тарту туралы жауап береді.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көрсетудің әр сатысында құжаттар қабылдауды жүзеге асыратын тұлғалардың ең аз саны бір қызметкер құрайды.</w:t>
      </w:r>
    </w:p>
    <w:bookmarkEnd w:id="27"/>
    <w:bookmarkStart w:name="z52" w:id="28"/>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іс-қимыл) сипаттамасы</w:t>
      </w:r>
    </w:p>
    <w:bookmarkEnd w:id="28"/>
    <w:bookmarkStart w:name="z53" w:id="29"/>
    <w:p>
      <w:pPr>
        <w:spacing w:after="0"/>
        <w:ind w:left="0"/>
        <w:jc w:val="both"/>
      </w:pPr>
      <w:r>
        <w:rPr>
          <w:rFonts w:ascii="Times New Roman"/>
          <w:b w:val="false"/>
          <w:i w:val="false"/>
          <w:color w:val="000000"/>
          <w:sz w:val="28"/>
        </w:rPr>
        <w:t>
      11. Мемлекеттік қызмет алу үшін қажет өтініштің толтырылған нысаны мен басқа құжаттар мекенжайы, телефоны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уәкілетті органның маманына тапсырылады. Уәкілетті орган маманының кабинет нөмірі туралы мәліметтер мемлекеттік қызмет ұсыну жөнінде ақпарат берілген уәкілетті органның стендінде орналасқан.</w:t>
      </w:r>
      <w:r>
        <w:br/>
      </w:r>
      <w:r>
        <w:rPr>
          <w:rFonts w:ascii="Times New Roman"/>
          <w:b w:val="false"/>
          <w:i w:val="false"/>
          <w:color w:val="000000"/>
          <w:sz w:val="28"/>
        </w:rPr>
        <w:t>
      Мемлекеттік қызмет мекенжайы, телефоны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 ХҚО арқылы көрсетілген жағдайда құжаттарды қабылдау «терезелер» арқылы жүзеге асырылады, онда «терезелердің» арналуы және атқаратын қызметтері, сондай-ақ ХҚО инспекторының тегі, аты, әкесінің аты, лауазымы көрсетілген ақпарат орналастырылады.</w:t>
      </w:r>
      <w:r>
        <w:br/>
      </w:r>
      <w:r>
        <w:rPr>
          <w:rFonts w:ascii="Times New Roman"/>
          <w:b w:val="false"/>
          <w:i w:val="false"/>
          <w:color w:val="000000"/>
          <w:sz w:val="28"/>
        </w:rPr>
        <w:t>
</w:t>
      </w:r>
      <w:r>
        <w:rPr>
          <w:rFonts w:ascii="Times New Roman"/>
          <w:b w:val="false"/>
          <w:i w:val="false"/>
          <w:color w:val="000000"/>
          <w:sz w:val="28"/>
        </w:rPr>
        <w:t>
      12. Тұтынушы мемлекеттік қызмет алу үшін келесі құжаттарды ұсынады:</w:t>
      </w:r>
      <w:r>
        <w:br/>
      </w:r>
      <w:r>
        <w:rPr>
          <w:rFonts w:ascii="Times New Roman"/>
          <w:b w:val="false"/>
          <w:i w:val="false"/>
          <w:color w:val="000000"/>
          <w:sz w:val="28"/>
        </w:rPr>
        <w:t>
      1) өтiнiш;</w:t>
      </w:r>
      <w:r>
        <w:br/>
      </w:r>
      <w:r>
        <w:rPr>
          <w:rFonts w:ascii="Times New Roman"/>
          <w:b w:val="false"/>
          <w:i w:val="false"/>
          <w:color w:val="000000"/>
          <w:sz w:val="28"/>
        </w:rPr>
        <w:t>
      2) өтiнiш берушiнiң жеке басын куәландыратын құжаттың көшiрмесi;</w:t>
      </w:r>
      <w:r>
        <w:br/>
      </w:r>
      <w:r>
        <w:rPr>
          <w:rFonts w:ascii="Times New Roman"/>
          <w:b w:val="false"/>
          <w:i w:val="false"/>
          <w:color w:val="000000"/>
          <w:sz w:val="28"/>
        </w:rPr>
        <w:t>
      3) салық төлеушiнi тiркеу туралы куәлiктiң көшiрмесi;</w:t>
      </w:r>
      <w:r>
        <w:br/>
      </w:r>
      <w:r>
        <w:rPr>
          <w:rFonts w:ascii="Times New Roman"/>
          <w:b w:val="false"/>
          <w:i w:val="false"/>
          <w:color w:val="000000"/>
          <w:sz w:val="28"/>
        </w:rPr>
        <w:t>
      4)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5) жұмыс орнынан анықтама;</w:t>
      </w:r>
      <w:r>
        <w:br/>
      </w:r>
      <w:r>
        <w:rPr>
          <w:rFonts w:ascii="Times New Roman"/>
          <w:b w:val="false"/>
          <w:i w:val="false"/>
          <w:color w:val="000000"/>
          <w:sz w:val="28"/>
        </w:rPr>
        <w:t>
      6) екiншi деңгейдегi банкте немесе банк операцияларын жүзеге асыруға тиiстi лицензиясы бар ұйымдарда жеке шот бар екендiгiн растайтын құжат.</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мынадай құрылымдық-функционалдық бірліктер (бұдан әрі – ҚФБ) – белгілі бір сатыда мемлекеттік қызмет көрсетуге қатысатын мемлекеттік органдардың құрылымдық бөлімшелері қатысады:</w:t>
      </w:r>
      <w:r>
        <w:br/>
      </w:r>
      <w:r>
        <w:rPr>
          <w:rFonts w:ascii="Times New Roman"/>
          <w:b w:val="false"/>
          <w:i w:val="false"/>
          <w:color w:val="000000"/>
          <w:sz w:val="28"/>
        </w:rPr>
        <w:t>
      1) азаматтардан құжаттар қабылдау, компьютерлік өңдеу, ауылдық елді мекендерде тұратын әлеуметтік сала мамандарына отын сатып алу бойынша әлеуметтік көмек тағайындау немесе одан бас тарту туралы хабарламалар дайындау, көмек төлеуге ведомостер дайындаумен айналысатын уәкілетті орган маманы, селолық округінің әкімі (ҚФБ-1);</w:t>
      </w:r>
      <w:r>
        <w:br/>
      </w:r>
      <w:r>
        <w:rPr>
          <w:rFonts w:ascii="Times New Roman"/>
          <w:b w:val="false"/>
          <w:i w:val="false"/>
          <w:color w:val="000000"/>
          <w:sz w:val="28"/>
        </w:rPr>
        <w:t>
      2) ХҚО қызметкері (ҚФБ-2);</w:t>
      </w:r>
      <w:r>
        <w:br/>
      </w:r>
      <w:r>
        <w:rPr>
          <w:rFonts w:ascii="Times New Roman"/>
          <w:b w:val="false"/>
          <w:i w:val="false"/>
          <w:color w:val="000000"/>
          <w:sz w:val="28"/>
        </w:rPr>
        <w:t>
      3) бақылау жүзеге асыратын, бұрыштама қоятын, жауапты орындаушыны белгілейтін және ауылдық елді мекендерде тұратын әлеуметтік сала мамандарына отын сатып алу бойынша әлеуметтік көмек тағайындау немесе одан бас тарту туралы хабарламаларға қол қоятын уәкілетті орган бөлімінің басшысы (ҚФБ-3).</w:t>
      </w:r>
      <w:r>
        <w:br/>
      </w:r>
      <w:r>
        <w:rPr>
          <w:rFonts w:ascii="Times New Roman"/>
          <w:b w:val="false"/>
          <w:i w:val="false"/>
          <w:color w:val="000000"/>
          <w:sz w:val="28"/>
        </w:rPr>
        <w:t>
</w:t>
      </w:r>
      <w:r>
        <w:rPr>
          <w:rFonts w:ascii="Times New Roman"/>
          <w:b w:val="false"/>
          <w:i w:val="false"/>
          <w:color w:val="000000"/>
          <w:sz w:val="28"/>
        </w:rPr>
        <w:t>
      14. Әрбiр әкімшілік әрекеттiң (рәсімнің) орындалу мерзiмi көрсетiлген әрбір ҚФБ әкімшілік әрекет жасау (рәсімінің) кезектілігі мен өзара өз-қиылдарының кестедегі мәтiндiк сипаттамасы осы регламентке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15. Мемлекеттiк қызмет көрсету үдерiсiнде ҚФБ әкімшілік әрекеттерінің қисынды реттілігі арасындағы өзара байланысты көрсететiн сұлба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ұсынылатын өтініштің немесе мемлекеттік қызмет көрсету туралы хабарламаның нысаны осы регламентке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қосымшаларда</w:t>
      </w:r>
      <w:r>
        <w:rPr>
          <w:rFonts w:ascii="Times New Roman"/>
          <w:b w:val="false"/>
          <w:i w:val="false"/>
          <w:color w:val="000000"/>
          <w:sz w:val="28"/>
        </w:rPr>
        <w:t xml:space="preserve"> берілген.</w:t>
      </w:r>
    </w:p>
    <w:bookmarkEnd w:id="29"/>
    <w:bookmarkStart w:name="z59" w:id="30"/>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30"/>
    <w:bookmarkStart w:name="z60" w:id="31"/>
    <w:p>
      <w:pPr>
        <w:spacing w:after="0"/>
        <w:ind w:left="0"/>
        <w:jc w:val="both"/>
      </w:pPr>
      <w:r>
        <w:rPr>
          <w:rFonts w:ascii="Times New Roman"/>
          <w:b w:val="false"/>
          <w:i w:val="false"/>
          <w:color w:val="000000"/>
          <w:sz w:val="28"/>
        </w:rPr>
        <w:t>
      17.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белгіленген тәртіпте жауаптылықта болады.</w:t>
      </w:r>
    </w:p>
    <w:bookmarkEnd w:id="31"/>
    <w:bookmarkStart w:name="z61" w:id="32"/>
    <w:p>
      <w:pPr>
        <w:spacing w:after="0"/>
        <w:ind w:left="0"/>
        <w:jc w:val="both"/>
      </w:pPr>
      <w:r>
        <w:rPr>
          <w:rFonts w:ascii="Times New Roman"/>
          <w:b w:val="false"/>
          <w:i w:val="false"/>
          <w:color w:val="000000"/>
          <w:sz w:val="28"/>
        </w:rPr>
        <w:t>
«Ауылдық жерде тұратын әлеуметтiк сала</w:t>
      </w:r>
      <w:r>
        <w:br/>
      </w:r>
      <w:r>
        <w:rPr>
          <w:rFonts w:ascii="Times New Roman"/>
          <w:b w:val="false"/>
          <w:i w:val="false"/>
          <w:color w:val="000000"/>
          <w:sz w:val="28"/>
        </w:rPr>
        <w:t>
мамандарына отын сатып алу бойынша</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32"/>
    <w:p>
      <w:pPr>
        <w:spacing w:after="0"/>
        <w:ind w:left="0"/>
        <w:jc w:val="left"/>
      </w:pPr>
      <w:r>
        <w:rPr>
          <w:rFonts w:ascii="Times New Roman"/>
          <w:b/>
          <w:i w:val="false"/>
          <w:color w:val="000000"/>
        </w:rPr>
        <w:t xml:space="preserve"> Уәкілетті органдардың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3268"/>
        <w:gridCol w:w="4596"/>
        <w:gridCol w:w="2108"/>
        <w:gridCol w:w="1947"/>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органдардың</w:t>
            </w:r>
            <w:r>
              <w:br/>
            </w:r>
            <w:r>
              <w:rPr>
                <w:rFonts w:ascii="Times New Roman"/>
                <w:b w:val="false"/>
                <w:i w:val="false"/>
                <w:color w:val="000000"/>
                <w:sz w:val="20"/>
              </w:rPr>
              <w:t>
атаулары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 (қала,</w:t>
            </w:r>
            <w:r>
              <w:br/>
            </w:r>
            <w:r>
              <w:rPr>
                <w:rFonts w:ascii="Times New Roman"/>
                <w:b w:val="false"/>
                <w:i w:val="false"/>
                <w:color w:val="000000"/>
                <w:sz w:val="20"/>
              </w:rPr>
              <w:t>
аудан, көше, үй №,</w:t>
            </w:r>
            <w:r>
              <w:br/>
            </w:r>
            <w:r>
              <w:rPr>
                <w:rFonts w:ascii="Times New Roman"/>
                <w:b w:val="false"/>
                <w:i w:val="false"/>
                <w:color w:val="000000"/>
                <w:sz w:val="20"/>
              </w:rPr>
              <w:t>
электронды пошта</w:t>
            </w:r>
            <w:r>
              <w:br/>
            </w:r>
            <w:r>
              <w:rPr>
                <w:rFonts w:ascii="Times New Roman"/>
                <w:b w:val="false"/>
                <w:i w:val="false"/>
                <w:color w:val="000000"/>
                <w:sz w:val="20"/>
              </w:rPr>
              <w:t>
мекенжайы)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w:t>
            </w:r>
            <w:r>
              <w:br/>
            </w:r>
            <w:r>
              <w:rPr>
                <w:rFonts w:ascii="Times New Roman"/>
                <w:b w:val="false"/>
                <w:i w:val="false"/>
                <w:color w:val="000000"/>
                <w:sz w:val="20"/>
              </w:rPr>
              <w:t>
коды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w:t>
            </w:r>
            <w:r>
              <w:br/>
            </w:r>
            <w:r>
              <w:rPr>
                <w:rFonts w:ascii="Times New Roman"/>
                <w:b w:val="false"/>
                <w:i w:val="false"/>
                <w:color w:val="000000"/>
                <w:sz w:val="20"/>
              </w:rPr>
              <w:t>
қаласы, Ворошилов</w:t>
            </w:r>
            <w:r>
              <w:br/>
            </w:r>
            <w:r>
              <w:rPr>
                <w:rFonts w:ascii="Times New Roman"/>
                <w:b w:val="false"/>
                <w:i w:val="false"/>
                <w:color w:val="000000"/>
                <w:sz w:val="20"/>
              </w:rPr>
              <w:t>
көшесі, 157/2</w:t>
            </w:r>
            <w:r>
              <w:br/>
            </w:r>
            <w:r>
              <w:rPr>
                <w:rFonts w:ascii="Times New Roman"/>
                <w:b w:val="false"/>
                <w:i w:val="false"/>
                <w:color w:val="000000"/>
                <w:sz w:val="20"/>
              </w:rPr>
              <w:t>
ozisp_uka@mail.ru</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w:t>
            </w:r>
            <w:r>
              <w:br/>
            </w:r>
            <w:r>
              <w:rPr>
                <w:rFonts w:ascii="Times New Roman"/>
                <w:b w:val="false"/>
                <w:i w:val="false"/>
                <w:color w:val="000000"/>
                <w:sz w:val="20"/>
              </w:rPr>
              <w:t>
13-00-ден 14-00-ге дейін</w:t>
            </w:r>
          </w:p>
        </w:tc>
      </w:tr>
      <w:tr>
        <w:trPr>
          <w:trHeight w:val="14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w:t>
            </w:r>
            <w:r>
              <w:br/>
            </w:r>
            <w:r>
              <w:rPr>
                <w:rFonts w:ascii="Times New Roman"/>
                <w:b w:val="false"/>
                <w:i w:val="false"/>
                <w:color w:val="000000"/>
                <w:sz w:val="20"/>
              </w:rPr>
              <w:t>
Қозыбағаров көшесі,</w:t>
            </w:r>
            <w:r>
              <w:br/>
            </w:r>
            <w:r>
              <w:rPr>
                <w:rFonts w:ascii="Times New Roman"/>
                <w:b w:val="false"/>
                <w:i w:val="false"/>
                <w:color w:val="000000"/>
                <w:sz w:val="20"/>
              </w:rPr>
              <w:t>
40 czn@ mail.ru</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14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w:t>
            </w:r>
            <w:r>
              <w:br/>
            </w:r>
            <w:r>
              <w:rPr>
                <w:rFonts w:ascii="Times New Roman"/>
                <w:b w:val="false"/>
                <w:i w:val="false"/>
                <w:color w:val="000000"/>
                <w:sz w:val="20"/>
              </w:rPr>
              <w:t>
қаласы, Гагарин</w:t>
            </w:r>
            <w:r>
              <w:br/>
            </w:r>
            <w:r>
              <w:rPr>
                <w:rFonts w:ascii="Times New Roman"/>
                <w:b w:val="false"/>
                <w:i w:val="false"/>
                <w:color w:val="000000"/>
                <w:sz w:val="20"/>
              </w:rPr>
              <w:t>
көшесі, 6 loszn@yandex.ru</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14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w:t>
            </w:r>
            <w:r>
              <w:br/>
            </w:r>
            <w:r>
              <w:rPr>
                <w:rFonts w:ascii="Times New Roman"/>
                <w:b w:val="false"/>
                <w:i w:val="false"/>
                <w:color w:val="000000"/>
                <w:sz w:val="20"/>
              </w:rPr>
              <w:t>
қаласы, Курчатов</w:t>
            </w:r>
            <w:r>
              <w:br/>
            </w:r>
            <w:r>
              <w:rPr>
                <w:rFonts w:ascii="Times New Roman"/>
                <w:b w:val="false"/>
                <w:i w:val="false"/>
                <w:color w:val="000000"/>
                <w:sz w:val="20"/>
              </w:rPr>
              <w:t>
көшесі, 3 Kurchatov_CC@mail.kz</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14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w:t>
            </w:r>
            <w:r>
              <w:br/>
            </w:r>
            <w:r>
              <w:rPr>
                <w:rFonts w:ascii="Times New Roman"/>
                <w:b w:val="false"/>
                <w:i w:val="false"/>
                <w:color w:val="000000"/>
                <w:sz w:val="20"/>
              </w:rPr>
              <w:t>
Қарауыл ауылы,</w:t>
            </w:r>
            <w:r>
              <w:br/>
            </w:r>
            <w:r>
              <w:rPr>
                <w:rFonts w:ascii="Times New Roman"/>
                <w:b w:val="false"/>
                <w:i w:val="false"/>
                <w:color w:val="000000"/>
                <w:sz w:val="20"/>
              </w:rPr>
              <w:t>
Құнанбай көшесі, 14 abai_c@mail.ru</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14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қаласы,</w:t>
            </w:r>
            <w:r>
              <w:br/>
            </w:r>
            <w:r>
              <w:rPr>
                <w:rFonts w:ascii="Times New Roman"/>
                <w:b w:val="false"/>
                <w:i w:val="false"/>
                <w:color w:val="000000"/>
                <w:sz w:val="20"/>
              </w:rPr>
              <w:t>
Дүйсенов көшесі, 104</w:t>
            </w:r>
            <w:r>
              <w:br/>
            </w:r>
            <w:r>
              <w:rPr>
                <w:rFonts w:ascii="Times New Roman"/>
                <w:b w:val="false"/>
                <w:i w:val="false"/>
                <w:color w:val="000000"/>
                <w:sz w:val="20"/>
              </w:rPr>
              <w:t>
ayagoz.sobes@mail.ru</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14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ауданының жұмыспен қамту және әлеуметтік бағдарламалар бөлімі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w:t>
            </w:r>
            <w:r>
              <w:br/>
            </w:r>
            <w:r>
              <w:rPr>
                <w:rFonts w:ascii="Times New Roman"/>
                <w:b w:val="false"/>
                <w:i w:val="false"/>
                <w:color w:val="000000"/>
                <w:sz w:val="20"/>
              </w:rPr>
              <w:t>
ауданы, Бесқарағай</w:t>
            </w:r>
            <w:r>
              <w:br/>
            </w:r>
            <w:r>
              <w:rPr>
                <w:rFonts w:ascii="Times New Roman"/>
                <w:b w:val="false"/>
                <w:i w:val="false"/>
                <w:color w:val="000000"/>
                <w:sz w:val="20"/>
              </w:rPr>
              <w:t>
ауылы, Пушкин көшесі, 2 А</w:t>
            </w:r>
            <w:r>
              <w:br/>
            </w:r>
            <w:r>
              <w:rPr>
                <w:rFonts w:ascii="Times New Roman"/>
                <w:b w:val="false"/>
                <w:i w:val="false"/>
                <w:color w:val="000000"/>
                <w:sz w:val="20"/>
              </w:rPr>
              <w:t>
beskar_c@mail.ru</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14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w:t>
            </w:r>
            <w:r>
              <w:br/>
            </w:r>
            <w:r>
              <w:rPr>
                <w:rFonts w:ascii="Times New Roman"/>
                <w:b w:val="false"/>
                <w:i w:val="false"/>
                <w:color w:val="000000"/>
                <w:sz w:val="20"/>
              </w:rPr>
              <w:t>
ауданы, Бородулиха</w:t>
            </w:r>
            <w:r>
              <w:br/>
            </w:r>
            <w:r>
              <w:rPr>
                <w:rFonts w:ascii="Times New Roman"/>
                <w:b w:val="false"/>
                <w:i w:val="false"/>
                <w:color w:val="000000"/>
                <w:sz w:val="20"/>
              </w:rPr>
              <w:t>
ауылы, Жастар көшесі,</w:t>
            </w:r>
            <w:r>
              <w:br/>
            </w:r>
            <w:r>
              <w:rPr>
                <w:rFonts w:ascii="Times New Roman"/>
                <w:b w:val="false"/>
                <w:i w:val="false"/>
                <w:color w:val="000000"/>
                <w:sz w:val="20"/>
              </w:rPr>
              <w:t>
25 bor_c@mail.ru</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14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w:t>
            </w:r>
            <w:r>
              <w:br/>
            </w:r>
            <w:r>
              <w:rPr>
                <w:rFonts w:ascii="Times New Roman"/>
                <w:b w:val="false"/>
                <w:i w:val="false"/>
                <w:color w:val="000000"/>
                <w:sz w:val="20"/>
              </w:rPr>
              <w:t>
ауданы, Глубокое</w:t>
            </w:r>
            <w:r>
              <w:br/>
            </w:r>
            <w:r>
              <w:rPr>
                <w:rFonts w:ascii="Times New Roman"/>
                <w:b w:val="false"/>
                <w:i w:val="false"/>
                <w:color w:val="000000"/>
                <w:sz w:val="20"/>
              </w:rPr>
              <w:t>
кенті, Попович</w:t>
            </w:r>
            <w:r>
              <w:br/>
            </w:r>
            <w:r>
              <w:rPr>
                <w:rFonts w:ascii="Times New Roman"/>
                <w:b w:val="false"/>
                <w:i w:val="false"/>
                <w:color w:val="000000"/>
                <w:sz w:val="20"/>
              </w:rPr>
              <w:t>
көшесі, 13 glubokoe-ozsp@mail.ru</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14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w:t>
            </w:r>
            <w:r>
              <w:br/>
            </w:r>
            <w:r>
              <w:rPr>
                <w:rFonts w:ascii="Times New Roman"/>
                <w:b w:val="false"/>
                <w:i w:val="false"/>
                <w:color w:val="000000"/>
                <w:sz w:val="20"/>
              </w:rPr>
              <w:t>
Қалбатау ауылы,</w:t>
            </w:r>
            <w:r>
              <w:br/>
            </w:r>
            <w:r>
              <w:rPr>
                <w:rFonts w:ascii="Times New Roman"/>
                <w:b w:val="false"/>
                <w:i w:val="false"/>
                <w:color w:val="000000"/>
                <w:sz w:val="20"/>
              </w:rPr>
              <w:t>
Мұсылманқұлов көшесі,</w:t>
            </w:r>
            <w:r>
              <w:br/>
            </w:r>
            <w:r>
              <w:rPr>
                <w:rFonts w:ascii="Times New Roman"/>
                <w:b w:val="false"/>
                <w:i w:val="false"/>
                <w:color w:val="000000"/>
                <w:sz w:val="20"/>
              </w:rPr>
              <w:t>
70 Zharma_c@mail.ru</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14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w:t>
            </w:r>
            <w:r>
              <w:br/>
            </w:r>
            <w:r>
              <w:rPr>
                <w:rFonts w:ascii="Times New Roman"/>
                <w:b w:val="false"/>
                <w:i w:val="false"/>
                <w:color w:val="000000"/>
                <w:sz w:val="20"/>
              </w:rPr>
              <w:t>
ауданы, Зайсан</w:t>
            </w:r>
            <w:r>
              <w:br/>
            </w:r>
            <w:r>
              <w:rPr>
                <w:rFonts w:ascii="Times New Roman"/>
                <w:b w:val="false"/>
                <w:i w:val="false"/>
                <w:color w:val="000000"/>
                <w:sz w:val="20"/>
              </w:rPr>
              <w:t>
қаласы, Манапов</w:t>
            </w:r>
            <w:r>
              <w:br/>
            </w:r>
            <w:r>
              <w:rPr>
                <w:rFonts w:ascii="Times New Roman"/>
                <w:b w:val="false"/>
                <w:i w:val="false"/>
                <w:color w:val="000000"/>
                <w:sz w:val="20"/>
              </w:rPr>
              <w:t>
көшесі, 21 А zaisan_sobes@mail.ru</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14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w:t>
            </w:r>
            <w:r>
              <w:br/>
            </w:r>
            <w:r>
              <w:rPr>
                <w:rFonts w:ascii="Times New Roman"/>
                <w:b w:val="false"/>
                <w:i w:val="false"/>
                <w:color w:val="000000"/>
                <w:sz w:val="20"/>
              </w:rPr>
              <w:t>
Зырян қаласы, Бірінші</w:t>
            </w:r>
            <w:r>
              <w:br/>
            </w:r>
            <w:r>
              <w:rPr>
                <w:rFonts w:ascii="Times New Roman"/>
                <w:b w:val="false"/>
                <w:i w:val="false"/>
                <w:color w:val="000000"/>
                <w:sz w:val="20"/>
              </w:rPr>
              <w:t>
май көшесі, 23</w:t>
            </w:r>
            <w:r>
              <w:br/>
            </w:r>
            <w:r>
              <w:rPr>
                <w:rFonts w:ascii="Times New Roman"/>
                <w:b w:val="false"/>
                <w:i w:val="false"/>
                <w:color w:val="000000"/>
                <w:sz w:val="20"/>
              </w:rPr>
              <w:t>
zir_sob@mail.ru</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14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Катонқарағай</w:t>
            </w:r>
            <w:r>
              <w:br/>
            </w:r>
            <w:r>
              <w:rPr>
                <w:rFonts w:ascii="Times New Roman"/>
                <w:b w:val="false"/>
                <w:i w:val="false"/>
                <w:color w:val="000000"/>
                <w:sz w:val="20"/>
              </w:rPr>
              <w:t>
ауданы, Үлкен Нарын</w:t>
            </w:r>
            <w:r>
              <w:br/>
            </w:r>
            <w:r>
              <w:rPr>
                <w:rFonts w:ascii="Times New Roman"/>
                <w:b w:val="false"/>
                <w:i w:val="false"/>
                <w:color w:val="000000"/>
                <w:sz w:val="20"/>
              </w:rPr>
              <w:t>
ауылы, Абылайхан</w:t>
            </w:r>
            <w:r>
              <w:br/>
            </w:r>
            <w:r>
              <w:rPr>
                <w:rFonts w:ascii="Times New Roman"/>
                <w:b w:val="false"/>
                <w:i w:val="false"/>
                <w:color w:val="000000"/>
                <w:sz w:val="20"/>
              </w:rPr>
              <w:t>
көшесі, 109 katon_c@mail.kz</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14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Күршім</w:t>
            </w:r>
            <w:r>
              <w:br/>
            </w:r>
            <w:r>
              <w:rPr>
                <w:rFonts w:ascii="Times New Roman"/>
                <w:b w:val="false"/>
                <w:i w:val="false"/>
                <w:color w:val="000000"/>
                <w:sz w:val="20"/>
              </w:rPr>
              <w:t>
ауданы, Күршім ауылы,</w:t>
            </w:r>
            <w:r>
              <w:br/>
            </w:r>
            <w:r>
              <w:rPr>
                <w:rFonts w:ascii="Times New Roman"/>
                <w:b w:val="false"/>
                <w:i w:val="false"/>
                <w:color w:val="000000"/>
                <w:sz w:val="20"/>
              </w:rPr>
              <w:t>
Барақ батыр көшесі,</w:t>
            </w:r>
            <w:r>
              <w:br/>
            </w:r>
            <w:r>
              <w:rPr>
                <w:rFonts w:ascii="Times New Roman"/>
                <w:b w:val="false"/>
                <w:i w:val="false"/>
                <w:color w:val="000000"/>
                <w:sz w:val="20"/>
              </w:rPr>
              <w:t>
78 kur_c@mail.ru</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14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w:t>
            </w:r>
            <w:r>
              <w:br/>
            </w:r>
            <w:r>
              <w:rPr>
                <w:rFonts w:ascii="Times New Roman"/>
                <w:b w:val="false"/>
                <w:i w:val="false"/>
                <w:color w:val="000000"/>
                <w:sz w:val="20"/>
              </w:rPr>
              <w:t>
ауданы, Көкпекті</w:t>
            </w:r>
            <w:r>
              <w:br/>
            </w:r>
            <w:r>
              <w:rPr>
                <w:rFonts w:ascii="Times New Roman"/>
                <w:b w:val="false"/>
                <w:i w:val="false"/>
                <w:color w:val="000000"/>
                <w:sz w:val="20"/>
              </w:rPr>
              <w:t>
ауылы, Шериаздан</w:t>
            </w:r>
            <w:r>
              <w:br/>
            </w:r>
            <w:r>
              <w:rPr>
                <w:rFonts w:ascii="Times New Roman"/>
                <w:b w:val="false"/>
                <w:i w:val="false"/>
                <w:color w:val="000000"/>
                <w:sz w:val="20"/>
              </w:rPr>
              <w:t>
көшесі, 61</w:t>
            </w:r>
            <w:r>
              <w:br/>
            </w:r>
            <w:r>
              <w:rPr>
                <w:rFonts w:ascii="Times New Roman"/>
                <w:b w:val="false"/>
                <w:i w:val="false"/>
                <w:color w:val="000000"/>
                <w:sz w:val="20"/>
              </w:rPr>
              <w:t>
kokpekti_ozsp@mail.ru</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0" w:type="auto"/>
            <w:vMerge/>
            <w:tcBorders>
              <w:top w:val="nil"/>
              <w:left w:val="single" w:color="cfcfcf" w:sz="5"/>
              <w:bottom w:val="single" w:color="cfcfcf" w:sz="5"/>
              <w:right w:val="single" w:color="cfcfcf" w:sz="5"/>
            </w:tcBorders>
          </w:tcPr>
          <w:p/>
        </w:tc>
      </w:tr>
      <w:tr>
        <w:trPr>
          <w:trHeight w:val="14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w:t>
            </w:r>
            <w:r>
              <w:br/>
            </w:r>
            <w:r>
              <w:rPr>
                <w:rFonts w:ascii="Times New Roman"/>
                <w:b w:val="false"/>
                <w:i w:val="false"/>
                <w:color w:val="000000"/>
                <w:sz w:val="20"/>
              </w:rPr>
              <w:t>
ауданы, Ақсуат ауылы,</w:t>
            </w:r>
            <w:r>
              <w:br/>
            </w:r>
            <w:r>
              <w:rPr>
                <w:rFonts w:ascii="Times New Roman"/>
                <w:b w:val="false"/>
                <w:i w:val="false"/>
                <w:color w:val="000000"/>
                <w:sz w:val="20"/>
              </w:rPr>
              <w:t>
Абылайхан көшесі, 16</w:t>
            </w:r>
            <w:r>
              <w:br/>
            </w:r>
            <w:r>
              <w:rPr>
                <w:rFonts w:ascii="Times New Roman"/>
                <w:b w:val="false"/>
                <w:i w:val="false"/>
                <w:color w:val="000000"/>
                <w:sz w:val="20"/>
              </w:rPr>
              <w:t>
tarbag_c@mail.ru</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14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w:t>
            </w:r>
            <w:r>
              <w:br/>
            </w:r>
            <w:r>
              <w:rPr>
                <w:rFonts w:ascii="Times New Roman"/>
                <w:b w:val="false"/>
                <w:i w:val="false"/>
                <w:color w:val="000000"/>
                <w:sz w:val="20"/>
              </w:rPr>
              <w:t>
Қасым Қайсенов кенті,</w:t>
            </w:r>
            <w:r>
              <w:br/>
            </w:r>
            <w:r>
              <w:rPr>
                <w:rFonts w:ascii="Times New Roman"/>
                <w:b w:val="false"/>
                <w:i w:val="false"/>
                <w:color w:val="000000"/>
                <w:sz w:val="20"/>
              </w:rPr>
              <w:t>
5 ulanka_z@mail.ru</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14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w:t>
            </w:r>
            <w:r>
              <w:br/>
            </w:r>
            <w:r>
              <w:rPr>
                <w:rFonts w:ascii="Times New Roman"/>
                <w:b w:val="false"/>
                <w:i w:val="false"/>
                <w:color w:val="000000"/>
                <w:sz w:val="20"/>
              </w:rPr>
              <w:t>
Үржар ауылы,</w:t>
            </w:r>
            <w:r>
              <w:br/>
            </w:r>
            <w:r>
              <w:rPr>
                <w:rFonts w:ascii="Times New Roman"/>
                <w:b w:val="false"/>
                <w:i w:val="false"/>
                <w:color w:val="000000"/>
                <w:sz w:val="20"/>
              </w:rPr>
              <w:t>
Абылайхан даңғылы,</w:t>
            </w:r>
            <w:r>
              <w:br/>
            </w:r>
            <w:r>
              <w:rPr>
                <w:rFonts w:ascii="Times New Roman"/>
                <w:b w:val="false"/>
                <w:i w:val="false"/>
                <w:color w:val="000000"/>
                <w:sz w:val="20"/>
              </w:rPr>
              <w:t>
120 urdjar@mail.ru</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14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w:t>
            </w:r>
            <w:r>
              <w:br/>
            </w:r>
            <w:r>
              <w:rPr>
                <w:rFonts w:ascii="Times New Roman"/>
                <w:b w:val="false"/>
                <w:i w:val="false"/>
                <w:color w:val="000000"/>
                <w:sz w:val="20"/>
              </w:rPr>
              <w:t>
ауданы, Шемонаиха</w:t>
            </w:r>
            <w:r>
              <w:br/>
            </w:r>
            <w:r>
              <w:rPr>
                <w:rFonts w:ascii="Times New Roman"/>
                <w:b w:val="false"/>
                <w:i w:val="false"/>
                <w:color w:val="000000"/>
                <w:sz w:val="20"/>
              </w:rPr>
              <w:t>
қаласы, Жастар</w:t>
            </w:r>
            <w:r>
              <w:br/>
            </w:r>
            <w:r>
              <w:rPr>
                <w:rFonts w:ascii="Times New Roman"/>
                <w:b w:val="false"/>
                <w:i w:val="false"/>
                <w:color w:val="000000"/>
                <w:sz w:val="20"/>
              </w:rPr>
              <w:t>
көшесі, 19</w:t>
            </w:r>
            <w:r>
              <w:br/>
            </w:r>
            <w:r>
              <w:rPr>
                <w:rFonts w:ascii="Times New Roman"/>
                <w:b w:val="false"/>
                <w:i w:val="false"/>
                <w:color w:val="000000"/>
                <w:sz w:val="20"/>
              </w:rPr>
              <w:t>
Shem_sob@mail.ru</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62" w:id="33"/>
    <w:p>
      <w:pPr>
        <w:spacing w:after="0"/>
        <w:ind w:left="0"/>
        <w:jc w:val="both"/>
      </w:pPr>
      <w:r>
        <w:rPr>
          <w:rFonts w:ascii="Times New Roman"/>
          <w:b w:val="false"/>
          <w:i w:val="false"/>
          <w:color w:val="000000"/>
          <w:sz w:val="28"/>
        </w:rPr>
        <w:t>
«Ауылдық жерде тұратын әлеуметтiк сала</w:t>
      </w:r>
      <w:r>
        <w:br/>
      </w:r>
      <w:r>
        <w:rPr>
          <w:rFonts w:ascii="Times New Roman"/>
          <w:b w:val="false"/>
          <w:i w:val="false"/>
          <w:color w:val="000000"/>
          <w:sz w:val="28"/>
        </w:rPr>
        <w:t>
мамандарына отын сатып алу бойынша</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33"/>
    <w:p>
      <w:pPr>
        <w:spacing w:after="0"/>
        <w:ind w:left="0"/>
        <w:jc w:val="left"/>
      </w:pPr>
      <w:r>
        <w:rPr>
          <w:rFonts w:ascii="Times New Roman"/>
          <w:b/>
          <w:i w:val="false"/>
          <w:color w:val="000000"/>
        </w:rPr>
        <w:t xml:space="preserve"> Шығыс Қазақстан облысының халыққа қызмет көрсету</w:t>
      </w:r>
      <w:r>
        <w:br/>
      </w:r>
      <w:r>
        <w:rPr>
          <w:rFonts w:ascii="Times New Roman"/>
          <w:b/>
          <w:i w:val="false"/>
          <w:color w:val="000000"/>
        </w:rPr>
        <w:t>
орталықтарының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109"/>
        <w:gridCol w:w="3375"/>
        <w:gridCol w:w="3680"/>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атауы</w:t>
            </w:r>
            <w:r>
              <w:br/>
            </w:r>
            <w:r>
              <w:rPr>
                <w:rFonts w:ascii="Times New Roman"/>
                <w:b w:val="false"/>
                <w:i w:val="false"/>
                <w:color w:val="000000"/>
                <w:sz w:val="20"/>
              </w:rPr>
              <w:t>
(филиалдары,</w:t>
            </w:r>
            <w:r>
              <w:br/>
            </w:r>
            <w:r>
              <w:rPr>
                <w:rFonts w:ascii="Times New Roman"/>
                <w:b w:val="false"/>
                <w:i w:val="false"/>
                <w:color w:val="000000"/>
                <w:sz w:val="20"/>
              </w:rPr>
              <w:t>
өкілдіктері)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r>
              <w:br/>
            </w:r>
            <w:r>
              <w:rPr>
                <w:rFonts w:ascii="Times New Roman"/>
                <w:b w:val="false"/>
                <w:i w:val="false"/>
                <w:color w:val="000000"/>
                <w:sz w:val="20"/>
              </w:rPr>
              <w:t>
(код)</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Белинский</w:t>
            </w:r>
            <w:r>
              <w:br/>
            </w:r>
            <w:r>
              <w:rPr>
                <w:rFonts w:ascii="Times New Roman"/>
                <w:b w:val="false"/>
                <w:i w:val="false"/>
                <w:color w:val="000000"/>
                <w:sz w:val="20"/>
              </w:rPr>
              <w:t>
көшесі, 37 «а»</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8-7232-224803</w:t>
            </w:r>
            <w:r>
              <w:br/>
            </w:r>
            <w:r>
              <w:rPr>
                <w:rFonts w:ascii="Times New Roman"/>
                <w:b w:val="false"/>
                <w:i w:val="false"/>
                <w:color w:val="000000"/>
                <w:sz w:val="20"/>
              </w:rPr>
              <w:t>
8-7232-289467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Өскемен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Сәтпаев көшесі,</w:t>
            </w:r>
            <w:r>
              <w:br/>
            </w:r>
            <w:r>
              <w:rPr>
                <w:rFonts w:ascii="Times New Roman"/>
                <w:b w:val="false"/>
                <w:i w:val="false"/>
                <w:color w:val="000000"/>
                <w:sz w:val="20"/>
              </w:rPr>
              <w:t>
20/1 үй</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r>
              <w:br/>
            </w:r>
            <w:r>
              <w:rPr>
                <w:rFonts w:ascii="Times New Roman"/>
                <w:b w:val="false"/>
                <w:i w:val="false"/>
                <w:color w:val="000000"/>
                <w:sz w:val="20"/>
              </w:rPr>
              <w:t>
8-7232-60-39-20</w:t>
            </w:r>
            <w:r>
              <w:br/>
            </w:r>
            <w:r>
              <w:rPr>
                <w:rFonts w:ascii="Times New Roman"/>
                <w:b w:val="false"/>
                <w:i w:val="false"/>
                <w:color w:val="000000"/>
                <w:sz w:val="20"/>
              </w:rPr>
              <w:t>
8-7232-60-39-06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Өскемен бөлімінің Меновное кентіндегі бөлімшесі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Меновное кенті,</w:t>
            </w:r>
            <w:r>
              <w:br/>
            </w:r>
            <w:r>
              <w:rPr>
                <w:rFonts w:ascii="Times New Roman"/>
                <w:b w:val="false"/>
                <w:i w:val="false"/>
                <w:color w:val="000000"/>
                <w:sz w:val="20"/>
              </w:rPr>
              <w:t>
М. Горький көшесі, 11а</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8-7232-57-48-43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Өскемен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Казақстан көшесі, 99/1 үй</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8-7232-55-28-73</w:t>
            </w:r>
            <w:r>
              <w:br/>
            </w:r>
            <w:r>
              <w:rPr>
                <w:rFonts w:ascii="Times New Roman"/>
                <w:b w:val="false"/>
                <w:i w:val="false"/>
                <w:color w:val="000000"/>
                <w:sz w:val="20"/>
              </w:rPr>
              <w:t>
8-7232-22-81-37</w:t>
            </w:r>
            <w:r>
              <w:br/>
            </w:r>
            <w:r>
              <w:rPr>
                <w:rFonts w:ascii="Times New Roman"/>
                <w:b w:val="false"/>
                <w:i w:val="false"/>
                <w:color w:val="000000"/>
                <w:sz w:val="20"/>
              </w:rPr>
              <w:t>
8-7232-55-29-73</w:t>
            </w:r>
            <w:r>
              <w:br/>
            </w:r>
            <w:r>
              <w:rPr>
                <w:rFonts w:ascii="Times New Roman"/>
                <w:b w:val="false"/>
                <w:i w:val="false"/>
                <w:color w:val="000000"/>
                <w:sz w:val="20"/>
              </w:rPr>
              <w:t>
8-7232-22-80-48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Өскемен бөлімінің Жаңа Согра кентіндегі бөлімшесі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Жаңа Согра кенті, Менделеев көшесі, 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8-7232-51-61-16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Глубокое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w:t>
            </w:r>
            <w:r>
              <w:br/>
            </w:r>
            <w:r>
              <w:rPr>
                <w:rFonts w:ascii="Times New Roman"/>
                <w:b w:val="false"/>
                <w:i w:val="false"/>
                <w:color w:val="000000"/>
                <w:sz w:val="20"/>
              </w:rPr>
              <w:t>
Попович көшесі, 22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r>
              <w:br/>
            </w:r>
            <w:r>
              <w:rPr>
                <w:rFonts w:ascii="Times New Roman"/>
                <w:b w:val="false"/>
                <w:i w:val="false"/>
                <w:color w:val="000000"/>
                <w:sz w:val="20"/>
              </w:rPr>
              <w:t>
8-72331-2-29-61</w:t>
            </w:r>
            <w:r>
              <w:br/>
            </w:r>
            <w:r>
              <w:rPr>
                <w:rFonts w:ascii="Times New Roman"/>
                <w:b w:val="false"/>
                <w:i w:val="false"/>
                <w:color w:val="000000"/>
                <w:sz w:val="20"/>
              </w:rPr>
              <w:t>
8-72331-2-30-13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Зайсан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r>
              <w:br/>
            </w:r>
            <w:r>
              <w:rPr>
                <w:rFonts w:ascii="Times New Roman"/>
                <w:b w:val="false"/>
                <w:i w:val="false"/>
                <w:color w:val="000000"/>
                <w:sz w:val="20"/>
              </w:rPr>
              <w:t>
Жангельдин көшесі, 52а</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r>
              <w:br/>
            </w:r>
            <w:r>
              <w:rPr>
                <w:rFonts w:ascii="Times New Roman"/>
                <w:b w:val="false"/>
                <w:i w:val="false"/>
                <w:color w:val="000000"/>
                <w:sz w:val="20"/>
              </w:rPr>
              <w:t>
8-72340-2-19-09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Зырян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w:t>
            </w:r>
            <w:r>
              <w:br/>
            </w:r>
            <w:r>
              <w:rPr>
                <w:rFonts w:ascii="Times New Roman"/>
                <w:b w:val="false"/>
                <w:i w:val="false"/>
                <w:color w:val="000000"/>
                <w:sz w:val="20"/>
              </w:rPr>
              <w:t>
Стахановский көшесі, 39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r>
              <w:br/>
            </w:r>
            <w:r>
              <w:rPr>
                <w:rFonts w:ascii="Times New Roman"/>
                <w:b w:val="false"/>
                <w:i w:val="false"/>
                <w:color w:val="000000"/>
                <w:sz w:val="20"/>
              </w:rPr>
              <w:t>
8-72335-6-02-35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Зырян бөлімінің Серебрянск қаласындағы бөлімшесі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w:t>
            </w:r>
            <w:r>
              <w:br/>
            </w:r>
            <w:r>
              <w:rPr>
                <w:rFonts w:ascii="Times New Roman"/>
                <w:b w:val="false"/>
                <w:i w:val="false"/>
                <w:color w:val="000000"/>
                <w:sz w:val="20"/>
              </w:rPr>
              <w:t>
Веденеев көшесі, 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8-72335-2-17-50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Катонқарағай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Үлкен-Нарын ауылы,</w:t>
            </w:r>
            <w:r>
              <w:br/>
            </w:r>
            <w:r>
              <w:rPr>
                <w:rFonts w:ascii="Times New Roman"/>
                <w:b w:val="false"/>
                <w:i w:val="false"/>
                <w:color w:val="000000"/>
                <w:sz w:val="20"/>
              </w:rPr>
              <w:t>
Абылайхан көшесі, 96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r>
              <w:br/>
            </w:r>
            <w:r>
              <w:rPr>
                <w:rFonts w:ascii="Times New Roman"/>
                <w:b w:val="false"/>
                <w:i w:val="false"/>
                <w:color w:val="000000"/>
                <w:sz w:val="20"/>
              </w:rPr>
              <w:t>
8-72341-2-23-61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Катонқарағай бөлімінің Катон ауылындағы бөлімшесі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ауылы,</w:t>
            </w:r>
            <w:r>
              <w:br/>
            </w:r>
            <w:r>
              <w:rPr>
                <w:rFonts w:ascii="Times New Roman"/>
                <w:b w:val="false"/>
                <w:i w:val="false"/>
                <w:color w:val="000000"/>
                <w:sz w:val="20"/>
              </w:rPr>
              <w:t>
Жанпейісов көшесі, 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8-72342-2-21-07</w:t>
            </w:r>
            <w:r>
              <w:br/>
            </w:r>
            <w:r>
              <w:rPr>
                <w:rFonts w:ascii="Times New Roman"/>
                <w:b w:val="false"/>
                <w:i w:val="false"/>
                <w:color w:val="000000"/>
                <w:sz w:val="20"/>
              </w:rPr>
              <w:t>
8-72342-2-21-06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Күршім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Б.Момышұлы көшесі, 77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r>
              <w:br/>
            </w:r>
            <w:r>
              <w:rPr>
                <w:rFonts w:ascii="Times New Roman"/>
                <w:b w:val="false"/>
                <w:i w:val="false"/>
                <w:color w:val="000000"/>
                <w:sz w:val="20"/>
              </w:rPr>
              <w:t>
8-72339-2-19-69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Күршім бөлімінің Теректі ауылындағы бөлімшесі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ауылы,</w:t>
            </w:r>
            <w:r>
              <w:br/>
            </w:r>
            <w:r>
              <w:rPr>
                <w:rFonts w:ascii="Times New Roman"/>
                <w:b w:val="false"/>
                <w:i w:val="false"/>
                <w:color w:val="000000"/>
                <w:sz w:val="20"/>
              </w:rPr>
              <w:t>
Крахмаль көшесі, 67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8-72343-2-16-31</w:t>
            </w:r>
            <w:r>
              <w:br/>
            </w:r>
            <w:r>
              <w:rPr>
                <w:rFonts w:ascii="Times New Roman"/>
                <w:b w:val="false"/>
                <w:i w:val="false"/>
                <w:color w:val="000000"/>
                <w:sz w:val="20"/>
              </w:rPr>
              <w:t>
8-72343-2-16-95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Риддер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Семей көшесі, 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r>
              <w:br/>
            </w:r>
            <w:r>
              <w:rPr>
                <w:rFonts w:ascii="Times New Roman"/>
                <w:b w:val="false"/>
                <w:i w:val="false"/>
                <w:color w:val="000000"/>
                <w:sz w:val="20"/>
              </w:rPr>
              <w:t>
8-72336-4-42-02</w:t>
            </w:r>
            <w:r>
              <w:br/>
            </w:r>
            <w:r>
              <w:rPr>
                <w:rFonts w:ascii="Times New Roman"/>
                <w:b w:val="false"/>
                <w:i w:val="false"/>
                <w:color w:val="000000"/>
                <w:sz w:val="20"/>
              </w:rPr>
              <w:t>
8-72336-4-46-64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r>
              <w:br/>
            </w:r>
            <w:r>
              <w:rPr>
                <w:rFonts w:ascii="Times New Roman"/>
                <w:b w:val="false"/>
                <w:i w:val="false"/>
                <w:color w:val="000000"/>
                <w:sz w:val="20"/>
              </w:rPr>
              <w:t>
Көбеков көшесі, 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r>
              <w:br/>
            </w:r>
            <w:r>
              <w:rPr>
                <w:rFonts w:ascii="Times New Roman"/>
                <w:b w:val="false"/>
                <w:i w:val="false"/>
                <w:color w:val="000000"/>
                <w:sz w:val="20"/>
              </w:rPr>
              <w:t>
8-72346-2-25-03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бөлімінің Ақжар ауылындағы бөлімшесі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w:t>
            </w:r>
            <w:r>
              <w:br/>
            </w:r>
            <w:r>
              <w:rPr>
                <w:rFonts w:ascii="Times New Roman"/>
                <w:b w:val="false"/>
                <w:i w:val="false"/>
                <w:color w:val="000000"/>
                <w:sz w:val="20"/>
              </w:rPr>
              <w:t>
Дәулетбай көшесі, 45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8-72344-2-01-22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бөлімінің Тұғыл ауылындағы бөлімшесі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ауылы,</w:t>
            </w:r>
            <w:r>
              <w:br/>
            </w:r>
            <w:r>
              <w:rPr>
                <w:rFonts w:ascii="Times New Roman"/>
                <w:b w:val="false"/>
                <w:i w:val="false"/>
                <w:color w:val="000000"/>
                <w:sz w:val="20"/>
              </w:rPr>
              <w:t>
Желтоқсан көшесі, 32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8-72346-2-17-97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Қайсенов кенті, 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r>
              <w:br/>
            </w:r>
            <w:r>
              <w:rPr>
                <w:rFonts w:ascii="Times New Roman"/>
                <w:b w:val="false"/>
                <w:i w:val="false"/>
                <w:color w:val="000000"/>
                <w:sz w:val="20"/>
              </w:rPr>
              <w:t>
8-72338-2-71-68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бөлімінің Бозанбай ауылындағы бөлімшесі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 ауылы,</w:t>
            </w:r>
            <w:r>
              <w:br/>
            </w:r>
            <w:r>
              <w:rPr>
                <w:rFonts w:ascii="Times New Roman"/>
                <w:b w:val="false"/>
                <w:i w:val="false"/>
                <w:color w:val="000000"/>
                <w:sz w:val="20"/>
              </w:rPr>
              <w:t>
Ленин көшесі, 34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8-72338-2-10-20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бөлімінің Таврия ауылындағы бөлімшесі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ауылы,</w:t>
            </w:r>
            <w:r>
              <w:br/>
            </w:r>
            <w:r>
              <w:rPr>
                <w:rFonts w:ascii="Times New Roman"/>
                <w:b w:val="false"/>
                <w:i w:val="false"/>
                <w:color w:val="000000"/>
                <w:sz w:val="20"/>
              </w:rPr>
              <w:t>
Қайсенов көшесі, 25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8-72334-2-12-56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w:t>
            </w:r>
            <w:r>
              <w:br/>
            </w:r>
            <w:r>
              <w:rPr>
                <w:rFonts w:ascii="Times New Roman"/>
                <w:b w:val="false"/>
                <w:i w:val="false"/>
                <w:color w:val="000000"/>
                <w:sz w:val="20"/>
              </w:rPr>
              <w:t>
3-шағын аудан көшесі, 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r>
              <w:br/>
            </w:r>
            <w:r>
              <w:rPr>
                <w:rFonts w:ascii="Times New Roman"/>
                <w:b w:val="false"/>
                <w:i w:val="false"/>
                <w:color w:val="000000"/>
                <w:sz w:val="20"/>
              </w:rPr>
              <w:t>
8-72332-3-42-07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бөлімінің Усть-Таловка кентінің бөлімшесі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кенті,</w:t>
            </w:r>
            <w:r>
              <w:br/>
            </w:r>
            <w:r>
              <w:rPr>
                <w:rFonts w:ascii="Times New Roman"/>
                <w:b w:val="false"/>
                <w:i w:val="false"/>
                <w:color w:val="000000"/>
                <w:sz w:val="20"/>
              </w:rPr>
              <w:t>
Школьный көшесі, 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8-72332-3-06-22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бөлімінің Первомай кентінің бөлімшесі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кенті,</w:t>
            </w:r>
            <w:r>
              <w:br/>
            </w:r>
            <w:r>
              <w:rPr>
                <w:rFonts w:ascii="Times New Roman"/>
                <w:b w:val="false"/>
                <w:i w:val="false"/>
                <w:color w:val="000000"/>
                <w:sz w:val="20"/>
              </w:rPr>
              <w:t>
Металлургтер көшесі, 19а</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8-72332-72-185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Семей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408 - квартал көшесі, 21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r>
              <w:br/>
            </w:r>
            <w:r>
              <w:rPr>
                <w:rFonts w:ascii="Times New Roman"/>
                <w:b w:val="false"/>
                <w:i w:val="false"/>
                <w:color w:val="000000"/>
                <w:sz w:val="20"/>
              </w:rPr>
              <w:t>
8-7222-34-24-56</w:t>
            </w:r>
            <w:r>
              <w:br/>
            </w:r>
            <w:r>
              <w:rPr>
                <w:rFonts w:ascii="Times New Roman"/>
                <w:b w:val="false"/>
                <w:i w:val="false"/>
                <w:color w:val="000000"/>
                <w:sz w:val="20"/>
              </w:rPr>
              <w:t>
8-7222-33-55-05</w:t>
            </w:r>
            <w:r>
              <w:br/>
            </w:r>
            <w:r>
              <w:rPr>
                <w:rFonts w:ascii="Times New Roman"/>
                <w:b w:val="false"/>
                <w:i w:val="false"/>
                <w:color w:val="000000"/>
                <w:sz w:val="20"/>
              </w:rPr>
              <w:t>
8-7222-34-87-71</w:t>
            </w:r>
            <w:r>
              <w:br/>
            </w:r>
            <w:r>
              <w:rPr>
                <w:rFonts w:ascii="Times New Roman"/>
                <w:b w:val="false"/>
                <w:i w:val="false"/>
                <w:color w:val="000000"/>
                <w:sz w:val="20"/>
              </w:rPr>
              <w:t>
8-7222-33-55-22</w:t>
            </w:r>
            <w:r>
              <w:br/>
            </w:r>
            <w:r>
              <w:rPr>
                <w:rFonts w:ascii="Times New Roman"/>
                <w:b w:val="false"/>
                <w:i w:val="false"/>
                <w:color w:val="000000"/>
                <w:sz w:val="20"/>
              </w:rPr>
              <w:t>
8-7222-33-55-93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Семей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Найманбаев көшесі, 161а</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8-7222-52-69-83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Абай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w:t>
            </w:r>
            <w:r>
              <w:br/>
            </w:r>
            <w:r>
              <w:rPr>
                <w:rFonts w:ascii="Times New Roman"/>
                <w:b w:val="false"/>
                <w:i w:val="false"/>
                <w:color w:val="000000"/>
                <w:sz w:val="20"/>
              </w:rPr>
              <w:t>
Құнанбаев көшесі, 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r>
              <w:br/>
            </w:r>
            <w:r>
              <w:rPr>
                <w:rFonts w:ascii="Times New Roman"/>
                <w:b w:val="false"/>
                <w:i w:val="false"/>
                <w:color w:val="000000"/>
                <w:sz w:val="20"/>
              </w:rPr>
              <w:t>
8-72252-9-23-39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w:t>
            </w:r>
            <w:r>
              <w:br/>
            </w:r>
            <w:r>
              <w:rPr>
                <w:rFonts w:ascii="Times New Roman"/>
                <w:b w:val="false"/>
                <w:i w:val="false"/>
                <w:color w:val="000000"/>
                <w:sz w:val="20"/>
              </w:rPr>
              <w:t>
Дүйсенов көшесі, 84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r>
              <w:br/>
            </w:r>
            <w:r>
              <w:rPr>
                <w:rFonts w:ascii="Times New Roman"/>
                <w:b w:val="false"/>
                <w:i w:val="false"/>
                <w:color w:val="000000"/>
                <w:sz w:val="20"/>
              </w:rPr>
              <w:t>
8-72237-3-29-48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бөлімінің Баршатас ауылындағы бөлімшесі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Баршатас ауылы,</w:t>
            </w:r>
            <w:r>
              <w:br/>
            </w:r>
            <w:r>
              <w:rPr>
                <w:rFonts w:ascii="Times New Roman"/>
                <w:b w:val="false"/>
                <w:i w:val="false"/>
                <w:color w:val="000000"/>
                <w:sz w:val="20"/>
              </w:rPr>
              <w:t>
Абылайхан көшесі, 12А</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8-72237-2-14-92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бөлімінің Ақтоғай ауылындағы бөлімшесі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w:t>
            </w:r>
            <w:r>
              <w:br/>
            </w:r>
            <w:r>
              <w:rPr>
                <w:rFonts w:ascii="Times New Roman"/>
                <w:b w:val="false"/>
                <w:i w:val="false"/>
                <w:color w:val="000000"/>
                <w:sz w:val="20"/>
              </w:rPr>
              <w:t>
Маметов көшесі, 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8-72237-3-50-08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Бесқарағай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w:t>
            </w:r>
            <w:r>
              <w:br/>
            </w:r>
            <w:r>
              <w:rPr>
                <w:rFonts w:ascii="Times New Roman"/>
                <w:b w:val="false"/>
                <w:i w:val="false"/>
                <w:color w:val="000000"/>
                <w:sz w:val="20"/>
              </w:rPr>
              <w:t>
Пушкин көшесі, 2А</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8-72236-34-34-72</w:t>
            </w:r>
            <w:r>
              <w:br/>
            </w:r>
            <w:r>
              <w:rPr>
                <w:rFonts w:ascii="Times New Roman"/>
                <w:b w:val="false"/>
                <w:i w:val="false"/>
                <w:color w:val="000000"/>
                <w:sz w:val="20"/>
              </w:rPr>
              <w:t>
8-72236-9-06-30</w:t>
            </w:r>
          </w:p>
        </w:tc>
      </w:tr>
      <w:tr>
        <w:trPr>
          <w:trHeight w:val="12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w:t>
            </w:r>
            <w:r>
              <w:br/>
            </w:r>
            <w:r>
              <w:rPr>
                <w:rFonts w:ascii="Times New Roman"/>
                <w:b w:val="false"/>
                <w:i w:val="false"/>
                <w:color w:val="000000"/>
                <w:sz w:val="20"/>
              </w:rPr>
              <w:t>
Молодежная көшесі, 25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бөлімінің Жезкент кентіндегі бөлімшесі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кенті,</w:t>
            </w:r>
            <w:r>
              <w:br/>
            </w:r>
            <w:r>
              <w:rPr>
                <w:rFonts w:ascii="Times New Roman"/>
                <w:b w:val="false"/>
                <w:i w:val="false"/>
                <w:color w:val="000000"/>
                <w:sz w:val="20"/>
              </w:rPr>
              <w:t>
Дружба көшесі, 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8-72351-2-58-02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бөлімінің Жаңа Шүлбі ауылындағы бөлімшесі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Шүлбі ауылы,</w:t>
            </w:r>
            <w:r>
              <w:br/>
            </w:r>
            <w:r>
              <w:rPr>
                <w:rFonts w:ascii="Times New Roman"/>
                <w:b w:val="false"/>
                <w:i w:val="false"/>
                <w:color w:val="000000"/>
                <w:sz w:val="20"/>
              </w:rPr>
              <w:t>
Комаров көшесі, 30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8-72351-4-18- 80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Жарма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w:t>
            </w:r>
            <w:r>
              <w:br/>
            </w:r>
            <w:r>
              <w:rPr>
                <w:rFonts w:ascii="Times New Roman"/>
                <w:b w:val="false"/>
                <w:i w:val="false"/>
                <w:color w:val="000000"/>
                <w:sz w:val="20"/>
              </w:rPr>
              <w:t>
Достық көшесі, 98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8-72347-2-13-16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Жарма бөлімінің Шар қаласындағы бөлімшесінде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қаласы,</w:t>
            </w:r>
            <w:r>
              <w:br/>
            </w:r>
            <w:r>
              <w:rPr>
                <w:rFonts w:ascii="Times New Roman"/>
                <w:b w:val="false"/>
                <w:i w:val="false"/>
                <w:color w:val="000000"/>
                <w:sz w:val="20"/>
              </w:rPr>
              <w:t>
Ленин көшесі, 123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8-72345-2-27-07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Курчатов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r>
              <w:br/>
            </w:r>
            <w:r>
              <w:rPr>
                <w:rFonts w:ascii="Times New Roman"/>
                <w:b w:val="false"/>
                <w:i w:val="false"/>
                <w:color w:val="000000"/>
                <w:sz w:val="20"/>
              </w:rPr>
              <w:t>
Абай көшесі, 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r>
              <w:br/>
            </w:r>
            <w:r>
              <w:rPr>
                <w:rFonts w:ascii="Times New Roman"/>
                <w:b w:val="false"/>
                <w:i w:val="false"/>
                <w:color w:val="000000"/>
                <w:sz w:val="20"/>
              </w:rPr>
              <w:t>
8-72251-2-57-53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Көкпекті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w:t>
            </w:r>
            <w:r>
              <w:br/>
            </w:r>
            <w:r>
              <w:rPr>
                <w:rFonts w:ascii="Times New Roman"/>
                <w:b w:val="false"/>
                <w:i w:val="false"/>
                <w:color w:val="000000"/>
                <w:sz w:val="20"/>
              </w:rPr>
              <w:t>
Шериаздан көшесі, 38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r>
              <w:br/>
            </w:r>
            <w:r>
              <w:rPr>
                <w:rFonts w:ascii="Times New Roman"/>
                <w:b w:val="false"/>
                <w:i w:val="false"/>
                <w:color w:val="000000"/>
                <w:sz w:val="20"/>
              </w:rPr>
              <w:t>
8-72348-2-11-94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Көкпекті бөлімінің Самар ауылындағы бөлімшесі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w:t>
            </w:r>
            <w:r>
              <w:br/>
            </w:r>
            <w:r>
              <w:rPr>
                <w:rFonts w:ascii="Times New Roman"/>
                <w:b w:val="false"/>
                <w:i w:val="false"/>
                <w:color w:val="000000"/>
                <w:sz w:val="20"/>
              </w:rPr>
              <w:t>
Горохов көшесі, 56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8-72348-2-56-34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w:t>
            </w:r>
            <w:r>
              <w:br/>
            </w:r>
            <w:r>
              <w:rPr>
                <w:rFonts w:ascii="Times New Roman"/>
                <w:b w:val="false"/>
                <w:i w:val="false"/>
                <w:color w:val="000000"/>
                <w:sz w:val="20"/>
              </w:rPr>
              <w:t>
Абылайхан көшесі, 116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8-72230-3-34-58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бөлімінің Таскескен ауылының бөлімшесі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ауылы,</w:t>
            </w:r>
            <w:r>
              <w:br/>
            </w:r>
            <w:r>
              <w:rPr>
                <w:rFonts w:ascii="Times New Roman"/>
                <w:b w:val="false"/>
                <w:i w:val="false"/>
                <w:color w:val="000000"/>
                <w:sz w:val="20"/>
              </w:rPr>
              <w:t>
Нұрғазин көшесі, 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8-72230-3-61-29</w:t>
            </w:r>
            <w:r>
              <w:br/>
            </w:r>
            <w:r>
              <w:rPr>
                <w:rFonts w:ascii="Times New Roman"/>
                <w:b w:val="false"/>
                <w:i w:val="false"/>
                <w:color w:val="000000"/>
                <w:sz w:val="20"/>
              </w:rPr>
              <w:t>
8-72230-3-63-59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бөлімінің Мақаншы ауылының бөлімшесі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Мақаншы ауылы,</w:t>
            </w:r>
            <w:r>
              <w:br/>
            </w:r>
            <w:r>
              <w:rPr>
                <w:rFonts w:ascii="Times New Roman"/>
                <w:b w:val="false"/>
                <w:i w:val="false"/>
                <w:color w:val="000000"/>
                <w:sz w:val="20"/>
              </w:rPr>
              <w:t>
Қабанбай көшесі, 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8-72239-4-20-22</w:t>
            </w:r>
            <w:r>
              <w:br/>
            </w:r>
            <w:r>
              <w:rPr>
                <w:rFonts w:ascii="Times New Roman"/>
                <w:b w:val="false"/>
                <w:i w:val="false"/>
                <w:color w:val="000000"/>
                <w:sz w:val="20"/>
              </w:rPr>
              <w:t>
8-72239-4-20-23</w:t>
            </w:r>
          </w:p>
        </w:tc>
      </w:tr>
    </w:tbl>
    <w:bookmarkStart w:name="z63" w:id="34"/>
    <w:p>
      <w:pPr>
        <w:spacing w:after="0"/>
        <w:ind w:left="0"/>
        <w:jc w:val="both"/>
      </w:pPr>
      <w:r>
        <w:rPr>
          <w:rFonts w:ascii="Times New Roman"/>
          <w:b w:val="false"/>
          <w:i w:val="false"/>
          <w:color w:val="000000"/>
          <w:sz w:val="28"/>
        </w:rPr>
        <w:t>
«Ауылдық жерде тұратын әлеуметтiк сала</w:t>
      </w:r>
      <w:r>
        <w:br/>
      </w:r>
      <w:r>
        <w:rPr>
          <w:rFonts w:ascii="Times New Roman"/>
          <w:b w:val="false"/>
          <w:i w:val="false"/>
          <w:color w:val="000000"/>
          <w:sz w:val="28"/>
        </w:rPr>
        <w:t>
мамандарына отын сатып алу бойынша</w:t>
      </w:r>
      <w:r>
        <w:br/>
      </w:r>
      <w:r>
        <w:rPr>
          <w:rFonts w:ascii="Times New Roman"/>
          <w:b w:val="false"/>
          <w:i w:val="false"/>
          <w:color w:val="000000"/>
          <w:sz w:val="28"/>
        </w:rPr>
        <w:t>
әлеуметтiк көмек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34"/>
    <w:p>
      <w:pPr>
        <w:spacing w:after="0"/>
        <w:ind w:left="0"/>
        <w:jc w:val="left"/>
      </w:pPr>
      <w:r>
        <w:rPr>
          <w:rFonts w:ascii="Times New Roman"/>
          <w:b/>
          <w:i w:val="false"/>
          <w:color w:val="000000"/>
        </w:rPr>
        <w:t xml:space="preserve"> 1 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3978"/>
        <w:gridCol w:w="2523"/>
        <w:gridCol w:w="2691"/>
        <w:gridCol w:w="3009"/>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 барысы,</w:t>
            </w:r>
            <w:r>
              <w:br/>
            </w:r>
            <w:r>
              <w:rPr>
                <w:rFonts w:ascii="Times New Roman"/>
                <w:b w:val="false"/>
                <w:i w:val="false"/>
                <w:color w:val="000000"/>
                <w:sz w:val="20"/>
              </w:rPr>
              <w:t>
</w:t>
            </w:r>
            <w:r>
              <w:rPr>
                <w:rFonts w:ascii="Times New Roman"/>
                <w:b w:val="false"/>
                <w:i w:val="false"/>
                <w:color w:val="000000"/>
                <w:sz w:val="20"/>
              </w:rPr>
              <w:t>ағыны)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селолық округінің әкімі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19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сипаттамалары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үшін құжаттарды қабылдау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өтініштерді өңдеу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және жауапты орындаушыны белгілеу</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 қабылдау туралы талон беру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тіркеу және оны бұрыштама қою үшін басшыға тапсыру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тағайындау</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4223"/>
        <w:gridCol w:w="2611"/>
        <w:gridCol w:w="2768"/>
        <w:gridCol w:w="2567"/>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 барысы,</w:t>
            </w:r>
            <w:r>
              <w:br/>
            </w:r>
            <w:r>
              <w:rPr>
                <w:rFonts w:ascii="Times New Roman"/>
                <w:b w:val="false"/>
                <w:i w:val="false"/>
                <w:color w:val="000000"/>
                <w:sz w:val="20"/>
              </w:rPr>
              <w:t>
</w:t>
            </w:r>
            <w:r>
              <w:rPr>
                <w:rFonts w:ascii="Times New Roman"/>
                <w:b w:val="false"/>
                <w:i w:val="false"/>
                <w:color w:val="000000"/>
                <w:sz w:val="20"/>
              </w:rPr>
              <w:t>ағыны)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19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сипаттамалары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тағайындауды бақылау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өтініштерді өңдеу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немесе одан бас тарту туралы хабарлама дайындау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немесе одан бас тарту туралы хабарламаларға қол қою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өтініштерді тіркеу және өтініш берушіге хабарлама жіберу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құжаттарды қабылдаған күннен 10 жұмыс күніне дейін</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64" w:id="35"/>
    <w:p>
      <w:pPr>
        <w:spacing w:after="0"/>
        <w:ind w:left="0"/>
        <w:jc w:val="left"/>
      </w:pPr>
      <w:r>
        <w:rPr>
          <w:rFonts w:ascii="Times New Roman"/>
          <w:b/>
          <w:i w:val="false"/>
          <w:color w:val="000000"/>
        </w:rPr>
        <w:t xml:space="preserve"> 
2 кесте. Пайдалану нұсқалары. Негізгі үдеріс</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2125"/>
        <w:gridCol w:w="2126"/>
        <w:gridCol w:w="2092"/>
        <w:gridCol w:w="2126"/>
        <w:gridCol w:w="2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ағыны)</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w:t>
            </w:r>
            <w:r>
              <w:rPr>
                <w:rFonts w:ascii="Times New Roman"/>
                <w:b w:val="false"/>
                <w:i w:val="false"/>
                <w:color w:val="000000"/>
                <w:sz w:val="20"/>
              </w:rPr>
              <w:t>Мемлекеттік қызмет көрсетуге өтініштерді қабылдау, құжаттар қабылдағаны туралы талон беру (30 минут)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w:t>
            </w:r>
            <w:r>
              <w:rPr>
                <w:rFonts w:ascii="Times New Roman"/>
                <w:b w:val="false"/>
                <w:i w:val="false"/>
                <w:color w:val="000000"/>
                <w:sz w:val="20"/>
              </w:rPr>
              <w:t>Қабылданған өтініштерді өңдеу, қабылданған құжаттарды тіркеу және оны бұрыштама қою үшін басшыға тапсыру (30 минут)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w:t>
            </w:r>
            <w:r>
              <w:rPr>
                <w:rFonts w:ascii="Times New Roman"/>
                <w:b w:val="false"/>
                <w:i w:val="false"/>
                <w:color w:val="000000"/>
                <w:sz w:val="20"/>
              </w:rPr>
              <w:t>Бұрыштама қою және жауапты орындаушыны белгілеу. Жауапты орындаушыны тағайындау (30 минут)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w:t>
            </w:r>
            <w:r>
              <w:rPr>
                <w:rFonts w:ascii="Times New Roman"/>
                <w:b w:val="false"/>
                <w:i w:val="false"/>
                <w:color w:val="000000"/>
                <w:sz w:val="20"/>
              </w:rPr>
              <w:t>Әлеуметтік көмек тағайындау. Әлеуметтік көмек тағайындау немесе одан бас тарту туралы хабарлама дайындау (тұтынушыдан құжаттарды қабылдаған күннен 10 жұмыс күніне дейін)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w:t>
            </w:r>
            <w:r>
              <w:rPr>
                <w:rFonts w:ascii="Times New Roman"/>
                <w:b w:val="false"/>
                <w:i w:val="false"/>
                <w:color w:val="000000"/>
                <w:sz w:val="20"/>
              </w:rPr>
              <w:t>Әлеуметтік көмек тағайындауды бақылау. Әлеуметтік көмекті тағайындау туралы немесе тағайындаудан бас тарту туралы хабарламаларға қол қою (30 минут)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w:t>
            </w:r>
            <w:r>
              <w:rPr>
                <w:rFonts w:ascii="Times New Roman"/>
                <w:b w:val="false"/>
                <w:i w:val="false"/>
                <w:color w:val="000000"/>
                <w:sz w:val="20"/>
              </w:rPr>
              <w:t>Орындалған өтініштерді өңдеу. Орындалған өтініштерді тіркеу және өтініш берушілерге хабарламалар жіберу (30 минут)</w:t>
            </w:r>
          </w:p>
        </w:tc>
      </w:tr>
    </w:tbl>
    <w:bookmarkStart w:name="z65" w:id="36"/>
    <w:p>
      <w:pPr>
        <w:spacing w:after="0"/>
        <w:ind w:left="0"/>
        <w:jc w:val="both"/>
      </w:pPr>
      <w:r>
        <w:rPr>
          <w:rFonts w:ascii="Times New Roman"/>
          <w:b w:val="false"/>
          <w:i w:val="false"/>
          <w:color w:val="000000"/>
          <w:sz w:val="28"/>
        </w:rPr>
        <w:t>
«Ауылдық жерде тұратын әлеуметтiк сала</w:t>
      </w:r>
      <w:r>
        <w:br/>
      </w:r>
      <w:r>
        <w:rPr>
          <w:rFonts w:ascii="Times New Roman"/>
          <w:b w:val="false"/>
          <w:i w:val="false"/>
          <w:color w:val="000000"/>
          <w:sz w:val="28"/>
        </w:rPr>
        <w:t>
мамандарына отын сатып алу бойынша</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36"/>
    <w:p>
      <w:pPr>
        <w:spacing w:after="0"/>
        <w:ind w:left="0"/>
        <w:jc w:val="left"/>
      </w:pPr>
      <w:r>
        <w:rPr>
          <w:rFonts w:ascii="Times New Roman"/>
          <w:b/>
          <w:i w:val="false"/>
          <w:color w:val="000000"/>
        </w:rPr>
        <w:t xml:space="preserve"> 3 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2441"/>
        <w:gridCol w:w="2318"/>
        <w:gridCol w:w="2491"/>
        <w:gridCol w:w="2591"/>
        <w:gridCol w:w="2294"/>
      </w:tblGrid>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барысы,</w:t>
            </w:r>
            <w:r>
              <w:br/>
            </w:r>
            <w:r>
              <w:rPr>
                <w:rFonts w:ascii="Times New Roman"/>
                <w:b w:val="false"/>
                <w:i w:val="false"/>
                <w:color w:val="000000"/>
                <w:sz w:val="20"/>
              </w:rPr>
              <w:t>
</w:t>
            </w:r>
            <w:r>
              <w:rPr>
                <w:rFonts w:ascii="Times New Roman"/>
                <w:b w:val="false"/>
                <w:i w:val="false"/>
                <w:color w:val="000000"/>
                <w:sz w:val="20"/>
              </w:rPr>
              <w:t>ағыны)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қызметкері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rPr>
                <w:rFonts w:ascii="Times New Roman"/>
                <w:b w:val="false"/>
                <w:i w:val="false"/>
                <w:color w:val="000000"/>
                <w:sz w:val="20"/>
              </w:rPr>
              <w:t> </w:t>
            </w:r>
            <w:r>
              <w:rPr>
                <w:rFonts w:ascii="Times New Roman"/>
                <w:b w:val="false"/>
                <w:i w:val="false"/>
                <w:color w:val="000000"/>
                <w:sz w:val="20"/>
              </w:rPr>
              <w:t>маманы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rPr>
                <w:rFonts w:ascii="Times New Roman"/>
                <w:b w:val="false"/>
                <w:i w:val="false"/>
                <w:color w:val="000000"/>
                <w:sz w:val="20"/>
              </w:rPr>
              <w:t> </w:t>
            </w:r>
            <w:r>
              <w:rPr>
                <w:rFonts w:ascii="Times New Roman"/>
                <w:b w:val="false"/>
                <w:i w:val="false"/>
                <w:color w:val="000000"/>
                <w:sz w:val="20"/>
              </w:rPr>
              <w:t>бөлімінің бастығы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rPr>
                <w:rFonts w:ascii="Times New Roman"/>
                <w:b w:val="false"/>
                <w:i w:val="false"/>
                <w:color w:val="000000"/>
                <w:sz w:val="20"/>
              </w:rPr>
              <w:t> </w:t>
            </w:r>
            <w:r>
              <w:rPr>
                <w:rFonts w:ascii="Times New Roman"/>
                <w:b w:val="false"/>
                <w:i w:val="false"/>
                <w:color w:val="000000"/>
                <w:sz w:val="20"/>
              </w:rPr>
              <w:t>маманы</w:t>
            </w:r>
          </w:p>
        </w:tc>
      </w:tr>
      <w:tr>
        <w:trPr>
          <w:trHeight w:val="27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сипаттамалары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өтініштерді қабылдау және оларды ММ маманына тапсыру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өтініштерді өңдеу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және жауапты орындаушыны анықтау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w:t>
            </w:r>
          </w:p>
        </w:tc>
      </w:tr>
      <w:tr>
        <w:trPr>
          <w:trHeight w:val="12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маманы ХҚО-дан келіп түскен құжаттар пакетін қабылдап алу фактісін сканер штрихкодтың көмегімен белгілейді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тіркеу және оны бұрыштама қою үшін басшыға тапсыру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тағайындау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тағайындау туралы немесе тағайындаудан бас тарту туралы хабарлама дайындау</w:t>
            </w:r>
          </w:p>
        </w:tc>
      </w:tr>
      <w:tr>
        <w:trPr>
          <w:trHeight w:val="6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құжаттарды қабылдаған күннен 10 жұмыс күніне дейін</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2770"/>
        <w:gridCol w:w="2265"/>
        <w:gridCol w:w="2150"/>
        <w:gridCol w:w="2496"/>
        <w:gridCol w:w="2496"/>
      </w:tblGrid>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барысы,</w:t>
            </w:r>
            <w:r>
              <w:br/>
            </w:r>
            <w:r>
              <w:rPr>
                <w:rFonts w:ascii="Times New Roman"/>
                <w:b w:val="false"/>
                <w:i w:val="false"/>
                <w:color w:val="000000"/>
                <w:sz w:val="20"/>
              </w:rPr>
              <w:t>
</w:t>
            </w:r>
            <w:r>
              <w:rPr>
                <w:rFonts w:ascii="Times New Roman"/>
                <w:b w:val="false"/>
                <w:i w:val="false"/>
                <w:color w:val="000000"/>
                <w:sz w:val="20"/>
              </w:rPr>
              <w:t>ағыны)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rPr>
                <w:rFonts w:ascii="Times New Roman"/>
                <w:b w:val="false"/>
                <w:i w:val="false"/>
                <w:color w:val="000000"/>
                <w:sz w:val="20"/>
              </w:rPr>
              <w:t> </w:t>
            </w:r>
            <w:r>
              <w:rPr>
                <w:rFonts w:ascii="Times New Roman"/>
                <w:b w:val="false"/>
                <w:i w:val="false"/>
                <w:color w:val="000000"/>
                <w:sz w:val="20"/>
              </w:rPr>
              <w:t>бөлімінің бастығы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rPr>
                <w:rFonts w:ascii="Times New Roman"/>
                <w:b w:val="false"/>
                <w:i w:val="false"/>
                <w:color w:val="000000"/>
                <w:sz w:val="20"/>
              </w:rPr>
              <w:t> </w:t>
            </w:r>
            <w:r>
              <w:rPr>
                <w:rFonts w:ascii="Times New Roman"/>
                <w:b w:val="false"/>
                <w:i w:val="false"/>
                <w:color w:val="000000"/>
                <w:sz w:val="20"/>
              </w:rPr>
              <w:t>маманы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қызметкері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rPr>
                <w:rFonts w:ascii="Times New Roman"/>
                <w:b w:val="false"/>
                <w:i w:val="false"/>
                <w:color w:val="000000"/>
                <w:sz w:val="20"/>
              </w:rPr>
              <w:t> </w:t>
            </w:r>
            <w:r>
              <w:rPr>
                <w:rFonts w:ascii="Times New Roman"/>
                <w:b w:val="false"/>
                <w:i w:val="false"/>
                <w:color w:val="000000"/>
                <w:sz w:val="20"/>
              </w:rPr>
              <w:t>маманы</w:t>
            </w:r>
          </w:p>
        </w:tc>
      </w:tr>
      <w:tr>
        <w:trPr>
          <w:trHeight w:val="27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сипаттамалары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тағайындауды бақылау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өтініштерді өңдеу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келіп түскен хабарламаларды сканер штрихкодтың көмегімен белгілейді, олар әрі қарай өтініш иелеріне тапсырылады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төлеуге ведомостерді қалыптастыру</w:t>
            </w:r>
          </w:p>
        </w:tc>
      </w:tr>
      <w:tr>
        <w:trPr>
          <w:trHeight w:val="12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тағайындау туралы немесе тағайындаудан бас тарту туралы хабарламаларға қол қою</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өтініштерді тіркеу және хабарламаларды ХҚО-ның қызметкеріне жіберу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дайын нәтижесін (әлеуметтік көмекті тағайындау туралы немесе тағайындау-дан бас тарту туралы хабарлама) өтініш берушілерге тапсыру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төлеуге ведомостерді «Қазпошта» АҚ тапсыру</w:t>
            </w:r>
          </w:p>
        </w:tc>
      </w:tr>
      <w:tr>
        <w:trPr>
          <w:trHeight w:val="6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түсуіне байланысты жылына бір рет</w:t>
            </w:r>
          </w:p>
        </w:tc>
      </w:tr>
    </w:tbl>
    <w:bookmarkStart w:name="z66" w:id="37"/>
    <w:p>
      <w:pPr>
        <w:spacing w:after="0"/>
        <w:ind w:left="0"/>
        <w:jc w:val="left"/>
      </w:pPr>
      <w:r>
        <w:rPr>
          <w:rFonts w:ascii="Times New Roman"/>
          <w:b/>
          <w:i w:val="false"/>
          <w:color w:val="000000"/>
        </w:rPr>
        <w:t xml:space="preserve"> 
4 кесте. Пайдалану нұсқалары. Баламалы үдеріс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2521"/>
        <w:gridCol w:w="2521"/>
        <w:gridCol w:w="388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барысы, ағыны)</w:t>
            </w:r>
          </w:p>
        </w:tc>
      </w:tr>
      <w:tr>
        <w:trPr>
          <w:trHeight w:val="30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Мемлекеттік қызмет көрсетуге өтініштерді қабылдау және оларды Уәкілетті органның маманына тапсыру. Құжаттар пакетін қабылдап алу фактісін ХҚО қызметкері сканер штрихкодтың көмегімен белгілейді (30 минут)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Қабылданған өтініштерді өңдеу. Қабылданған құжаттарды тіркеу және оларды бұрыштама қою үшін басшыға тапсыру (30 минут)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Бұрыштама қою және жауапты орындаушыны анықтау. Жауапты орындаушыны тағайындау (30 минут)</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Әлеуметтік көмек тағайындау. Әлеуметтік көмекті тағайындау туралы немесе тағайындаудан бас тарту туралы хабарлама дайындау (тұтынушыдан құжаттарды қабылдаған күннен 10 жұмыс күніне дейін)</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3691"/>
        <w:gridCol w:w="5591"/>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барысы, ағыны)</w:t>
            </w:r>
          </w:p>
        </w:tc>
      </w:tr>
      <w:tr>
        <w:trPr>
          <w:trHeight w:val="30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Әлеуметтік көмек тағайындауды бақылау. Әлеуметтік көмекті тағайындау туралы немесе тағайындаудан бас тарту туралы хабарламаларға қол қою (30 минут)</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p>
          <w:p>
            <w:pPr>
              <w:spacing w:after="20"/>
              <w:ind w:left="20"/>
              <w:jc w:val="both"/>
            </w:pPr>
            <w:r>
              <w:rPr>
                <w:rFonts w:ascii="Times New Roman"/>
                <w:b w:val="false"/>
                <w:i w:val="false"/>
                <w:color w:val="000000"/>
                <w:sz w:val="20"/>
              </w:rPr>
              <w:t>Орындалған өтініштерді өңдеу. Орындалған өтініштерді тіркеу және хабарламаларды ХҚО-ның қызметкеріне жіберу (30 минут)</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p>
          <w:p>
            <w:pPr>
              <w:spacing w:after="20"/>
              <w:ind w:left="20"/>
              <w:jc w:val="both"/>
            </w:pPr>
            <w:r>
              <w:rPr>
                <w:rFonts w:ascii="Times New Roman"/>
                <w:b w:val="false"/>
                <w:i w:val="false"/>
                <w:color w:val="000000"/>
                <w:sz w:val="20"/>
              </w:rPr>
              <w:t>Сканер штрихкодтың көмегімен ХҚО түскен хабарламаларды белгілейді, олар бұдан әрі өтініш иелеріне тапсырылады. Мемлекеттік қызмет көрсетудің дайын нәтижесін (әлеуметтік көмекті тағайындау туралы немесе тағайындаудан бас тарту туралы хабарлама) ХҚО-ның қызметкеріне тапсыру (30 минут)</w:t>
            </w:r>
          </w:p>
        </w:tc>
      </w:tr>
    </w:tbl>
    <w:bookmarkStart w:name="z67" w:id="38"/>
    <w:p>
      <w:pPr>
        <w:spacing w:after="0"/>
        <w:ind w:left="0"/>
        <w:jc w:val="both"/>
      </w:pPr>
      <w:r>
        <w:rPr>
          <w:rFonts w:ascii="Times New Roman"/>
          <w:b w:val="false"/>
          <w:i w:val="false"/>
          <w:color w:val="000000"/>
          <w:sz w:val="28"/>
        </w:rPr>
        <w:t>
«Ауылдық елді мекендерде тұратын</w:t>
      </w:r>
      <w:r>
        <w:br/>
      </w:r>
      <w:r>
        <w:rPr>
          <w:rFonts w:ascii="Times New Roman"/>
          <w:b w:val="false"/>
          <w:i w:val="false"/>
          <w:color w:val="000000"/>
          <w:sz w:val="28"/>
        </w:rPr>
        <w:t>
әлеуметтік сала мамандарына отын</w:t>
      </w:r>
      <w:r>
        <w:br/>
      </w:r>
      <w:r>
        <w:rPr>
          <w:rFonts w:ascii="Times New Roman"/>
          <w:b w:val="false"/>
          <w:i w:val="false"/>
          <w:color w:val="000000"/>
          <w:sz w:val="28"/>
        </w:rPr>
        <w:t>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қызметі регламентіне</w:t>
      </w:r>
      <w:r>
        <w:br/>
      </w:r>
      <w:r>
        <w:rPr>
          <w:rFonts w:ascii="Times New Roman"/>
          <w:b w:val="false"/>
          <w:i w:val="false"/>
          <w:color w:val="000000"/>
          <w:sz w:val="28"/>
        </w:rPr>
        <w:t>
5 қосымша</w:t>
      </w:r>
    </w:p>
    <w:bookmarkEnd w:id="38"/>
    <w:p>
      <w:pPr>
        <w:spacing w:after="0"/>
        <w:ind w:left="0"/>
        <w:jc w:val="left"/>
      </w:pPr>
      <w:r>
        <w:rPr>
          <w:rFonts w:ascii="Times New Roman"/>
          <w:b/>
          <w:i w:val="false"/>
          <w:color w:val="000000"/>
        </w:rPr>
        <w:t xml:space="preserve"> Мемлекеттiк қызмет көрсету үдерiсiнде ҚФБ әкімшілік</w:t>
      </w:r>
      <w:r>
        <w:br/>
      </w:r>
      <w:r>
        <w:rPr>
          <w:rFonts w:ascii="Times New Roman"/>
          <w:b/>
          <w:i w:val="false"/>
          <w:color w:val="000000"/>
        </w:rPr>
        <w:t>
әрекеттерінің қисынды реттілігі арасындағы өзара</w:t>
      </w:r>
      <w:r>
        <w:br/>
      </w:r>
      <w:r>
        <w:rPr>
          <w:rFonts w:ascii="Times New Roman"/>
          <w:b/>
          <w:i w:val="false"/>
          <w:color w:val="000000"/>
        </w:rPr>
        <w:t>
байланысты көрсететiн сұлба</w:t>
      </w:r>
    </w:p>
    <w:p>
      <w:pPr>
        <w:spacing w:after="0"/>
        <w:ind w:left="0"/>
        <w:jc w:val="both"/>
      </w:pPr>
      <w:r>
        <w:drawing>
          <wp:inline distT="0" distB="0" distL="0" distR="0">
            <wp:extent cx="75946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94600" cy="4343400"/>
                    </a:xfrm>
                    <a:prstGeom prst="rect">
                      <a:avLst/>
                    </a:prstGeom>
                  </pic:spPr>
                </pic:pic>
              </a:graphicData>
            </a:graphic>
          </wp:inline>
        </w:drawing>
      </w:r>
    </w:p>
    <w:bookmarkStart w:name="z68" w:id="39"/>
    <w:p>
      <w:pPr>
        <w:spacing w:after="0"/>
        <w:ind w:left="0"/>
        <w:jc w:val="both"/>
      </w:pPr>
      <w:r>
        <w:rPr>
          <w:rFonts w:ascii="Times New Roman"/>
          <w:b w:val="false"/>
          <w:i w:val="false"/>
          <w:color w:val="000000"/>
          <w:sz w:val="28"/>
        </w:rPr>
        <w:t>
«Ауылдық жерде тұратын әлеуметтiк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әлеуметтiк көмек</w:t>
      </w:r>
      <w:r>
        <w:br/>
      </w:r>
      <w:r>
        <w:rPr>
          <w:rFonts w:ascii="Times New Roman"/>
          <w:b w:val="false"/>
          <w:i w:val="false"/>
          <w:color w:val="000000"/>
          <w:sz w:val="28"/>
        </w:rPr>
        <w:t>
тағайындау» мемлекеттік қызмет</w:t>
      </w:r>
      <w:r>
        <w:br/>
      </w:r>
      <w:r>
        <w:rPr>
          <w:rFonts w:ascii="Times New Roman"/>
          <w:b w:val="false"/>
          <w:i w:val="false"/>
          <w:color w:val="000000"/>
          <w:sz w:val="28"/>
        </w:rPr>
        <w:t>
регламентіне 6 қосымша</w:t>
      </w:r>
    </w:p>
    <w:bookmarkEnd w:id="39"/>
    <w:p>
      <w:pPr>
        <w:spacing w:after="0"/>
        <w:ind w:left="0"/>
        <w:jc w:val="both"/>
      </w:pPr>
      <w:r>
        <w:rPr>
          <w:rFonts w:ascii="Times New Roman"/>
          <w:b w:val="false"/>
          <w:i w:val="false"/>
          <w:color w:val="000000"/>
          <w:sz w:val="28"/>
        </w:rPr>
        <w:t>Отын сатып алу бойынша әлеуметтік</w:t>
      </w:r>
      <w:r>
        <w:br/>
      </w:r>
      <w:r>
        <w:rPr>
          <w:rFonts w:ascii="Times New Roman"/>
          <w:b w:val="false"/>
          <w:i w:val="false"/>
          <w:color w:val="000000"/>
          <w:sz w:val="28"/>
        </w:rPr>
        <w:t>
көмек тағайындау жөнiндегi ММ басшысы</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жеке басын куәландыратын құжат  </w:t>
      </w:r>
      <w:r>
        <w:br/>
      </w:r>
      <w:r>
        <w:rPr>
          <w:rFonts w:ascii="Times New Roman"/>
          <w:b w:val="false"/>
          <w:i w:val="false"/>
          <w:color w:val="000000"/>
          <w:sz w:val="28"/>
        </w:rPr>
        <w:t>
СТН ____________________________</w:t>
      </w:r>
      <w:r>
        <w:br/>
      </w:r>
      <w:r>
        <w:rPr>
          <w:rFonts w:ascii="Times New Roman"/>
          <w:b w:val="false"/>
          <w:i w:val="false"/>
          <w:color w:val="000000"/>
          <w:sz w:val="28"/>
        </w:rPr>
        <w:t>
жеке шоты № ____________________</w:t>
      </w:r>
      <w:r>
        <w:br/>
      </w:r>
      <w:r>
        <w:rPr>
          <w:rFonts w:ascii="Times New Roman"/>
          <w:b w:val="false"/>
          <w:i w:val="false"/>
          <w:color w:val="000000"/>
          <w:sz w:val="28"/>
        </w:rPr>
        <w:t>
банктiң атауы __________________</w:t>
      </w:r>
    </w:p>
    <w:bookmarkStart w:name="z69" w:id="40"/>
    <w:p>
      <w:pPr>
        <w:spacing w:after="0"/>
        <w:ind w:left="0"/>
        <w:jc w:val="left"/>
      </w:pPr>
      <w:r>
        <w:rPr>
          <w:rFonts w:ascii="Times New Roman"/>
          <w:b/>
          <w:i w:val="false"/>
          <w:color w:val="000000"/>
        </w:rPr>
        <w:t xml:space="preserve"> 
Өтiнiш</w:t>
      </w:r>
    </w:p>
    <w:bookmarkEnd w:id="40"/>
    <w:p>
      <w:pPr>
        <w:spacing w:after="0"/>
        <w:ind w:left="0"/>
        <w:jc w:val="both"/>
      </w:pPr>
      <w:r>
        <w:rPr>
          <w:rFonts w:ascii="Times New Roman"/>
          <w:b w:val="false"/>
          <w:i w:val="false"/>
          <w:color w:val="000000"/>
          <w:sz w:val="28"/>
        </w:rPr>
        <w:t>      Ауылдық жерде тұратын әлеуметтiк сала мамандарына отын сатып</w:t>
      </w:r>
      <w:r>
        <w:br/>
      </w:r>
      <w:r>
        <w:rPr>
          <w:rFonts w:ascii="Times New Roman"/>
          <w:b w:val="false"/>
          <w:i w:val="false"/>
          <w:color w:val="000000"/>
          <w:sz w:val="28"/>
        </w:rPr>
        <w:t>
алу бойынша әлеуметтiк көмек тағайындауды сұраймын.</w:t>
      </w:r>
      <w:r>
        <w:br/>
      </w:r>
      <w:r>
        <w:rPr>
          <w:rFonts w:ascii="Times New Roman"/>
          <w:b w:val="false"/>
          <w:i w:val="false"/>
          <w:color w:val="000000"/>
          <w:sz w:val="28"/>
        </w:rPr>
        <w:t>
      Өтiнiшке мынадай құжаттарды қоса берiп отырмын:</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Күнi ____________                 Қолы 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(кесу сызығы)</w:t>
      </w:r>
    </w:p>
    <w:p>
      <w:pPr>
        <w:spacing w:after="0"/>
        <w:ind w:left="0"/>
        <w:jc w:val="both"/>
      </w:pPr>
      <w:r>
        <w:rPr>
          <w:rFonts w:ascii="Times New Roman"/>
          <w:b w:val="false"/>
          <w:i w:val="false"/>
          <w:color w:val="000000"/>
          <w:sz w:val="28"/>
        </w:rPr>
        <w:t xml:space="preserve">      Азамат _____________ өтiнiшi қоса берiлген құжаттарымен </w:t>
      </w:r>
      <w:r>
        <w:br/>
      </w:r>
      <w:r>
        <w:rPr>
          <w:rFonts w:ascii="Times New Roman"/>
          <w:b w:val="false"/>
          <w:i w:val="false"/>
          <w:color w:val="000000"/>
          <w:sz w:val="28"/>
        </w:rPr>
        <w:t>
«__» ________ 200__жылы __ данада қабылданды.</w:t>
      </w:r>
      <w:r>
        <w:br/>
      </w:r>
      <w:r>
        <w:rPr>
          <w:rFonts w:ascii="Times New Roman"/>
          <w:b w:val="false"/>
          <w:i w:val="false"/>
          <w:color w:val="000000"/>
          <w:sz w:val="28"/>
        </w:rPr>
        <w:t>
      Мемлекеттік қызмет ұсыну немесе ұсынудан бас тарту күні.</w:t>
      </w:r>
    </w:p>
    <w:p>
      <w:pPr>
        <w:spacing w:after="0"/>
        <w:ind w:left="0"/>
        <w:jc w:val="both"/>
      </w:pPr>
      <w:r>
        <w:rPr>
          <w:rFonts w:ascii="Times New Roman"/>
          <w:b w:val="false"/>
          <w:i w:val="false"/>
          <w:color w:val="000000"/>
          <w:sz w:val="28"/>
        </w:rPr>
        <w:t>«__»____________200__жылы.</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               қолы (құжаттарды қабылдаған адамның лауазымы, Т.А.Ә.)</w:t>
      </w:r>
    </w:p>
    <w:bookmarkStart w:name="z70" w:id="41"/>
    <w:p>
      <w:pPr>
        <w:spacing w:after="0"/>
        <w:ind w:left="0"/>
        <w:jc w:val="both"/>
      </w:pPr>
      <w:r>
        <w:rPr>
          <w:rFonts w:ascii="Times New Roman"/>
          <w:b w:val="false"/>
          <w:i w:val="false"/>
          <w:color w:val="000000"/>
          <w:sz w:val="28"/>
        </w:rPr>
        <w:t>
«Ауылдық жерде тұратын әлеуметтiк сала</w:t>
      </w:r>
      <w:r>
        <w:br/>
      </w:r>
      <w:r>
        <w:rPr>
          <w:rFonts w:ascii="Times New Roman"/>
          <w:b w:val="false"/>
          <w:i w:val="false"/>
          <w:color w:val="000000"/>
          <w:sz w:val="28"/>
        </w:rPr>
        <w:t>
мамандарына отын сатып алу бойынша</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 қосымша</w:t>
      </w:r>
      <w:r>
        <w:br/>
      </w:r>
      <w:r>
        <w:rPr>
          <w:rFonts w:ascii="Times New Roman"/>
          <w:b w:val="false"/>
          <w:i w:val="false"/>
          <w:color w:val="000000"/>
          <w:sz w:val="28"/>
        </w:rPr>
        <w:t>
</w:t>
      </w:r>
      <w:r>
        <w:rPr>
          <w:rFonts w:ascii="Times New Roman"/>
          <w:b/>
          <w:i w:val="false"/>
          <w:color w:val="000000"/>
          <w:sz w:val="28"/>
        </w:rPr>
        <w:t>_____________________</w:t>
      </w:r>
      <w:r>
        <w:br/>
      </w:r>
      <w:r>
        <w:rPr>
          <w:rFonts w:ascii="Times New Roman"/>
          <w:b w:val="false"/>
          <w:i w:val="false"/>
          <w:color w:val="000000"/>
          <w:sz w:val="28"/>
        </w:rPr>
        <w:t>
</w:t>
      </w:r>
      <w:r>
        <w:rPr>
          <w:rFonts w:ascii="Times New Roman"/>
          <w:b/>
          <w:i w:val="false"/>
          <w:color w:val="000000"/>
          <w:sz w:val="28"/>
        </w:rPr>
        <w:t>_____________________</w:t>
      </w:r>
    </w:p>
    <w:bookmarkEnd w:id="41"/>
    <w:p>
      <w:pPr>
        <w:spacing w:after="0"/>
        <w:ind w:left="0"/>
        <w:jc w:val="both"/>
      </w:pPr>
      <w:r>
        <w:rPr>
          <w:rFonts w:ascii="Times New Roman"/>
          <w:b w:val="false"/>
          <w:i w:val="false"/>
          <w:color w:val="000000"/>
          <w:sz w:val="28"/>
        </w:rPr>
        <w:t>      </w:t>
      </w:r>
      <w:r>
        <w:rPr>
          <w:rFonts w:ascii="Times New Roman"/>
          <w:b/>
          <w:i w:val="false"/>
          <w:color w:val="000000"/>
          <w:sz w:val="28"/>
        </w:rPr>
        <w:t>Құрметті _______________________</w:t>
      </w:r>
    </w:p>
    <w:p>
      <w:pPr>
        <w:spacing w:after="0"/>
        <w:ind w:left="0"/>
        <w:jc w:val="both"/>
      </w:pPr>
      <w:r>
        <w:rPr>
          <w:rFonts w:ascii="Times New Roman"/>
          <w:b w:val="false"/>
          <w:i w:val="false"/>
          <w:color w:val="000000"/>
          <w:sz w:val="28"/>
        </w:rPr>
        <w:t>      Сіздің отын сатып алуға әлеуметтік көмек көрсету мәселесі жөніндегі өтінішіңіз мұқият қаралды.</w:t>
      </w:r>
      <w:r>
        <w:br/>
      </w:r>
      <w:r>
        <w:rPr>
          <w:rFonts w:ascii="Times New Roman"/>
          <w:b w:val="false"/>
          <w:i w:val="false"/>
          <w:color w:val="000000"/>
          <w:sz w:val="28"/>
        </w:rPr>
        <w:t>
      «Ауданның (облыстық маңызы бар қаланың) _______ жылға арналған бюджеті туралы» аудандық (облыстық маңызы бар қалалық) мәслихатының ________ шешіміне сәйкес Сізге отын сатып алуға _______ теңге мөлшерінде әлеуметтік көмек көрсетілді. Ақшалай қаражаттар «Қазпошта» АҚ арқылы үйіңізге жеткізілетін болады, үйде болмаған жағдайда ақша есеп-шотқа аударылады.</w:t>
      </w:r>
    </w:p>
    <w:p>
      <w:pPr>
        <w:spacing w:after="0"/>
        <w:ind w:left="0"/>
        <w:jc w:val="both"/>
      </w:pPr>
      <w:r>
        <w:rPr>
          <w:rFonts w:ascii="Times New Roman"/>
          <w:b w:val="false"/>
          <w:i w:val="false"/>
          <w:color w:val="000000"/>
          <w:sz w:val="28"/>
        </w:rPr>
        <w:t>Жұмыспен қамту және әлеуметтік бағдарламалар</w:t>
      </w:r>
      <w:r>
        <w:br/>
      </w:r>
      <w:r>
        <w:rPr>
          <w:rFonts w:ascii="Times New Roman"/>
          <w:b w:val="false"/>
          <w:i w:val="false"/>
          <w:color w:val="000000"/>
          <w:sz w:val="28"/>
        </w:rPr>
        <w:t>
бөлімінің бастығы __________________________</w:t>
      </w:r>
      <w:r>
        <w:br/>
      </w:r>
      <w:r>
        <w:rPr>
          <w:rFonts w:ascii="Times New Roman"/>
          <w:b w:val="false"/>
          <w:i w:val="false"/>
          <w:color w:val="000000"/>
          <w:sz w:val="28"/>
        </w:rPr>
        <w:t>
</w:t>
      </w:r>
      <w:r>
        <w:rPr>
          <w:rFonts w:ascii="Times New Roman"/>
          <w:b w:val="false"/>
          <w:i/>
          <w:color w:val="000000"/>
          <w:sz w:val="28"/>
        </w:rPr>
        <w:t>                                   (Т.А.Ә)</w:t>
      </w:r>
    </w:p>
    <w:bookmarkStart w:name="z71" w:id="42"/>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20 тамыздағы № 190</w:t>
      </w:r>
      <w:r>
        <w:br/>
      </w:r>
      <w:r>
        <w:rPr>
          <w:rFonts w:ascii="Times New Roman"/>
          <w:b w:val="false"/>
          <w:i w:val="false"/>
          <w:color w:val="000000"/>
          <w:sz w:val="28"/>
        </w:rPr>
        <w:t>
қаулысымен бекітілген</w:t>
      </w:r>
    </w:p>
    <w:bookmarkEnd w:id="42"/>
    <w:p>
      <w:pPr>
        <w:spacing w:after="0"/>
        <w:ind w:left="0"/>
        <w:jc w:val="left"/>
      </w:pPr>
      <w:r>
        <w:rPr>
          <w:rFonts w:ascii="Times New Roman"/>
          <w:b/>
          <w:i w:val="false"/>
          <w:color w:val="000000"/>
        </w:rPr>
        <w:t xml:space="preserve"> «Мемлекеттік бюджет қаражаты есебінен қызмет көрсететін</w:t>
      </w:r>
      <w:r>
        <w:br/>
      </w:r>
      <w:r>
        <w:rPr>
          <w:rFonts w:ascii="Times New Roman"/>
          <w:b/>
          <w:i w:val="false"/>
          <w:color w:val="000000"/>
        </w:rPr>
        <w:t>
мемлекеттік және мемлекеттік емес медициналық-әлеуметтік</w:t>
      </w:r>
      <w:r>
        <w:br/>
      </w:r>
      <w:r>
        <w:rPr>
          <w:rFonts w:ascii="Times New Roman"/>
          <w:b/>
          <w:i w:val="false"/>
          <w:color w:val="000000"/>
        </w:rPr>
        <w:t>
мекемелерде (ұйымдарда) әлеуметтік қызмет көрсетуге арналған</w:t>
      </w:r>
      <w:r>
        <w:br/>
      </w:r>
      <w:r>
        <w:rPr>
          <w:rFonts w:ascii="Times New Roman"/>
          <w:b/>
          <w:i w:val="false"/>
          <w:color w:val="000000"/>
        </w:rPr>
        <w:t>
құжаттарды ресімдеу» мемлекеттік қызмет регламенті</w:t>
      </w:r>
    </w:p>
    <w:bookmarkStart w:name="z72" w:id="43"/>
    <w:p>
      <w:pPr>
        <w:spacing w:after="0"/>
        <w:ind w:left="0"/>
        <w:jc w:val="left"/>
      </w:pPr>
      <w:r>
        <w:rPr>
          <w:rFonts w:ascii="Times New Roman"/>
          <w:b/>
          <w:i w:val="false"/>
          <w:color w:val="000000"/>
        </w:rPr>
        <w:t xml:space="preserve"> 
1. Жалпы ережелер</w:t>
      </w:r>
    </w:p>
    <w:bookmarkEnd w:id="43"/>
    <w:bookmarkStart w:name="z73" w:id="44"/>
    <w:p>
      <w:pPr>
        <w:spacing w:after="0"/>
        <w:ind w:left="0"/>
        <w:jc w:val="both"/>
      </w:pPr>
      <w:r>
        <w:rPr>
          <w:rFonts w:ascii="Times New Roman"/>
          <w:b w:val="false"/>
          <w:i w:val="false"/>
          <w:color w:val="000000"/>
          <w:sz w:val="28"/>
        </w:rPr>
        <w:t>
      1. Мемлекеттік қызметті ауданның (облыстық маңызы бар қаланың) жұмыспен қамту және әлеуметтік бағдарламалар бөлімі (бұдан әрі - уәкілетті орган) көрсетеді, олардың тізбесі, мекенжайлары мемлекеттік қызмет көрсетудің осы регламентіне </w:t>
      </w:r>
      <w:r>
        <w:rPr>
          <w:rFonts w:ascii="Times New Roman"/>
          <w:b w:val="false"/>
          <w:i w:val="false"/>
          <w:color w:val="000000"/>
          <w:sz w:val="28"/>
        </w:rPr>
        <w:t>1 қосымшада</w:t>
      </w:r>
      <w:r>
        <w:rPr>
          <w:rFonts w:ascii="Times New Roman"/>
          <w:b w:val="false"/>
          <w:i w:val="false"/>
          <w:color w:val="000000"/>
          <w:sz w:val="28"/>
        </w:rPr>
        <w:t xml:space="preserve"> көрсетілген, сондай-ақ баламалы негізде халыққа қызмет көрсету орталығы (бұдан әрі – ХҚО) көрсетеді, ХҚО мекенжайлары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24-бабы</w:t>
      </w:r>
      <w:r>
        <w:rPr>
          <w:rFonts w:ascii="Times New Roman"/>
          <w:b w:val="false"/>
          <w:i w:val="false"/>
          <w:color w:val="000000"/>
          <w:sz w:val="28"/>
        </w:rPr>
        <w:t xml:space="preserve"> 1-тармағының, «Арнаулы әлеуметтік қызметтер туралы» Қазақстан Республикасының 2008 жылғы 29 желтоқсандағы Заңының 11-бабының 1-тармағы </w:t>
      </w:r>
      <w:r>
        <w:rPr>
          <w:rFonts w:ascii="Times New Roman"/>
          <w:b w:val="false"/>
          <w:i w:val="false"/>
          <w:color w:val="000000"/>
          <w:sz w:val="28"/>
        </w:rPr>
        <w:t>3) тармақшасының</w:t>
      </w:r>
      <w:r>
        <w:rPr>
          <w:rFonts w:ascii="Times New Roman"/>
          <w:b w:val="false"/>
          <w:i w:val="false"/>
          <w:color w:val="000000"/>
          <w:sz w:val="28"/>
        </w:rPr>
        <w:t>, 13-бабының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қызметтердiң кепiлдiк берiлген көлемiнiң тiзбесiн бекiту туралы» Қазақстан Республикасы Үкiметiнiң 2009 жылғы 14 наурыздағы № 330 қаулысының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2011 жылғы 7 сәуірдегі № 394 қаулысымен бекітілген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4. Көрсетілген мемлекеттік қызметтің нәтижесі тұтынушыға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туралы хабарлама немесе мемлекеттік қызмет көрсетуден дәлелді бас тарту туралы қағаз жөнелткіштегі жауап болып табылады.</w:t>
      </w:r>
    </w:p>
    <w:bookmarkEnd w:id="44"/>
    <w:bookmarkStart w:name="z77" w:id="45"/>
    <w:p>
      <w:pPr>
        <w:spacing w:after="0"/>
        <w:ind w:left="0"/>
        <w:jc w:val="left"/>
      </w:pPr>
      <w:r>
        <w:rPr>
          <w:rFonts w:ascii="Times New Roman"/>
          <w:b/>
          <w:i w:val="false"/>
          <w:color w:val="000000"/>
        </w:rPr>
        <w:t xml:space="preserve"> 
2. Мемлекеттік қызмет көрсетудің талаптары</w:t>
      </w:r>
    </w:p>
    <w:bookmarkEnd w:id="45"/>
    <w:bookmarkStart w:name="z78" w:id="46"/>
    <w:p>
      <w:pPr>
        <w:spacing w:after="0"/>
        <w:ind w:left="0"/>
        <w:jc w:val="both"/>
      </w:pPr>
      <w:r>
        <w:rPr>
          <w:rFonts w:ascii="Times New Roman"/>
          <w:b w:val="false"/>
          <w:i w:val="false"/>
          <w:color w:val="000000"/>
          <w:sz w:val="28"/>
        </w:rPr>
        <w:t>
      5. Мемлекеттік қызмет көрсетуге өтініш білдіруге қажет уәкілетті органның, ХҚО-ның мекенжайлары мен жұмыс кестелері туралы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6. Мемлекеттік қызмет көрсету мәселелері бойынша, оның ішінде мемлекеттік қызмет көрсету барысы жөнінде ақпарат алу тәртібі Қазақстан Республикасы Еңбек және халықты әлеуметтік қорғау министрлігінің www.enbek.gov.kz Интернет-ресурсында, уәкілетті органның, ХҚО-ның стендтерінде орналасқан, сондай-ақ нөмірлері осы регламентке 1 және 2 қосымшаларда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белгіленген қажетті құжаттарды тапсырған сәттен бастап:</w:t>
      </w:r>
      <w:r>
        <w:br/>
      </w:r>
      <w:r>
        <w:rPr>
          <w:rFonts w:ascii="Times New Roman"/>
          <w:b w:val="false"/>
          <w:i w:val="false"/>
          <w:color w:val="000000"/>
          <w:sz w:val="28"/>
        </w:rPr>
        <w:t>
      уәкілетті органда – он жеті жұмыс күні ішінде;</w:t>
      </w:r>
      <w:r>
        <w:br/>
      </w:r>
      <w:r>
        <w:rPr>
          <w:rFonts w:ascii="Times New Roman"/>
          <w:b w:val="false"/>
          <w:i w:val="false"/>
          <w:color w:val="000000"/>
          <w:sz w:val="28"/>
        </w:rPr>
        <w:t>
      ХҚО – он жеті жұмыс күні ішінде (мемлекеттік қызмет көрсету құжатын қабылдау және беру күні (нәтиже)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алушыға қызмет көрсетудің ең көп шекті уақыты уәкілетті органда 15 минуттан, ХҚО-да 30 минуттан аспайды.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заңнамасына сәйкес мемлекеттік қызмет көрсетуден бас тарту үшін негіздемелер тізбесі:</w:t>
      </w:r>
      <w:r>
        <w:br/>
      </w:r>
      <w:r>
        <w:rPr>
          <w:rFonts w:ascii="Times New Roman"/>
          <w:b w:val="false"/>
          <w:i w:val="false"/>
          <w:color w:val="000000"/>
          <w:sz w:val="28"/>
        </w:rPr>
        <w:t>
      1) тұтынушыда әлеуметтік қызмет көрсетуге медициналық қарсы көрсетілімдердің болуы;</w:t>
      </w:r>
      <w:r>
        <w:br/>
      </w:r>
      <w:r>
        <w:rPr>
          <w:rFonts w:ascii="Times New Roman"/>
          <w:b w:val="false"/>
          <w:i w:val="false"/>
          <w:color w:val="000000"/>
          <w:sz w:val="28"/>
        </w:rPr>
        <w:t>
      2) аталған мемлекеттік қызметті ұсыну үшін талап етілетін құжаттардың бірінің болмауы;</w:t>
      </w:r>
      <w:r>
        <w:br/>
      </w:r>
      <w:r>
        <w:rPr>
          <w:rFonts w:ascii="Times New Roman"/>
          <w:b w:val="false"/>
          <w:i w:val="false"/>
          <w:color w:val="000000"/>
          <w:sz w:val="28"/>
        </w:rPr>
        <w:t>
      3) жалған мәліметтер мен құжаттар ұсынғанда.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9. Тұтынушыдан мемлекеттік қызмет алу туралы өтініш қабылданған сәттен бастап мемлекеттік қызметтің нәтижесін беру сәтіне дейін мемлекеттік қызмет көрсету сатылары:</w:t>
      </w:r>
      <w:r>
        <w:br/>
      </w:r>
      <w:r>
        <w:rPr>
          <w:rFonts w:ascii="Times New Roman"/>
          <w:b w:val="false"/>
          <w:i w:val="false"/>
          <w:color w:val="000000"/>
          <w:sz w:val="28"/>
        </w:rPr>
        <w:t>
      1) тұтынушы уәкілетті органға немесе ХҚО-ға өтініш береді.</w:t>
      </w:r>
      <w:r>
        <w:br/>
      </w:r>
      <w:r>
        <w:rPr>
          <w:rFonts w:ascii="Times New Roman"/>
          <w:b w:val="false"/>
          <w:i w:val="false"/>
          <w:color w:val="000000"/>
          <w:sz w:val="28"/>
        </w:rPr>
        <w:t>
      Мемлекеттік қызметті тұтынушының ХҚО-ға өтініш білдірген жағдайында ХҚО инспекторы өтініш пен осы регламенттің 12 тармағында белгіленген қажетті құжаттарды қабылдайды және қабылданған құжаттарды уәкілетті органға жолдайды.</w:t>
      </w:r>
      <w:r>
        <w:br/>
      </w:r>
      <w:r>
        <w:rPr>
          <w:rFonts w:ascii="Times New Roman"/>
          <w:b w:val="false"/>
          <w:i w:val="false"/>
          <w:color w:val="000000"/>
          <w:sz w:val="28"/>
        </w:rPr>
        <w:t>
      Құжаттар пакетін ХҚО-дан уәкілетті органға жөнелту фактісі мемлекеттік қызметті көрсету үдерісінде құжаттардың қозғалысын бақылауға мүмкіндік беретін сканер штрихкодтың көмегімен тіркелінеді.</w:t>
      </w:r>
      <w:r>
        <w:br/>
      </w:r>
      <w:r>
        <w:rPr>
          <w:rFonts w:ascii="Times New Roman"/>
          <w:b w:val="false"/>
          <w:i w:val="false"/>
          <w:color w:val="000000"/>
          <w:sz w:val="28"/>
        </w:rPr>
        <w:t>
      Тұтынушының уәкілетті органға өтініш білдірген жағдайда уәкілетті органның маманы осы регламенттің </w:t>
      </w:r>
      <w:r>
        <w:rPr>
          <w:rFonts w:ascii="Times New Roman"/>
          <w:b w:val="false"/>
          <w:i w:val="false"/>
          <w:color w:val="000000"/>
          <w:sz w:val="28"/>
        </w:rPr>
        <w:t>14 тармағында</w:t>
      </w:r>
      <w:r>
        <w:rPr>
          <w:rFonts w:ascii="Times New Roman"/>
          <w:b w:val="false"/>
          <w:i w:val="false"/>
          <w:color w:val="000000"/>
          <w:sz w:val="28"/>
        </w:rPr>
        <w:t xml:space="preserve"> белгіленген қажетті құжаттарды қабылдайды, ХҚО ақпараттық жүйесінде тіркейді (уәкілетті органның жеке ақпараттық жүйесі болмаған жағдайда), өтінішті кіріс хат-хабар журналында тіркейді және арнаулы әлеуметтік қызметтерге қажеттілікті бағалау және анықтау жөніндегі әлеуметтік қызметкерге тапсырады;</w:t>
      </w:r>
      <w:r>
        <w:br/>
      </w:r>
      <w:r>
        <w:rPr>
          <w:rFonts w:ascii="Times New Roman"/>
          <w:b w:val="false"/>
          <w:i w:val="false"/>
          <w:color w:val="000000"/>
          <w:sz w:val="28"/>
        </w:rPr>
        <w:t>
      2) арнаулы әлеуметтік қызметтерге қажеттілікті бағалау және анықтау жөніндегі әлеуметтік қызметкер арнаулы әлеуметтік қызметтерге қажеттілік жөнінде қорытынды шығарады және уәкілетті органның маманына тапсырады;</w:t>
      </w:r>
      <w:r>
        <w:br/>
      </w:r>
      <w:r>
        <w:rPr>
          <w:rFonts w:ascii="Times New Roman"/>
          <w:b w:val="false"/>
          <w:i w:val="false"/>
          <w:color w:val="000000"/>
          <w:sz w:val="28"/>
        </w:rPr>
        <w:t>
      3) уәкілетті органның маманы келіп түскен құжаттар пакетін кіріс хат–хабар журналына тіркейді және уәкілетті органның бастығына қарап танысуға тапсырады;</w:t>
      </w:r>
      <w:r>
        <w:br/>
      </w:r>
      <w:r>
        <w:rPr>
          <w:rFonts w:ascii="Times New Roman"/>
          <w:b w:val="false"/>
          <w:i w:val="false"/>
          <w:color w:val="000000"/>
          <w:sz w:val="28"/>
        </w:rPr>
        <w:t>
      4) уәкілетті органның бастығы уәкілетті органның маманына тапсырады;</w:t>
      </w:r>
      <w:r>
        <w:br/>
      </w:r>
      <w:r>
        <w:rPr>
          <w:rFonts w:ascii="Times New Roman"/>
          <w:b w:val="false"/>
          <w:i w:val="false"/>
          <w:color w:val="000000"/>
          <w:sz w:val="28"/>
        </w:rPr>
        <w:t>
      5) уәкілетті органның маманы азаматтарды медициналық-әлеуметтік мекемелерге жолдау жөніндегі комиссияға медициналық-әлеуметтік мекемеде әлеуметтік қызмет алуға жіберу немесе бас тарту туралы шешім қабылдау үшін құжаттар пакетін жібереді;</w:t>
      </w:r>
      <w:r>
        <w:br/>
      </w:r>
      <w:r>
        <w:rPr>
          <w:rFonts w:ascii="Times New Roman"/>
          <w:b w:val="false"/>
          <w:i w:val="false"/>
          <w:color w:val="000000"/>
          <w:sz w:val="28"/>
        </w:rPr>
        <w:t>
      6) азаматтарды медициналық-әлеуметтік мекемелерге жолдау жөніндегі комиссия келіп түскен құжаттар пакетімен қарап танысады және медициналық-әлеуметтік мекемеде әлеуметтік қызмет алуға жіберу немесе бас тарту туралы шешім қабылдайды;</w:t>
      </w:r>
      <w:r>
        <w:br/>
      </w:r>
      <w:r>
        <w:rPr>
          <w:rFonts w:ascii="Times New Roman"/>
          <w:b w:val="false"/>
          <w:i w:val="false"/>
          <w:color w:val="000000"/>
          <w:sz w:val="28"/>
        </w:rPr>
        <w:t>
      7) уәкілетті органның маманы тұтынушыға мемлекеттік бюджет қаражаты есебінен қызметтер көрсететін мемлекеттік және мемлекеттік емес медициналық-әлеуметтік мекемелерде (ұйымдарда) әлеуметтік қызмет көрсетуге құжаттарды ресімдеу туралы хабарлама немесе мемлекеттік қызмет көрсетуден дәлелді бас тарту туралы қағаз жөнелткіште жауап жолдайды;</w:t>
      </w:r>
      <w:r>
        <w:br/>
      </w:r>
      <w:r>
        <w:rPr>
          <w:rFonts w:ascii="Times New Roman"/>
          <w:b w:val="false"/>
          <w:i w:val="false"/>
          <w:color w:val="000000"/>
          <w:sz w:val="28"/>
        </w:rPr>
        <w:t>
      8) тұтынушы ХҚО-ға өтініш білдірген жағдайда уәкілетті органның маманы мемлекеттік қызмет көрсету нәтижесін ХҚО-ға жолдайды, бұл ретте ХҚО-ның ақпараттық жүйесінде (уәкілетті органның жеке ақпараттық жүйесі болмаған жағдайда) белгілейді.</w:t>
      </w:r>
      <w:r>
        <w:br/>
      </w:r>
      <w:r>
        <w:rPr>
          <w:rFonts w:ascii="Times New Roman"/>
          <w:b w:val="false"/>
          <w:i w:val="false"/>
          <w:color w:val="000000"/>
          <w:sz w:val="28"/>
        </w:rPr>
        <w:t>
      ХҚО тұтынушыға мемлекеттік бюджет қаражаты есебінен қызметтер көрсететін мемлекеттік және мемлекеттік емес медициналық-әлеуметтік мекемелерде (ұйымдарда) әлеуметтік қызмет көрсетуге құжаттарды ресімдеу туралы хабарлама немесе мемлекеттік қызмет көрсетуден дәлелді бас тарту туралы қағаз жөнелткіште жауап береді.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көрсетудің әр сатысында құжаттар қабылдауды жүзеге асыратын тұлғалардың ең аз саны бір қызметкер құрайды.</w:t>
      </w:r>
    </w:p>
    <w:bookmarkEnd w:id="46"/>
    <w:bookmarkStart w:name="z84" w:id="47"/>
    <w:p>
      <w:pPr>
        <w:spacing w:after="0"/>
        <w:ind w:left="0"/>
        <w:jc w:val="left"/>
      </w:pPr>
      <w:r>
        <w:rPr>
          <w:rFonts w:ascii="Times New Roman"/>
          <w:b/>
          <w:i w:val="false"/>
          <w:color w:val="000000"/>
        </w:rPr>
        <w:t xml:space="preserve"> 
2. Мемлекеттік қызмет көрсету үдерісіндегі әрекеттер</w:t>
      </w:r>
      <w:r>
        <w:br/>
      </w:r>
      <w:r>
        <w:rPr>
          <w:rFonts w:ascii="Times New Roman"/>
          <w:b/>
          <w:i w:val="false"/>
          <w:color w:val="000000"/>
        </w:rPr>
        <w:t>
(өзара іс-қимыл) сипаттамасы</w:t>
      </w:r>
    </w:p>
    <w:bookmarkEnd w:id="47"/>
    <w:bookmarkStart w:name="z85" w:id="48"/>
    <w:p>
      <w:pPr>
        <w:spacing w:after="0"/>
        <w:ind w:left="0"/>
        <w:jc w:val="both"/>
      </w:pPr>
      <w:r>
        <w:rPr>
          <w:rFonts w:ascii="Times New Roman"/>
          <w:b w:val="false"/>
          <w:i w:val="false"/>
          <w:color w:val="000000"/>
          <w:sz w:val="28"/>
        </w:rPr>
        <w:t>
      11. Мемлекеттік қызмет алу үшін қажет өтініштің толтырылған нысаны мен басқа құжаттар мекенжайы, телефоны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уәкілетті органның маманына тапсырылады. Уәкілетті орган маманының кабинет нөмірі туралы мәліметтер мемлекеттік қызмет ұсыну жөнінде ақпарат берілген уәкілетті органның стендінде орналасқан.</w:t>
      </w:r>
      <w:r>
        <w:br/>
      </w:r>
      <w:r>
        <w:rPr>
          <w:rFonts w:ascii="Times New Roman"/>
          <w:b w:val="false"/>
          <w:i w:val="false"/>
          <w:color w:val="000000"/>
          <w:sz w:val="28"/>
        </w:rPr>
        <w:t>
      Мемлекеттік қызмет мекенжайы, телефоны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 ХҚО арқылы көрсетілген жағдайда құжаттарды қабылдау «терезелер» арқылы жүзеге асырылады, онда «терезелердің» арналуы және атқаратын қызметтері, сондай-ақ ХҚО инспекторының тегі, аты, әкесінің аты, лауазымы көрсетілген ақпарат орналастырылады.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тұтынушы мынадай құжаттарды ұсынады:</w:t>
      </w:r>
      <w:r>
        <w:br/>
      </w:r>
      <w:r>
        <w:rPr>
          <w:rFonts w:ascii="Times New Roman"/>
          <w:b w:val="false"/>
          <w:i w:val="false"/>
          <w:color w:val="000000"/>
          <w:sz w:val="28"/>
        </w:rPr>
        <w:t>
      1) тұтынушының жазбаша өтiнiшi, ал кәмелеттiк жасқа толмаған және әрекетке қабiлетсiз адамдарға – заңды өкiлiнiң (баланың ата-анасының бiреуiнiң, қамқоршысының, қорғаншының) жазбаша өтiнiшi немесе белгiленген нысандағы медициналық ұйымның қолдаухаты;</w:t>
      </w:r>
      <w:r>
        <w:br/>
      </w:r>
      <w:r>
        <w:rPr>
          <w:rFonts w:ascii="Times New Roman"/>
          <w:b w:val="false"/>
          <w:i w:val="false"/>
          <w:color w:val="000000"/>
          <w:sz w:val="28"/>
        </w:rPr>
        <w:t>
      2) баланың туу туралы куәлiгi немесе тұтынушының жеке сәйкестендiру нөмiрi бар (ЖСН) жеке куәлiгi;</w:t>
      </w:r>
      <w:r>
        <w:br/>
      </w:r>
      <w:r>
        <w:rPr>
          <w:rFonts w:ascii="Times New Roman"/>
          <w:b w:val="false"/>
          <w:i w:val="false"/>
          <w:color w:val="000000"/>
          <w:sz w:val="28"/>
        </w:rPr>
        <w:t>
      3) ЖСН болмаған жағдайда салық төлеушiнiң тiркеу нөмiрiн беру және тұтынушының әлеуметтiк жеке коды туралы куәлiгi қосымша ұсынылады;</w:t>
      </w:r>
      <w:r>
        <w:br/>
      </w:r>
      <w:r>
        <w:rPr>
          <w:rFonts w:ascii="Times New Roman"/>
          <w:b w:val="false"/>
          <w:i w:val="false"/>
          <w:color w:val="000000"/>
          <w:sz w:val="28"/>
        </w:rPr>
        <w:t>
      4) мүгедектiгi туралы анықтаманың көшiрмесi (қарттар үшiн талап етiлмейдi);</w:t>
      </w:r>
      <w:r>
        <w:br/>
      </w:r>
      <w:r>
        <w:rPr>
          <w:rFonts w:ascii="Times New Roman"/>
          <w:b w:val="false"/>
          <w:i w:val="false"/>
          <w:color w:val="000000"/>
          <w:sz w:val="28"/>
        </w:rPr>
        <w:t>
      5) белгiленген нысан бойынша медициналық карта;</w:t>
      </w:r>
      <w:r>
        <w:br/>
      </w:r>
      <w:r>
        <w:rPr>
          <w:rFonts w:ascii="Times New Roman"/>
          <w:b w:val="false"/>
          <w:i w:val="false"/>
          <w:color w:val="000000"/>
          <w:sz w:val="28"/>
        </w:rPr>
        <w:t>
      6) мүгедектi оңалтудың жеке бағдарламасынан (МОЖБ) үзiндiнiң көшiрмесi (қарттар үшiн талап етiлмейдi);</w:t>
      </w:r>
      <w:r>
        <w:br/>
      </w:r>
      <w:r>
        <w:rPr>
          <w:rFonts w:ascii="Times New Roman"/>
          <w:b w:val="false"/>
          <w:i w:val="false"/>
          <w:color w:val="000000"/>
          <w:sz w:val="28"/>
        </w:rPr>
        <w:t>
      7) жасы он сегiзден асқан адамдарға – еңбекке қабiлетсiздiгiн тану туралы сот шешiмi (болған жағдайда);</w:t>
      </w:r>
      <w:r>
        <w:br/>
      </w:r>
      <w:r>
        <w:rPr>
          <w:rFonts w:ascii="Times New Roman"/>
          <w:b w:val="false"/>
          <w:i w:val="false"/>
          <w:color w:val="000000"/>
          <w:sz w:val="28"/>
        </w:rPr>
        <w:t>
      8) зейнеткер жастағы адамдар үшiн – зейнеткер куәлiгi;</w:t>
      </w:r>
      <w:r>
        <w:br/>
      </w:r>
      <w:r>
        <w:rPr>
          <w:rFonts w:ascii="Times New Roman"/>
          <w:b w:val="false"/>
          <w:i w:val="false"/>
          <w:color w:val="000000"/>
          <w:sz w:val="28"/>
        </w:rPr>
        <w:t>
      9) Ұлы Отан соғысының қатысушылары мен мүгедектерi және соларға теңестiрiлген адамдар үшiн Ұлы Отан соғысының мүгедегi, қатысушысы және соларға теңестiрiлген адамдардың мәртебесiн растайтын куәлiк.</w:t>
      </w:r>
      <w:r>
        <w:br/>
      </w:r>
      <w:r>
        <w:rPr>
          <w:rFonts w:ascii="Times New Roman"/>
          <w:b w:val="false"/>
          <w:i w:val="false"/>
          <w:color w:val="000000"/>
          <w:sz w:val="28"/>
        </w:rPr>
        <w:t>
      Құжаттардың түпнұсқалары және салыстырып тексеру үшін көшірмелері ұсынылады, содан кейін тұтынушыға құжаттардың түпнұсқалары кері қайтарылады.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мынадай құрылымдық-функционалдық бірліктер (бұдан әрі – ҚФБ) – белгілі бір сатыда мемлекеттік қызмет көрсетуге қатысатын мемлекеттік органдардың құрылымдық бөлімшелері қатысады:</w:t>
      </w:r>
      <w:r>
        <w:br/>
      </w:r>
      <w:r>
        <w:rPr>
          <w:rFonts w:ascii="Times New Roman"/>
          <w:b w:val="false"/>
          <w:i w:val="false"/>
          <w:color w:val="000000"/>
          <w:sz w:val="28"/>
        </w:rPr>
        <w:t>
      1) ХҚО инспекторы (ҚФБ - 1);</w:t>
      </w:r>
      <w:r>
        <w:br/>
      </w:r>
      <w:r>
        <w:rPr>
          <w:rFonts w:ascii="Times New Roman"/>
          <w:b w:val="false"/>
          <w:i w:val="false"/>
          <w:color w:val="000000"/>
          <w:sz w:val="28"/>
        </w:rPr>
        <w:t>
      2) уәкілетті органның маманы (ҚФБ - 2);</w:t>
      </w:r>
      <w:r>
        <w:br/>
      </w:r>
      <w:r>
        <w:rPr>
          <w:rFonts w:ascii="Times New Roman"/>
          <w:b w:val="false"/>
          <w:i w:val="false"/>
          <w:color w:val="000000"/>
          <w:sz w:val="28"/>
        </w:rPr>
        <w:t>
      3) арнаулы әлеуметтік қызметтерге қажеттілікті бағалау және анықтау жөніндегі әлеуметтік қызметкер (ҚФБ - 3);</w:t>
      </w:r>
      <w:r>
        <w:br/>
      </w:r>
      <w:r>
        <w:rPr>
          <w:rFonts w:ascii="Times New Roman"/>
          <w:b w:val="false"/>
          <w:i w:val="false"/>
          <w:color w:val="000000"/>
          <w:sz w:val="28"/>
        </w:rPr>
        <w:t>
      4) азаматтарды медициналық-әлеуметтік мекемеге жолдау жөніндегі комиссия (ҚФБ - 4);</w:t>
      </w:r>
      <w:r>
        <w:br/>
      </w:r>
      <w:r>
        <w:rPr>
          <w:rFonts w:ascii="Times New Roman"/>
          <w:b w:val="false"/>
          <w:i w:val="false"/>
          <w:color w:val="000000"/>
          <w:sz w:val="28"/>
        </w:rPr>
        <w:t>
      5) уәкілетті органның бастығы (ҚФБ - 5).</w:t>
      </w:r>
      <w:r>
        <w:br/>
      </w:r>
      <w:r>
        <w:rPr>
          <w:rFonts w:ascii="Times New Roman"/>
          <w:b w:val="false"/>
          <w:i w:val="false"/>
          <w:color w:val="000000"/>
          <w:sz w:val="28"/>
        </w:rPr>
        <w:t>
</w:t>
      </w:r>
      <w:r>
        <w:rPr>
          <w:rFonts w:ascii="Times New Roman"/>
          <w:b w:val="false"/>
          <w:i w:val="false"/>
          <w:color w:val="000000"/>
          <w:sz w:val="28"/>
        </w:rPr>
        <w:t>
      14. Әрбiр әкімшілік әрекеттiң (рәсімнің) орындалу мерзiмi көрсетiлген әрбір ҚФБ әкімшілік әрекет жасау (рәсімінің) кезектілігі мен өзара іс-қимылдарының кестедегі мәтiндiк сипаттамасы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15. Мемлекеттiк қызмет көрсету үдерiсiнде ҚФБ әкімшілік әрекеттерінің қисынды реттілігі арасындағы өзара байланысты көрсететiн сұлба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16. Бюджет қаражаты есебінен қызметтер көрсететін мемлекеттік және мемлекеттік емес медициналық-әлеуметтік мекемелерде (ұйымдарда) әлеуметтік қызмет көрсетуге құжаттарды ресімдеуге өтініш нысаны, бланкілер үлгілері, хабарлама немесе мемлекеттік қызмет көрсетуден дәлелді бас тарту туралы жауап осы регламентке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қосымшаларда берілген.</w:t>
      </w:r>
    </w:p>
    <w:bookmarkEnd w:id="48"/>
    <w:bookmarkStart w:name="z91" w:id="49"/>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49"/>
    <w:bookmarkStart w:name="z92" w:id="50"/>
    <w:p>
      <w:pPr>
        <w:spacing w:after="0"/>
        <w:ind w:left="0"/>
        <w:jc w:val="both"/>
      </w:pPr>
      <w:r>
        <w:rPr>
          <w:rFonts w:ascii="Times New Roman"/>
          <w:b w:val="false"/>
          <w:i w:val="false"/>
          <w:color w:val="000000"/>
          <w:sz w:val="28"/>
        </w:rPr>
        <w:t>
      17.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белгіленген тәртіпте жауаптылықта болады.</w:t>
      </w:r>
    </w:p>
    <w:bookmarkEnd w:id="50"/>
    <w:bookmarkStart w:name="z93" w:id="51"/>
    <w:p>
      <w:pPr>
        <w:spacing w:after="0"/>
        <w:ind w:left="0"/>
        <w:jc w:val="both"/>
      </w:pPr>
      <w:r>
        <w:rPr>
          <w:rFonts w:ascii="Times New Roman"/>
          <w:b w:val="false"/>
          <w:i w:val="false"/>
          <w:color w:val="000000"/>
          <w:sz w:val="28"/>
        </w:rPr>
        <w:t>
«Мемлекеттік қаражаты есебінен</w:t>
      </w:r>
      <w:r>
        <w:br/>
      </w:r>
      <w:r>
        <w:rPr>
          <w:rFonts w:ascii="Times New Roman"/>
          <w:b w:val="false"/>
          <w:i w:val="false"/>
          <w:color w:val="000000"/>
          <w:sz w:val="28"/>
        </w:rPr>
        <w:t>
қызметтер көрсететін мемлекеттік</w:t>
      </w:r>
      <w:r>
        <w:br/>
      </w:r>
      <w:r>
        <w:rPr>
          <w:rFonts w:ascii="Times New Roman"/>
          <w:b w:val="false"/>
          <w:i w:val="false"/>
          <w:color w:val="000000"/>
          <w:sz w:val="28"/>
        </w:rPr>
        <w:t>
және мемлекеттік емес медициналық-әлеуметтік</w:t>
      </w:r>
      <w:r>
        <w:br/>
      </w:r>
      <w:r>
        <w:rPr>
          <w:rFonts w:ascii="Times New Roman"/>
          <w:b w:val="false"/>
          <w:i w:val="false"/>
          <w:color w:val="000000"/>
          <w:sz w:val="28"/>
        </w:rPr>
        <w:t>
мекемелерде (ұйымдарда) әлеуметтік</w:t>
      </w:r>
      <w:r>
        <w:br/>
      </w:r>
      <w:r>
        <w:rPr>
          <w:rFonts w:ascii="Times New Roman"/>
          <w:b w:val="false"/>
          <w:i w:val="false"/>
          <w:color w:val="000000"/>
          <w:sz w:val="28"/>
        </w:rPr>
        <w:t>
қызмет көрсетуге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51"/>
    <w:p>
      <w:pPr>
        <w:spacing w:after="0"/>
        <w:ind w:left="0"/>
        <w:jc w:val="left"/>
      </w:pPr>
      <w:r>
        <w:rPr>
          <w:rFonts w:ascii="Times New Roman"/>
          <w:b/>
          <w:i w:val="false"/>
          <w:color w:val="000000"/>
        </w:rPr>
        <w:t xml:space="preserve"> Уәкілетті органдардың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3302"/>
        <w:gridCol w:w="4181"/>
        <w:gridCol w:w="2317"/>
        <w:gridCol w:w="2111"/>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органдардың</w:t>
            </w:r>
            <w:r>
              <w:br/>
            </w:r>
            <w:r>
              <w:rPr>
                <w:rFonts w:ascii="Times New Roman"/>
                <w:b w:val="false"/>
                <w:i w:val="false"/>
                <w:color w:val="000000"/>
                <w:sz w:val="20"/>
              </w:rPr>
              <w:t>
атаулары</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 (қала,</w:t>
            </w:r>
            <w:r>
              <w:br/>
            </w:r>
            <w:r>
              <w:rPr>
                <w:rFonts w:ascii="Times New Roman"/>
                <w:b w:val="false"/>
                <w:i w:val="false"/>
                <w:color w:val="000000"/>
                <w:sz w:val="20"/>
              </w:rPr>
              <w:t>
аудан, көше, үй №,</w:t>
            </w:r>
            <w:r>
              <w:br/>
            </w:r>
            <w:r>
              <w:rPr>
                <w:rFonts w:ascii="Times New Roman"/>
                <w:b w:val="false"/>
                <w:i w:val="false"/>
                <w:color w:val="000000"/>
                <w:sz w:val="20"/>
              </w:rPr>
              <w:t>
электронды пошта</w:t>
            </w:r>
            <w:r>
              <w:br/>
            </w:r>
            <w:r>
              <w:rPr>
                <w:rFonts w:ascii="Times New Roman"/>
                <w:b w:val="false"/>
                <w:i w:val="false"/>
                <w:color w:val="000000"/>
                <w:sz w:val="20"/>
              </w:rPr>
              <w:t>
мекенжайы)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w:t>
            </w:r>
            <w:r>
              <w:br/>
            </w:r>
            <w:r>
              <w:rPr>
                <w:rFonts w:ascii="Times New Roman"/>
                <w:b w:val="false"/>
                <w:i w:val="false"/>
                <w:color w:val="000000"/>
                <w:sz w:val="20"/>
              </w:rPr>
              <w:t>
коды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w:t>
            </w:r>
            <w:r>
              <w:br/>
            </w:r>
            <w:r>
              <w:rPr>
                <w:rFonts w:ascii="Times New Roman"/>
                <w:b w:val="false"/>
                <w:i w:val="false"/>
                <w:color w:val="000000"/>
                <w:sz w:val="20"/>
              </w:rPr>
              <w:t>
қаласы, Ворошилов</w:t>
            </w:r>
            <w:r>
              <w:br/>
            </w:r>
            <w:r>
              <w:rPr>
                <w:rFonts w:ascii="Times New Roman"/>
                <w:b w:val="false"/>
                <w:i w:val="false"/>
                <w:color w:val="000000"/>
                <w:sz w:val="20"/>
              </w:rPr>
              <w:t>
көшесі, 157/2</w:t>
            </w:r>
            <w:r>
              <w:br/>
            </w:r>
            <w:r>
              <w:rPr>
                <w:rFonts w:ascii="Times New Roman"/>
                <w:b w:val="false"/>
                <w:i w:val="false"/>
                <w:color w:val="000000"/>
                <w:sz w:val="20"/>
              </w:rPr>
              <w:t>
ozisp_uka@mail.ru</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w:t>
            </w:r>
            <w:r>
              <w:br/>
            </w:r>
            <w:r>
              <w:rPr>
                <w:rFonts w:ascii="Times New Roman"/>
                <w:b w:val="false"/>
                <w:i w:val="false"/>
                <w:color w:val="000000"/>
                <w:sz w:val="20"/>
              </w:rPr>
              <w:t>
қаласы, Қозыбағаров</w:t>
            </w:r>
            <w:r>
              <w:br/>
            </w:r>
            <w:r>
              <w:rPr>
                <w:rFonts w:ascii="Times New Roman"/>
                <w:b w:val="false"/>
                <w:i w:val="false"/>
                <w:color w:val="000000"/>
                <w:sz w:val="20"/>
              </w:rPr>
              <w:t>
көшесі, 40</w:t>
            </w:r>
            <w:r>
              <w:br/>
            </w:r>
            <w:r>
              <w:rPr>
                <w:rFonts w:ascii="Times New Roman"/>
                <w:b w:val="false"/>
                <w:i w:val="false"/>
                <w:color w:val="000000"/>
                <w:sz w:val="20"/>
              </w:rPr>
              <w:t>
czn@ mail.ru</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w:t>
            </w:r>
            <w:r>
              <w:br/>
            </w:r>
            <w:r>
              <w:rPr>
                <w:rFonts w:ascii="Times New Roman"/>
                <w:b w:val="false"/>
                <w:i w:val="false"/>
                <w:color w:val="000000"/>
                <w:sz w:val="20"/>
              </w:rPr>
              <w:t>
қаласы, Гагарин</w:t>
            </w:r>
            <w:r>
              <w:br/>
            </w:r>
            <w:r>
              <w:rPr>
                <w:rFonts w:ascii="Times New Roman"/>
                <w:b w:val="false"/>
                <w:i w:val="false"/>
                <w:color w:val="000000"/>
                <w:sz w:val="20"/>
              </w:rPr>
              <w:t>
көшесі, 6</w:t>
            </w:r>
            <w:r>
              <w:br/>
            </w:r>
            <w:r>
              <w:rPr>
                <w:rFonts w:ascii="Times New Roman"/>
                <w:b w:val="false"/>
                <w:i w:val="false"/>
                <w:color w:val="000000"/>
                <w:sz w:val="20"/>
              </w:rPr>
              <w:t>
loszn@yandex.ru</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w:t>
            </w:r>
            <w:r>
              <w:br/>
            </w:r>
            <w:r>
              <w:rPr>
                <w:rFonts w:ascii="Times New Roman"/>
                <w:b w:val="false"/>
                <w:i w:val="false"/>
                <w:color w:val="000000"/>
                <w:sz w:val="20"/>
              </w:rPr>
              <w:t>
қаласы, Курчатов</w:t>
            </w:r>
            <w:r>
              <w:br/>
            </w:r>
            <w:r>
              <w:rPr>
                <w:rFonts w:ascii="Times New Roman"/>
                <w:b w:val="false"/>
                <w:i w:val="false"/>
                <w:color w:val="000000"/>
                <w:sz w:val="20"/>
              </w:rPr>
              <w:t>
көшесі, 3</w:t>
            </w:r>
            <w:r>
              <w:br/>
            </w:r>
            <w:r>
              <w:rPr>
                <w:rFonts w:ascii="Times New Roman"/>
                <w:b w:val="false"/>
                <w:i w:val="false"/>
                <w:color w:val="000000"/>
                <w:sz w:val="20"/>
              </w:rPr>
              <w:t>
Kurchatov_CC@mail.kz</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w:t>
            </w:r>
            <w:r>
              <w:br/>
            </w:r>
            <w:r>
              <w:rPr>
                <w:rFonts w:ascii="Times New Roman"/>
                <w:b w:val="false"/>
                <w:i w:val="false"/>
                <w:color w:val="000000"/>
                <w:sz w:val="20"/>
              </w:rPr>
              <w:t>
ауданы, Қарауыл</w:t>
            </w:r>
            <w:r>
              <w:br/>
            </w:r>
            <w:r>
              <w:rPr>
                <w:rFonts w:ascii="Times New Roman"/>
                <w:b w:val="false"/>
                <w:i w:val="false"/>
                <w:color w:val="000000"/>
                <w:sz w:val="20"/>
              </w:rPr>
              <w:t>
ауылы, Құнанбай</w:t>
            </w:r>
            <w:r>
              <w:br/>
            </w:r>
            <w:r>
              <w:rPr>
                <w:rFonts w:ascii="Times New Roman"/>
                <w:b w:val="false"/>
                <w:i w:val="false"/>
                <w:color w:val="000000"/>
                <w:sz w:val="20"/>
              </w:rPr>
              <w:t>
көшесі, 14</w:t>
            </w:r>
            <w:r>
              <w:br/>
            </w:r>
            <w:r>
              <w:rPr>
                <w:rFonts w:ascii="Times New Roman"/>
                <w:b w:val="false"/>
                <w:i w:val="false"/>
                <w:color w:val="000000"/>
                <w:sz w:val="20"/>
              </w:rPr>
              <w:t>
abai_c@mail.ru</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w:t>
            </w:r>
            <w:r>
              <w:br/>
            </w:r>
            <w:r>
              <w:rPr>
                <w:rFonts w:ascii="Times New Roman"/>
                <w:b w:val="false"/>
                <w:i w:val="false"/>
                <w:color w:val="000000"/>
                <w:sz w:val="20"/>
              </w:rPr>
              <w:t>
қаласы, Дүйсенов</w:t>
            </w:r>
            <w:r>
              <w:br/>
            </w:r>
            <w:r>
              <w:rPr>
                <w:rFonts w:ascii="Times New Roman"/>
                <w:b w:val="false"/>
                <w:i w:val="false"/>
                <w:color w:val="000000"/>
                <w:sz w:val="20"/>
              </w:rPr>
              <w:t>
көшесі, 104</w:t>
            </w:r>
            <w:r>
              <w:br/>
            </w:r>
            <w:r>
              <w:rPr>
                <w:rFonts w:ascii="Times New Roman"/>
                <w:b w:val="false"/>
                <w:i w:val="false"/>
                <w:color w:val="000000"/>
                <w:sz w:val="20"/>
              </w:rPr>
              <w:t>
ayagoz.sobes@mail.ru</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w:t>
            </w:r>
            <w:r>
              <w:br/>
            </w:r>
            <w:r>
              <w:rPr>
                <w:rFonts w:ascii="Times New Roman"/>
                <w:b w:val="false"/>
                <w:i w:val="false"/>
                <w:color w:val="000000"/>
                <w:sz w:val="20"/>
              </w:rPr>
              <w:t>
ауданы, Бесқарағай</w:t>
            </w:r>
            <w:r>
              <w:br/>
            </w:r>
            <w:r>
              <w:rPr>
                <w:rFonts w:ascii="Times New Roman"/>
                <w:b w:val="false"/>
                <w:i w:val="false"/>
                <w:color w:val="000000"/>
                <w:sz w:val="20"/>
              </w:rPr>
              <w:t>
ауылы, Пушкин</w:t>
            </w:r>
            <w:r>
              <w:br/>
            </w:r>
            <w:r>
              <w:rPr>
                <w:rFonts w:ascii="Times New Roman"/>
                <w:b w:val="false"/>
                <w:i w:val="false"/>
                <w:color w:val="000000"/>
                <w:sz w:val="20"/>
              </w:rPr>
              <w:t>
көшесі, 2 А</w:t>
            </w:r>
            <w:r>
              <w:br/>
            </w:r>
            <w:r>
              <w:rPr>
                <w:rFonts w:ascii="Times New Roman"/>
                <w:b w:val="false"/>
                <w:i w:val="false"/>
                <w:color w:val="000000"/>
                <w:sz w:val="20"/>
              </w:rPr>
              <w:t>
beskar_c@mail.ru</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w:t>
            </w:r>
            <w:r>
              <w:br/>
            </w:r>
            <w:r>
              <w:rPr>
                <w:rFonts w:ascii="Times New Roman"/>
                <w:b w:val="false"/>
                <w:i w:val="false"/>
                <w:color w:val="000000"/>
                <w:sz w:val="20"/>
              </w:rPr>
              <w:t>
ауданы, Бородулиха</w:t>
            </w:r>
            <w:r>
              <w:br/>
            </w:r>
            <w:r>
              <w:rPr>
                <w:rFonts w:ascii="Times New Roman"/>
                <w:b w:val="false"/>
                <w:i w:val="false"/>
                <w:color w:val="000000"/>
                <w:sz w:val="20"/>
              </w:rPr>
              <w:t>
ауылы, Жастар</w:t>
            </w:r>
            <w:r>
              <w:br/>
            </w:r>
            <w:r>
              <w:rPr>
                <w:rFonts w:ascii="Times New Roman"/>
                <w:b w:val="false"/>
                <w:i w:val="false"/>
                <w:color w:val="000000"/>
                <w:sz w:val="20"/>
              </w:rPr>
              <w:t>
көшесі, 2 5</w:t>
            </w:r>
            <w:r>
              <w:br/>
            </w:r>
            <w:r>
              <w:rPr>
                <w:rFonts w:ascii="Times New Roman"/>
                <w:b w:val="false"/>
                <w:i w:val="false"/>
                <w:color w:val="000000"/>
                <w:sz w:val="20"/>
              </w:rPr>
              <w:t>
bor_c@mail.ru</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w:t>
            </w:r>
            <w:r>
              <w:br/>
            </w:r>
            <w:r>
              <w:rPr>
                <w:rFonts w:ascii="Times New Roman"/>
                <w:b w:val="false"/>
                <w:i w:val="false"/>
                <w:color w:val="000000"/>
                <w:sz w:val="20"/>
              </w:rPr>
              <w:t>
ауданы, Глубокое</w:t>
            </w:r>
            <w:r>
              <w:br/>
            </w:r>
            <w:r>
              <w:rPr>
                <w:rFonts w:ascii="Times New Roman"/>
                <w:b w:val="false"/>
                <w:i w:val="false"/>
                <w:color w:val="000000"/>
                <w:sz w:val="20"/>
              </w:rPr>
              <w:t>
кенті, Попович</w:t>
            </w:r>
            <w:r>
              <w:br/>
            </w:r>
            <w:r>
              <w:rPr>
                <w:rFonts w:ascii="Times New Roman"/>
                <w:b w:val="false"/>
                <w:i w:val="false"/>
                <w:color w:val="000000"/>
                <w:sz w:val="20"/>
              </w:rPr>
              <w:t>
көшесі, 13</w:t>
            </w:r>
            <w:r>
              <w:br/>
            </w:r>
            <w:r>
              <w:rPr>
                <w:rFonts w:ascii="Times New Roman"/>
                <w:b w:val="false"/>
                <w:i w:val="false"/>
                <w:color w:val="000000"/>
                <w:sz w:val="20"/>
              </w:rPr>
              <w:t>
glubokoe-ozsp@mail.ru</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w:t>
            </w:r>
            <w:r>
              <w:br/>
            </w:r>
            <w:r>
              <w:rPr>
                <w:rFonts w:ascii="Times New Roman"/>
                <w:b w:val="false"/>
                <w:i w:val="false"/>
                <w:color w:val="000000"/>
                <w:sz w:val="20"/>
              </w:rPr>
              <w:t>
ауданы, Қалбатау</w:t>
            </w:r>
            <w:r>
              <w:br/>
            </w:r>
            <w:r>
              <w:rPr>
                <w:rFonts w:ascii="Times New Roman"/>
                <w:b w:val="false"/>
                <w:i w:val="false"/>
                <w:color w:val="000000"/>
                <w:sz w:val="20"/>
              </w:rPr>
              <w:t>
ауылы,</w:t>
            </w:r>
            <w:r>
              <w:br/>
            </w:r>
            <w:r>
              <w:rPr>
                <w:rFonts w:ascii="Times New Roman"/>
                <w:b w:val="false"/>
                <w:i w:val="false"/>
                <w:color w:val="000000"/>
                <w:sz w:val="20"/>
              </w:rPr>
              <w:t>
Мұсылманқұлов</w:t>
            </w:r>
            <w:r>
              <w:br/>
            </w:r>
            <w:r>
              <w:rPr>
                <w:rFonts w:ascii="Times New Roman"/>
                <w:b w:val="false"/>
                <w:i w:val="false"/>
                <w:color w:val="000000"/>
                <w:sz w:val="20"/>
              </w:rPr>
              <w:t>
көшесі, 70</w:t>
            </w:r>
            <w:r>
              <w:br/>
            </w:r>
            <w:r>
              <w:rPr>
                <w:rFonts w:ascii="Times New Roman"/>
                <w:b w:val="false"/>
                <w:i w:val="false"/>
                <w:color w:val="000000"/>
                <w:sz w:val="20"/>
              </w:rPr>
              <w:t>
Zharma_c@mail.ru</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w:t>
            </w:r>
            <w:r>
              <w:br/>
            </w:r>
            <w:r>
              <w:rPr>
                <w:rFonts w:ascii="Times New Roman"/>
                <w:b w:val="false"/>
                <w:i w:val="false"/>
                <w:color w:val="000000"/>
                <w:sz w:val="20"/>
              </w:rPr>
              <w:t>
ауданы, Зайсан</w:t>
            </w:r>
            <w:r>
              <w:br/>
            </w:r>
            <w:r>
              <w:rPr>
                <w:rFonts w:ascii="Times New Roman"/>
                <w:b w:val="false"/>
                <w:i w:val="false"/>
                <w:color w:val="000000"/>
                <w:sz w:val="20"/>
              </w:rPr>
              <w:t>
қаласы, Манапов</w:t>
            </w:r>
            <w:r>
              <w:br/>
            </w:r>
            <w:r>
              <w:rPr>
                <w:rFonts w:ascii="Times New Roman"/>
                <w:b w:val="false"/>
                <w:i w:val="false"/>
                <w:color w:val="000000"/>
                <w:sz w:val="20"/>
              </w:rPr>
              <w:t>
көшесі, 21 А</w:t>
            </w:r>
            <w:r>
              <w:br/>
            </w:r>
            <w:r>
              <w:rPr>
                <w:rFonts w:ascii="Times New Roman"/>
                <w:b w:val="false"/>
                <w:i w:val="false"/>
                <w:color w:val="000000"/>
                <w:sz w:val="20"/>
              </w:rPr>
              <w:t>
zaisan_sobes@</w:t>
            </w:r>
            <w:r>
              <w:br/>
            </w:r>
            <w:r>
              <w:rPr>
                <w:rFonts w:ascii="Times New Roman"/>
                <w:b w:val="false"/>
                <w:i w:val="false"/>
                <w:color w:val="000000"/>
                <w:sz w:val="20"/>
              </w:rPr>
              <w:t>
mail.ru</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w:t>
            </w:r>
            <w:r>
              <w:br/>
            </w:r>
            <w:r>
              <w:rPr>
                <w:rFonts w:ascii="Times New Roman"/>
                <w:b w:val="false"/>
                <w:i w:val="false"/>
                <w:color w:val="000000"/>
                <w:sz w:val="20"/>
              </w:rPr>
              <w:t>
ауданы, Зырян</w:t>
            </w:r>
            <w:r>
              <w:br/>
            </w:r>
            <w:r>
              <w:rPr>
                <w:rFonts w:ascii="Times New Roman"/>
                <w:b w:val="false"/>
                <w:i w:val="false"/>
                <w:color w:val="000000"/>
                <w:sz w:val="20"/>
              </w:rPr>
              <w:t>
қаласы, Бірінші май</w:t>
            </w:r>
            <w:r>
              <w:br/>
            </w:r>
            <w:r>
              <w:rPr>
                <w:rFonts w:ascii="Times New Roman"/>
                <w:b w:val="false"/>
                <w:i w:val="false"/>
                <w:color w:val="000000"/>
                <w:sz w:val="20"/>
              </w:rPr>
              <w:t>
көшесі, 23</w:t>
            </w:r>
            <w:r>
              <w:br/>
            </w:r>
            <w:r>
              <w:rPr>
                <w:rFonts w:ascii="Times New Roman"/>
                <w:b w:val="false"/>
                <w:i w:val="false"/>
                <w:color w:val="000000"/>
                <w:sz w:val="20"/>
              </w:rPr>
              <w:t>
zir_sob@mail.ru</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w:t>
            </w:r>
            <w:r>
              <w:br/>
            </w:r>
            <w:r>
              <w:rPr>
                <w:rFonts w:ascii="Times New Roman"/>
                <w:b w:val="false"/>
                <w:i w:val="false"/>
                <w:color w:val="000000"/>
                <w:sz w:val="20"/>
              </w:rPr>
              <w:t>
Катонқарағай</w:t>
            </w:r>
            <w:r>
              <w:br/>
            </w:r>
            <w:r>
              <w:rPr>
                <w:rFonts w:ascii="Times New Roman"/>
                <w:b w:val="false"/>
                <w:i w:val="false"/>
                <w:color w:val="000000"/>
                <w:sz w:val="20"/>
              </w:rPr>
              <w:t>
ауданы, Үлкен Нарын</w:t>
            </w:r>
            <w:r>
              <w:br/>
            </w:r>
            <w:r>
              <w:rPr>
                <w:rFonts w:ascii="Times New Roman"/>
                <w:b w:val="false"/>
                <w:i w:val="false"/>
                <w:color w:val="000000"/>
                <w:sz w:val="20"/>
              </w:rPr>
              <w:t>
ауылы, Абылайхан</w:t>
            </w:r>
            <w:r>
              <w:br/>
            </w:r>
            <w:r>
              <w:rPr>
                <w:rFonts w:ascii="Times New Roman"/>
                <w:b w:val="false"/>
                <w:i w:val="false"/>
                <w:color w:val="000000"/>
                <w:sz w:val="20"/>
              </w:rPr>
              <w:t>
көшесі, 109</w:t>
            </w:r>
            <w:r>
              <w:br/>
            </w:r>
            <w:r>
              <w:rPr>
                <w:rFonts w:ascii="Times New Roman"/>
                <w:b w:val="false"/>
                <w:i w:val="false"/>
                <w:color w:val="000000"/>
                <w:sz w:val="20"/>
              </w:rPr>
              <w:t>
katon_c@mail.kz</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Күршім</w:t>
            </w:r>
            <w:r>
              <w:br/>
            </w:r>
            <w:r>
              <w:rPr>
                <w:rFonts w:ascii="Times New Roman"/>
                <w:b w:val="false"/>
                <w:i w:val="false"/>
                <w:color w:val="000000"/>
                <w:sz w:val="20"/>
              </w:rPr>
              <w:t>
ауданы, Күршім</w:t>
            </w:r>
            <w:r>
              <w:br/>
            </w:r>
            <w:r>
              <w:rPr>
                <w:rFonts w:ascii="Times New Roman"/>
                <w:b w:val="false"/>
                <w:i w:val="false"/>
                <w:color w:val="000000"/>
                <w:sz w:val="20"/>
              </w:rPr>
              <w:t>
ауылы, Барақ батыр</w:t>
            </w:r>
            <w:r>
              <w:br/>
            </w:r>
            <w:r>
              <w:rPr>
                <w:rFonts w:ascii="Times New Roman"/>
                <w:b w:val="false"/>
                <w:i w:val="false"/>
                <w:color w:val="000000"/>
                <w:sz w:val="20"/>
              </w:rPr>
              <w:t>
көшесі, 78</w:t>
            </w:r>
            <w:r>
              <w:br/>
            </w:r>
            <w:r>
              <w:rPr>
                <w:rFonts w:ascii="Times New Roman"/>
                <w:b w:val="false"/>
                <w:i w:val="false"/>
                <w:color w:val="000000"/>
                <w:sz w:val="20"/>
              </w:rPr>
              <w:t>
kur_c@mail.ru</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w:t>
            </w:r>
            <w:r>
              <w:br/>
            </w:r>
            <w:r>
              <w:rPr>
                <w:rFonts w:ascii="Times New Roman"/>
                <w:b w:val="false"/>
                <w:i w:val="false"/>
                <w:color w:val="000000"/>
                <w:sz w:val="20"/>
              </w:rPr>
              <w:t>
ауданы, Көкпекті</w:t>
            </w:r>
            <w:r>
              <w:br/>
            </w:r>
            <w:r>
              <w:rPr>
                <w:rFonts w:ascii="Times New Roman"/>
                <w:b w:val="false"/>
                <w:i w:val="false"/>
                <w:color w:val="000000"/>
                <w:sz w:val="20"/>
              </w:rPr>
              <w:t>
ауылы, Шериаздан</w:t>
            </w:r>
            <w:r>
              <w:br/>
            </w:r>
            <w:r>
              <w:rPr>
                <w:rFonts w:ascii="Times New Roman"/>
                <w:b w:val="false"/>
                <w:i w:val="false"/>
                <w:color w:val="000000"/>
                <w:sz w:val="20"/>
              </w:rPr>
              <w:t>
көшесі, 61</w:t>
            </w:r>
            <w:r>
              <w:br/>
            </w:r>
            <w:r>
              <w:rPr>
                <w:rFonts w:ascii="Times New Roman"/>
                <w:b w:val="false"/>
                <w:i w:val="false"/>
                <w:color w:val="000000"/>
                <w:sz w:val="20"/>
              </w:rPr>
              <w:t>
kokpekti_ozsp@</w:t>
            </w:r>
            <w:r>
              <w:br/>
            </w:r>
            <w:r>
              <w:rPr>
                <w:rFonts w:ascii="Times New Roman"/>
                <w:b w:val="false"/>
                <w:i w:val="false"/>
                <w:color w:val="000000"/>
                <w:sz w:val="20"/>
              </w:rPr>
              <w:t>
mail.ru</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w:t>
            </w:r>
            <w:r>
              <w:br/>
            </w:r>
            <w:r>
              <w:rPr>
                <w:rFonts w:ascii="Times New Roman"/>
                <w:b w:val="false"/>
                <w:i w:val="false"/>
                <w:color w:val="000000"/>
                <w:sz w:val="20"/>
              </w:rPr>
              <w:t>
ауданы, Ақсуат</w:t>
            </w:r>
            <w:r>
              <w:br/>
            </w:r>
            <w:r>
              <w:rPr>
                <w:rFonts w:ascii="Times New Roman"/>
                <w:b w:val="false"/>
                <w:i w:val="false"/>
                <w:color w:val="000000"/>
                <w:sz w:val="20"/>
              </w:rPr>
              <w:t>
ауылы, Абылайхан</w:t>
            </w:r>
            <w:r>
              <w:br/>
            </w:r>
            <w:r>
              <w:rPr>
                <w:rFonts w:ascii="Times New Roman"/>
                <w:b w:val="false"/>
                <w:i w:val="false"/>
                <w:color w:val="000000"/>
                <w:sz w:val="20"/>
              </w:rPr>
              <w:t>
көшесі, 16</w:t>
            </w:r>
            <w:r>
              <w:br/>
            </w:r>
            <w:r>
              <w:rPr>
                <w:rFonts w:ascii="Times New Roman"/>
                <w:b w:val="false"/>
                <w:i w:val="false"/>
                <w:color w:val="000000"/>
                <w:sz w:val="20"/>
              </w:rPr>
              <w:t>
tarbag_c@mail.ru</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w:t>
            </w:r>
            <w:r>
              <w:br/>
            </w:r>
            <w:r>
              <w:rPr>
                <w:rFonts w:ascii="Times New Roman"/>
                <w:b w:val="false"/>
                <w:i w:val="false"/>
                <w:color w:val="000000"/>
                <w:sz w:val="20"/>
              </w:rPr>
              <w:t>
ауданы, Қасым</w:t>
            </w:r>
            <w:r>
              <w:br/>
            </w:r>
            <w:r>
              <w:rPr>
                <w:rFonts w:ascii="Times New Roman"/>
                <w:b w:val="false"/>
                <w:i w:val="false"/>
                <w:color w:val="000000"/>
                <w:sz w:val="20"/>
              </w:rPr>
              <w:t>
Қайсенов кенті, 5</w:t>
            </w:r>
            <w:r>
              <w:br/>
            </w:r>
            <w:r>
              <w:rPr>
                <w:rFonts w:ascii="Times New Roman"/>
                <w:b w:val="false"/>
                <w:i w:val="false"/>
                <w:color w:val="000000"/>
                <w:sz w:val="20"/>
              </w:rPr>
              <w:t>
ulanka_z@mail.ru</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w:t>
            </w:r>
            <w:r>
              <w:br/>
            </w:r>
            <w:r>
              <w:rPr>
                <w:rFonts w:ascii="Times New Roman"/>
                <w:b w:val="false"/>
                <w:i w:val="false"/>
                <w:color w:val="000000"/>
                <w:sz w:val="20"/>
              </w:rPr>
              <w:t>
ауданы, Үржар</w:t>
            </w:r>
            <w:r>
              <w:br/>
            </w:r>
            <w:r>
              <w:rPr>
                <w:rFonts w:ascii="Times New Roman"/>
                <w:b w:val="false"/>
                <w:i w:val="false"/>
                <w:color w:val="000000"/>
                <w:sz w:val="20"/>
              </w:rPr>
              <w:t>
ауылы, Абылайхан</w:t>
            </w:r>
            <w:r>
              <w:br/>
            </w:r>
            <w:r>
              <w:rPr>
                <w:rFonts w:ascii="Times New Roman"/>
                <w:b w:val="false"/>
                <w:i w:val="false"/>
                <w:color w:val="000000"/>
                <w:sz w:val="20"/>
              </w:rPr>
              <w:t>
даңғылы, 120</w:t>
            </w:r>
            <w:r>
              <w:br/>
            </w:r>
            <w:r>
              <w:rPr>
                <w:rFonts w:ascii="Times New Roman"/>
                <w:b w:val="false"/>
                <w:i w:val="false"/>
                <w:color w:val="000000"/>
                <w:sz w:val="20"/>
              </w:rPr>
              <w:t>
urdjar@mail.ru</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14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ауданының жұмыспен қамту және әлеуметтік бағдарламалар бөлімі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w:t>
            </w:r>
            <w:r>
              <w:br/>
            </w:r>
            <w:r>
              <w:rPr>
                <w:rFonts w:ascii="Times New Roman"/>
                <w:b w:val="false"/>
                <w:i w:val="false"/>
                <w:color w:val="000000"/>
                <w:sz w:val="20"/>
              </w:rPr>
              <w:t>
ауданы, Шемонаиха</w:t>
            </w:r>
            <w:r>
              <w:br/>
            </w:r>
            <w:r>
              <w:rPr>
                <w:rFonts w:ascii="Times New Roman"/>
                <w:b w:val="false"/>
                <w:i w:val="false"/>
                <w:color w:val="000000"/>
                <w:sz w:val="20"/>
              </w:rPr>
              <w:t>
қаласы, Жастар</w:t>
            </w:r>
            <w:r>
              <w:br/>
            </w:r>
            <w:r>
              <w:rPr>
                <w:rFonts w:ascii="Times New Roman"/>
                <w:b w:val="false"/>
                <w:i w:val="false"/>
                <w:color w:val="000000"/>
                <w:sz w:val="20"/>
              </w:rPr>
              <w:t>
көшесі, 19</w:t>
            </w:r>
            <w:r>
              <w:br/>
            </w:r>
            <w:r>
              <w:rPr>
                <w:rFonts w:ascii="Times New Roman"/>
                <w:b w:val="false"/>
                <w:i w:val="false"/>
                <w:color w:val="000000"/>
                <w:sz w:val="20"/>
              </w:rPr>
              <w:t>
Shem_sob@mail.ru</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94" w:id="52"/>
    <w:p>
      <w:pPr>
        <w:spacing w:after="0"/>
        <w:ind w:left="0"/>
        <w:jc w:val="both"/>
      </w:pPr>
      <w:r>
        <w:rPr>
          <w:rFonts w:ascii="Times New Roman"/>
          <w:b w:val="false"/>
          <w:i w:val="false"/>
          <w:color w:val="000000"/>
          <w:sz w:val="28"/>
        </w:rPr>
        <w:t>
«Мемлекеттік қаражаты есебінен</w:t>
      </w:r>
      <w:r>
        <w:br/>
      </w:r>
      <w:r>
        <w:rPr>
          <w:rFonts w:ascii="Times New Roman"/>
          <w:b w:val="false"/>
          <w:i w:val="false"/>
          <w:color w:val="000000"/>
          <w:sz w:val="28"/>
        </w:rPr>
        <w:t>
қызметтер көрсететін мемлекеттік және</w:t>
      </w:r>
      <w:r>
        <w:br/>
      </w:r>
      <w:r>
        <w:rPr>
          <w:rFonts w:ascii="Times New Roman"/>
          <w:b w:val="false"/>
          <w:i w:val="false"/>
          <w:color w:val="000000"/>
          <w:sz w:val="28"/>
        </w:rPr>
        <w:t>
мемлекеттік емес медициналық-әлеуметтік</w:t>
      </w:r>
      <w:r>
        <w:br/>
      </w:r>
      <w:r>
        <w:rPr>
          <w:rFonts w:ascii="Times New Roman"/>
          <w:b w:val="false"/>
          <w:i w:val="false"/>
          <w:color w:val="000000"/>
          <w:sz w:val="28"/>
        </w:rPr>
        <w:t>
мекемелерде (ұйымдарда)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52"/>
    <w:p>
      <w:pPr>
        <w:spacing w:after="0"/>
        <w:ind w:left="0"/>
        <w:jc w:val="left"/>
      </w:pPr>
      <w:r>
        <w:rPr>
          <w:rFonts w:ascii="Times New Roman"/>
          <w:b/>
          <w:i w:val="false"/>
          <w:color w:val="000000"/>
        </w:rPr>
        <w:t xml:space="preserve"> Шығыс Қазақстан облысының халыққа қызмет көрсету</w:t>
      </w:r>
      <w:r>
        <w:br/>
      </w:r>
      <w:r>
        <w:rPr>
          <w:rFonts w:ascii="Times New Roman"/>
          <w:b/>
          <w:i w:val="false"/>
          <w:color w:val="000000"/>
        </w:rPr>
        <w:t>
орталықтарының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4627"/>
        <w:gridCol w:w="3451"/>
        <w:gridCol w:w="3763"/>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атауы (филиалдары, өкілдіктері)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 (код)</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Белинский</w:t>
            </w:r>
            <w:r>
              <w:br/>
            </w:r>
            <w:r>
              <w:rPr>
                <w:rFonts w:ascii="Times New Roman"/>
                <w:b w:val="false"/>
                <w:i w:val="false"/>
                <w:color w:val="000000"/>
                <w:sz w:val="20"/>
              </w:rPr>
              <w:t>
көшесі, 37 «а»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8-7232-224803</w:t>
            </w:r>
            <w:r>
              <w:br/>
            </w:r>
            <w:r>
              <w:rPr>
                <w:rFonts w:ascii="Times New Roman"/>
                <w:b w:val="false"/>
                <w:i w:val="false"/>
                <w:color w:val="000000"/>
                <w:sz w:val="20"/>
              </w:rPr>
              <w:t>
8-7232-289467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Өскемен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Сәтпаев көшесі, 20/1 үй</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r>
              <w:br/>
            </w:r>
            <w:r>
              <w:rPr>
                <w:rFonts w:ascii="Times New Roman"/>
                <w:b w:val="false"/>
                <w:i w:val="false"/>
                <w:color w:val="000000"/>
                <w:sz w:val="20"/>
              </w:rPr>
              <w:t>
8-7232-60-39-20</w:t>
            </w:r>
            <w:r>
              <w:br/>
            </w:r>
            <w:r>
              <w:rPr>
                <w:rFonts w:ascii="Times New Roman"/>
                <w:b w:val="false"/>
                <w:i w:val="false"/>
                <w:color w:val="000000"/>
                <w:sz w:val="20"/>
              </w:rPr>
              <w:t>
8-7232-60-39-06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Өскемен бөлімінің Меновное кентіндегі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Меновное кенті,</w:t>
            </w:r>
            <w:r>
              <w:br/>
            </w:r>
            <w:r>
              <w:rPr>
                <w:rFonts w:ascii="Times New Roman"/>
                <w:b w:val="false"/>
                <w:i w:val="false"/>
                <w:color w:val="000000"/>
                <w:sz w:val="20"/>
              </w:rPr>
              <w:t>
М. Горький көшесі, 11а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8-7232-57-48-43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Өскемен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Казақстан көшесі, 99/1 үй</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8-7232-55-28-73</w:t>
            </w:r>
            <w:r>
              <w:br/>
            </w:r>
            <w:r>
              <w:rPr>
                <w:rFonts w:ascii="Times New Roman"/>
                <w:b w:val="false"/>
                <w:i w:val="false"/>
                <w:color w:val="000000"/>
                <w:sz w:val="20"/>
              </w:rPr>
              <w:t>
8-7232-22-81-37</w:t>
            </w:r>
            <w:r>
              <w:br/>
            </w:r>
            <w:r>
              <w:rPr>
                <w:rFonts w:ascii="Times New Roman"/>
                <w:b w:val="false"/>
                <w:i w:val="false"/>
                <w:color w:val="000000"/>
                <w:sz w:val="20"/>
              </w:rPr>
              <w:t>
8-7232-55-29-73</w:t>
            </w:r>
            <w:r>
              <w:br/>
            </w:r>
            <w:r>
              <w:rPr>
                <w:rFonts w:ascii="Times New Roman"/>
                <w:b w:val="false"/>
                <w:i w:val="false"/>
                <w:color w:val="000000"/>
                <w:sz w:val="20"/>
              </w:rPr>
              <w:t>
8-7232-22-80-48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Өскемен бөлімінің Жаңа Согра кентіндегі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Жаңа Согра кенті,</w:t>
            </w:r>
            <w:r>
              <w:br/>
            </w:r>
            <w:r>
              <w:rPr>
                <w:rFonts w:ascii="Times New Roman"/>
                <w:b w:val="false"/>
                <w:i w:val="false"/>
                <w:color w:val="000000"/>
                <w:sz w:val="20"/>
              </w:rPr>
              <w:t>
Менделеев көшесі, 12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8-7232-51-61-16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Глубокое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w:t>
            </w:r>
            <w:r>
              <w:br/>
            </w:r>
            <w:r>
              <w:rPr>
                <w:rFonts w:ascii="Times New Roman"/>
                <w:b w:val="false"/>
                <w:i w:val="false"/>
                <w:color w:val="000000"/>
                <w:sz w:val="20"/>
              </w:rPr>
              <w:t>
Попович көшесі, 22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r>
              <w:br/>
            </w:r>
            <w:r>
              <w:rPr>
                <w:rFonts w:ascii="Times New Roman"/>
                <w:b w:val="false"/>
                <w:i w:val="false"/>
                <w:color w:val="000000"/>
                <w:sz w:val="20"/>
              </w:rPr>
              <w:t>
8-72331-2-29-61</w:t>
            </w:r>
            <w:r>
              <w:br/>
            </w:r>
            <w:r>
              <w:rPr>
                <w:rFonts w:ascii="Times New Roman"/>
                <w:b w:val="false"/>
                <w:i w:val="false"/>
                <w:color w:val="000000"/>
                <w:sz w:val="20"/>
              </w:rPr>
              <w:t>
8-72331-2-30-13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Зайсан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r>
              <w:br/>
            </w:r>
            <w:r>
              <w:rPr>
                <w:rFonts w:ascii="Times New Roman"/>
                <w:b w:val="false"/>
                <w:i w:val="false"/>
                <w:color w:val="000000"/>
                <w:sz w:val="20"/>
              </w:rPr>
              <w:t>
Жангельдин көшесі, 52а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r>
              <w:br/>
            </w:r>
            <w:r>
              <w:rPr>
                <w:rFonts w:ascii="Times New Roman"/>
                <w:b w:val="false"/>
                <w:i w:val="false"/>
                <w:color w:val="000000"/>
                <w:sz w:val="20"/>
              </w:rPr>
              <w:t>
8-72340-2-19-09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Зырян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w:t>
            </w:r>
            <w:r>
              <w:br/>
            </w:r>
            <w:r>
              <w:rPr>
                <w:rFonts w:ascii="Times New Roman"/>
                <w:b w:val="false"/>
                <w:i w:val="false"/>
                <w:color w:val="000000"/>
                <w:sz w:val="20"/>
              </w:rPr>
              <w:t>
Стахановский көшесі, 39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r>
              <w:br/>
            </w:r>
            <w:r>
              <w:rPr>
                <w:rFonts w:ascii="Times New Roman"/>
                <w:b w:val="false"/>
                <w:i w:val="false"/>
                <w:color w:val="000000"/>
                <w:sz w:val="20"/>
              </w:rPr>
              <w:t>
8-72335-6-02-35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Зырян бөлімінің Серебрянск қаласындағы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w:t>
            </w:r>
            <w:r>
              <w:br/>
            </w:r>
            <w:r>
              <w:rPr>
                <w:rFonts w:ascii="Times New Roman"/>
                <w:b w:val="false"/>
                <w:i w:val="false"/>
                <w:color w:val="000000"/>
                <w:sz w:val="20"/>
              </w:rPr>
              <w:t>
Веденеев көшесі, 14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8-72335-2-17-50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Катонқарағай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Үлкен-Нарын ауылы,</w:t>
            </w:r>
            <w:r>
              <w:br/>
            </w:r>
            <w:r>
              <w:rPr>
                <w:rFonts w:ascii="Times New Roman"/>
                <w:b w:val="false"/>
                <w:i w:val="false"/>
                <w:color w:val="000000"/>
                <w:sz w:val="20"/>
              </w:rPr>
              <w:t>
Абылайхан көшесі, 96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r>
              <w:br/>
            </w:r>
            <w:r>
              <w:rPr>
                <w:rFonts w:ascii="Times New Roman"/>
                <w:b w:val="false"/>
                <w:i w:val="false"/>
                <w:color w:val="000000"/>
                <w:sz w:val="20"/>
              </w:rPr>
              <w:t>
8-72341-2-23-61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Катонқарағай бөлімінің Катон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ауылы,</w:t>
            </w:r>
            <w:r>
              <w:br/>
            </w:r>
            <w:r>
              <w:rPr>
                <w:rFonts w:ascii="Times New Roman"/>
                <w:b w:val="false"/>
                <w:i w:val="false"/>
                <w:color w:val="000000"/>
                <w:sz w:val="20"/>
              </w:rPr>
              <w:t>
Жанпейісов көшесі, 19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8-72342-2-21-07</w:t>
            </w:r>
            <w:r>
              <w:br/>
            </w:r>
            <w:r>
              <w:rPr>
                <w:rFonts w:ascii="Times New Roman"/>
                <w:b w:val="false"/>
                <w:i w:val="false"/>
                <w:color w:val="000000"/>
                <w:sz w:val="20"/>
              </w:rPr>
              <w:t>
8-72342-2-21-06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Күршім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Б.Момышұлы көшесі, 77</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r>
              <w:br/>
            </w:r>
            <w:r>
              <w:rPr>
                <w:rFonts w:ascii="Times New Roman"/>
                <w:b w:val="false"/>
                <w:i w:val="false"/>
                <w:color w:val="000000"/>
                <w:sz w:val="20"/>
              </w:rPr>
              <w:t>
8-72339-2-19-69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Күршім бөлімінің Теректі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ауылы,</w:t>
            </w:r>
            <w:r>
              <w:br/>
            </w:r>
            <w:r>
              <w:rPr>
                <w:rFonts w:ascii="Times New Roman"/>
                <w:b w:val="false"/>
                <w:i w:val="false"/>
                <w:color w:val="000000"/>
                <w:sz w:val="20"/>
              </w:rPr>
              <w:t>
Крахмаль көшесі, 67</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8-72343-2-16-31</w:t>
            </w:r>
            <w:r>
              <w:br/>
            </w:r>
            <w:r>
              <w:rPr>
                <w:rFonts w:ascii="Times New Roman"/>
                <w:b w:val="false"/>
                <w:i w:val="false"/>
                <w:color w:val="000000"/>
                <w:sz w:val="20"/>
              </w:rPr>
              <w:t>
8-72343-2-16-95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Риддер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Семей көшесі, 12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r>
              <w:br/>
            </w:r>
            <w:r>
              <w:rPr>
                <w:rFonts w:ascii="Times New Roman"/>
                <w:b w:val="false"/>
                <w:i w:val="false"/>
                <w:color w:val="000000"/>
                <w:sz w:val="20"/>
              </w:rPr>
              <w:t>
8-72336-4-42-02</w:t>
            </w:r>
            <w:r>
              <w:br/>
            </w:r>
            <w:r>
              <w:rPr>
                <w:rFonts w:ascii="Times New Roman"/>
                <w:b w:val="false"/>
                <w:i w:val="false"/>
                <w:color w:val="000000"/>
                <w:sz w:val="20"/>
              </w:rPr>
              <w:t>
8-72336-4-46-64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r>
              <w:br/>
            </w:r>
            <w:r>
              <w:rPr>
                <w:rFonts w:ascii="Times New Roman"/>
                <w:b w:val="false"/>
                <w:i w:val="false"/>
                <w:color w:val="000000"/>
                <w:sz w:val="20"/>
              </w:rPr>
              <w:t>
Көбеков көшесі, 8</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r>
              <w:br/>
            </w:r>
            <w:r>
              <w:rPr>
                <w:rFonts w:ascii="Times New Roman"/>
                <w:b w:val="false"/>
                <w:i w:val="false"/>
                <w:color w:val="000000"/>
                <w:sz w:val="20"/>
              </w:rPr>
              <w:t>
8-72346-2-25-03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бөлімінің Ақжар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w:t>
            </w:r>
            <w:r>
              <w:br/>
            </w:r>
            <w:r>
              <w:rPr>
                <w:rFonts w:ascii="Times New Roman"/>
                <w:b w:val="false"/>
                <w:i w:val="false"/>
                <w:color w:val="000000"/>
                <w:sz w:val="20"/>
              </w:rPr>
              <w:t>
Дәулетбай көшесі, 45</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8-72344-2-01-22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бөлімінің Тұғыл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ауылы,</w:t>
            </w:r>
            <w:r>
              <w:br/>
            </w:r>
            <w:r>
              <w:rPr>
                <w:rFonts w:ascii="Times New Roman"/>
                <w:b w:val="false"/>
                <w:i w:val="false"/>
                <w:color w:val="000000"/>
                <w:sz w:val="20"/>
              </w:rPr>
              <w:t>
Желтоқсан көшесі, 32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8-72346-2-17-97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Қайсенов кенті, 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r>
              <w:br/>
            </w:r>
            <w:r>
              <w:rPr>
                <w:rFonts w:ascii="Times New Roman"/>
                <w:b w:val="false"/>
                <w:i w:val="false"/>
                <w:color w:val="000000"/>
                <w:sz w:val="20"/>
              </w:rPr>
              <w:t>
8-72338-2-71-68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бөлімінің Бозанбай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 ауылы,</w:t>
            </w:r>
            <w:r>
              <w:br/>
            </w:r>
            <w:r>
              <w:rPr>
                <w:rFonts w:ascii="Times New Roman"/>
                <w:b w:val="false"/>
                <w:i w:val="false"/>
                <w:color w:val="000000"/>
                <w:sz w:val="20"/>
              </w:rPr>
              <w:t>
Ленин көшесі, 34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8-72338-2-10-20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бөлімінің Таврия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ауылы,</w:t>
            </w:r>
            <w:r>
              <w:br/>
            </w:r>
            <w:r>
              <w:rPr>
                <w:rFonts w:ascii="Times New Roman"/>
                <w:b w:val="false"/>
                <w:i w:val="false"/>
                <w:color w:val="000000"/>
                <w:sz w:val="20"/>
              </w:rPr>
              <w:t>
Қайсенов көшесі, 25</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8-72334-2-12-56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w:t>
            </w:r>
            <w:r>
              <w:br/>
            </w:r>
            <w:r>
              <w:rPr>
                <w:rFonts w:ascii="Times New Roman"/>
                <w:b w:val="false"/>
                <w:i w:val="false"/>
                <w:color w:val="000000"/>
                <w:sz w:val="20"/>
              </w:rPr>
              <w:t>
3- шағын аудан көшесі, 12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r>
              <w:br/>
            </w:r>
            <w:r>
              <w:rPr>
                <w:rFonts w:ascii="Times New Roman"/>
                <w:b w:val="false"/>
                <w:i w:val="false"/>
                <w:color w:val="000000"/>
                <w:sz w:val="20"/>
              </w:rPr>
              <w:t>
8-72332-3-42-07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бөлімінің Усть-Таловка кентінің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кенті,</w:t>
            </w:r>
            <w:r>
              <w:br/>
            </w:r>
            <w:r>
              <w:rPr>
                <w:rFonts w:ascii="Times New Roman"/>
                <w:b w:val="false"/>
                <w:i w:val="false"/>
                <w:color w:val="000000"/>
                <w:sz w:val="20"/>
              </w:rPr>
              <w:t>
Школьный көшесі, 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8-72332-3-06-22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бөлімінің Первомай кентінің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кенті,</w:t>
            </w:r>
            <w:r>
              <w:br/>
            </w:r>
            <w:r>
              <w:rPr>
                <w:rFonts w:ascii="Times New Roman"/>
                <w:b w:val="false"/>
                <w:i w:val="false"/>
                <w:color w:val="000000"/>
                <w:sz w:val="20"/>
              </w:rPr>
              <w:t>
Металлургтер көшесі, 19а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8-72332-72-185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Семей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408 - квартал көшесі, 21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r>
              <w:br/>
            </w:r>
            <w:r>
              <w:rPr>
                <w:rFonts w:ascii="Times New Roman"/>
                <w:b w:val="false"/>
                <w:i w:val="false"/>
                <w:color w:val="000000"/>
                <w:sz w:val="20"/>
              </w:rPr>
              <w:t>
8-7222-34-24-56</w:t>
            </w:r>
            <w:r>
              <w:br/>
            </w:r>
            <w:r>
              <w:rPr>
                <w:rFonts w:ascii="Times New Roman"/>
                <w:b w:val="false"/>
                <w:i w:val="false"/>
                <w:color w:val="000000"/>
                <w:sz w:val="20"/>
              </w:rPr>
              <w:t>
8-7222-33-55-05</w:t>
            </w:r>
            <w:r>
              <w:br/>
            </w:r>
            <w:r>
              <w:rPr>
                <w:rFonts w:ascii="Times New Roman"/>
                <w:b w:val="false"/>
                <w:i w:val="false"/>
                <w:color w:val="000000"/>
                <w:sz w:val="20"/>
              </w:rPr>
              <w:t>
8-7222-34-87-71</w:t>
            </w:r>
            <w:r>
              <w:br/>
            </w:r>
            <w:r>
              <w:rPr>
                <w:rFonts w:ascii="Times New Roman"/>
                <w:b w:val="false"/>
                <w:i w:val="false"/>
                <w:color w:val="000000"/>
                <w:sz w:val="20"/>
              </w:rPr>
              <w:t>
8-7222-33-55-22</w:t>
            </w:r>
            <w:r>
              <w:br/>
            </w:r>
            <w:r>
              <w:rPr>
                <w:rFonts w:ascii="Times New Roman"/>
                <w:b w:val="false"/>
                <w:i w:val="false"/>
                <w:color w:val="000000"/>
                <w:sz w:val="20"/>
              </w:rPr>
              <w:t>
8-7222-33-55-93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Семей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Найманбаев көшесі, 161а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8-7222-52-69-83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Абай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w:t>
            </w:r>
            <w:r>
              <w:br/>
            </w:r>
            <w:r>
              <w:rPr>
                <w:rFonts w:ascii="Times New Roman"/>
                <w:b w:val="false"/>
                <w:i w:val="false"/>
                <w:color w:val="000000"/>
                <w:sz w:val="20"/>
              </w:rPr>
              <w:t>
Құнанбаев көшесі, 12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r>
              <w:br/>
            </w:r>
            <w:r>
              <w:rPr>
                <w:rFonts w:ascii="Times New Roman"/>
                <w:b w:val="false"/>
                <w:i w:val="false"/>
                <w:color w:val="000000"/>
                <w:sz w:val="20"/>
              </w:rPr>
              <w:t>
8-72252-9-23-39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w:t>
            </w:r>
            <w:r>
              <w:br/>
            </w:r>
            <w:r>
              <w:rPr>
                <w:rFonts w:ascii="Times New Roman"/>
                <w:b w:val="false"/>
                <w:i w:val="false"/>
                <w:color w:val="000000"/>
                <w:sz w:val="20"/>
              </w:rPr>
              <w:t>
Дүйсенов көшесі, 84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r>
              <w:br/>
            </w:r>
            <w:r>
              <w:rPr>
                <w:rFonts w:ascii="Times New Roman"/>
                <w:b w:val="false"/>
                <w:i w:val="false"/>
                <w:color w:val="000000"/>
                <w:sz w:val="20"/>
              </w:rPr>
              <w:t>
8-72237-3-29-48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бөлімінің Баршатас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Баршатас ауылы,</w:t>
            </w:r>
            <w:r>
              <w:br/>
            </w:r>
            <w:r>
              <w:rPr>
                <w:rFonts w:ascii="Times New Roman"/>
                <w:b w:val="false"/>
                <w:i w:val="false"/>
                <w:color w:val="000000"/>
                <w:sz w:val="20"/>
              </w:rPr>
              <w:t>
Абылайхан көшесі, 12А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8-72237-2-14-92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бөлімінің Ақтоғай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w:t>
            </w:r>
            <w:r>
              <w:br/>
            </w:r>
            <w:r>
              <w:rPr>
                <w:rFonts w:ascii="Times New Roman"/>
                <w:b w:val="false"/>
                <w:i w:val="false"/>
                <w:color w:val="000000"/>
                <w:sz w:val="20"/>
              </w:rPr>
              <w:t>
Маметов көшесі, 7</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8-72237-3-50-08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Бесқарағай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w:t>
            </w:r>
            <w:r>
              <w:br/>
            </w:r>
            <w:r>
              <w:rPr>
                <w:rFonts w:ascii="Times New Roman"/>
                <w:b w:val="false"/>
                <w:i w:val="false"/>
                <w:color w:val="000000"/>
                <w:sz w:val="20"/>
              </w:rPr>
              <w:t>
Пушкин көшесі, 2А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8-72236-34-34-72</w:t>
            </w:r>
            <w:r>
              <w:br/>
            </w:r>
            <w:r>
              <w:rPr>
                <w:rFonts w:ascii="Times New Roman"/>
                <w:b w:val="false"/>
                <w:i w:val="false"/>
                <w:color w:val="000000"/>
                <w:sz w:val="20"/>
              </w:rPr>
              <w:t>
8-72236-9-06-30</w:t>
            </w:r>
          </w:p>
        </w:tc>
      </w:tr>
      <w:tr>
        <w:trPr>
          <w:trHeight w:val="124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w:t>
            </w:r>
            <w:r>
              <w:br/>
            </w:r>
            <w:r>
              <w:rPr>
                <w:rFonts w:ascii="Times New Roman"/>
                <w:b w:val="false"/>
                <w:i w:val="false"/>
                <w:color w:val="000000"/>
                <w:sz w:val="20"/>
              </w:rPr>
              <w:t>
Молодежная көшесі, 25</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бөлімінің Жезкент кентіндегі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кенті,</w:t>
            </w:r>
            <w:r>
              <w:br/>
            </w:r>
            <w:r>
              <w:rPr>
                <w:rFonts w:ascii="Times New Roman"/>
                <w:b w:val="false"/>
                <w:i w:val="false"/>
                <w:color w:val="000000"/>
                <w:sz w:val="20"/>
              </w:rPr>
              <w:t>
Дружба көшесі, 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8-72351-2-58-02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бөлімінің Жаңа Шүлбі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Шүлбі ауылы,</w:t>
            </w:r>
            <w:r>
              <w:br/>
            </w:r>
            <w:r>
              <w:rPr>
                <w:rFonts w:ascii="Times New Roman"/>
                <w:b w:val="false"/>
                <w:i w:val="false"/>
                <w:color w:val="000000"/>
                <w:sz w:val="20"/>
              </w:rPr>
              <w:t>
Комаров көшесі, 30</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8-72351-4-18- 80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Жарма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w:t>
            </w:r>
            <w:r>
              <w:br/>
            </w:r>
            <w:r>
              <w:rPr>
                <w:rFonts w:ascii="Times New Roman"/>
                <w:b w:val="false"/>
                <w:i w:val="false"/>
                <w:color w:val="000000"/>
                <w:sz w:val="20"/>
              </w:rPr>
              <w:t>
Достық көшесі, 98</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8-72347-2-13-16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Жарма бөлімінің Шар қаласындағы бөлімшесінде</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қаласы,</w:t>
            </w:r>
            <w:r>
              <w:br/>
            </w:r>
            <w:r>
              <w:rPr>
                <w:rFonts w:ascii="Times New Roman"/>
                <w:b w:val="false"/>
                <w:i w:val="false"/>
                <w:color w:val="000000"/>
                <w:sz w:val="20"/>
              </w:rPr>
              <w:t>
Ленин көшесі, 123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8-72345-2-27-07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Курчатов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r>
              <w:br/>
            </w:r>
            <w:r>
              <w:rPr>
                <w:rFonts w:ascii="Times New Roman"/>
                <w:b w:val="false"/>
                <w:i w:val="false"/>
                <w:color w:val="000000"/>
                <w:sz w:val="20"/>
              </w:rPr>
              <w:t>
Абай көшесі, 12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r>
              <w:br/>
            </w:r>
            <w:r>
              <w:rPr>
                <w:rFonts w:ascii="Times New Roman"/>
                <w:b w:val="false"/>
                <w:i w:val="false"/>
                <w:color w:val="000000"/>
                <w:sz w:val="20"/>
              </w:rPr>
              <w:t>
8-72251-2-57-53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Көкпекті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w:t>
            </w:r>
            <w:r>
              <w:br/>
            </w:r>
            <w:r>
              <w:rPr>
                <w:rFonts w:ascii="Times New Roman"/>
                <w:b w:val="false"/>
                <w:i w:val="false"/>
                <w:color w:val="000000"/>
                <w:sz w:val="20"/>
              </w:rPr>
              <w:t>
Шериаздан көшесі, 38</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r>
              <w:br/>
            </w:r>
            <w:r>
              <w:rPr>
                <w:rFonts w:ascii="Times New Roman"/>
                <w:b w:val="false"/>
                <w:i w:val="false"/>
                <w:color w:val="000000"/>
                <w:sz w:val="20"/>
              </w:rPr>
              <w:t>
8-72348-2-11-94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Көкпекті бөлімінің Самар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w:t>
            </w:r>
            <w:r>
              <w:br/>
            </w:r>
            <w:r>
              <w:rPr>
                <w:rFonts w:ascii="Times New Roman"/>
                <w:b w:val="false"/>
                <w:i w:val="false"/>
                <w:color w:val="000000"/>
                <w:sz w:val="20"/>
              </w:rPr>
              <w:t>
Горохов көшесі, 56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8-72348-2-56-34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w:t>
            </w:r>
            <w:r>
              <w:br/>
            </w:r>
            <w:r>
              <w:rPr>
                <w:rFonts w:ascii="Times New Roman"/>
                <w:b w:val="false"/>
                <w:i w:val="false"/>
                <w:color w:val="000000"/>
                <w:sz w:val="20"/>
              </w:rPr>
              <w:t>
Абылайхан көшесі, 116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8-72230-3-34-58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бөлімінің Таскескен ауылының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ауылы,</w:t>
            </w:r>
            <w:r>
              <w:br/>
            </w:r>
            <w:r>
              <w:rPr>
                <w:rFonts w:ascii="Times New Roman"/>
                <w:b w:val="false"/>
                <w:i w:val="false"/>
                <w:color w:val="000000"/>
                <w:sz w:val="20"/>
              </w:rPr>
              <w:t>
Нұрғазин көшесі, 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8-72230-3-61-29</w:t>
            </w:r>
            <w:r>
              <w:br/>
            </w:r>
            <w:r>
              <w:rPr>
                <w:rFonts w:ascii="Times New Roman"/>
                <w:b w:val="false"/>
                <w:i w:val="false"/>
                <w:color w:val="000000"/>
                <w:sz w:val="20"/>
              </w:rPr>
              <w:t>
8-72230-3-63-59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бөлімінің Мақаншы ауылының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Мақаншы ауылы,</w:t>
            </w:r>
            <w:r>
              <w:br/>
            </w:r>
            <w:r>
              <w:rPr>
                <w:rFonts w:ascii="Times New Roman"/>
                <w:b w:val="false"/>
                <w:i w:val="false"/>
                <w:color w:val="000000"/>
                <w:sz w:val="20"/>
              </w:rPr>
              <w:t>
Қабанбай көшесі, 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8-72239-4-20-22</w:t>
            </w:r>
            <w:r>
              <w:br/>
            </w:r>
            <w:r>
              <w:rPr>
                <w:rFonts w:ascii="Times New Roman"/>
                <w:b w:val="false"/>
                <w:i w:val="false"/>
                <w:color w:val="000000"/>
                <w:sz w:val="20"/>
              </w:rPr>
              <w:t>
8-72239-4-20-23</w:t>
            </w:r>
          </w:p>
        </w:tc>
      </w:tr>
    </w:tbl>
    <w:bookmarkStart w:name="z95" w:id="53"/>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есебінен қызметтер көрсететін</w:t>
      </w:r>
      <w:r>
        <w:br/>
      </w:r>
      <w:r>
        <w:rPr>
          <w:rFonts w:ascii="Times New Roman"/>
          <w:b w:val="false"/>
          <w:i w:val="false"/>
          <w:color w:val="000000"/>
          <w:sz w:val="28"/>
        </w:rPr>
        <w:t>
мемлекеттік және мемлекеттік емес</w:t>
      </w:r>
      <w:r>
        <w:br/>
      </w:r>
      <w:r>
        <w:rPr>
          <w:rFonts w:ascii="Times New Roman"/>
          <w:b w:val="false"/>
          <w:i w:val="false"/>
          <w:color w:val="000000"/>
          <w:sz w:val="28"/>
        </w:rPr>
        <w:t>
медициналық-әлеуметтік мекемелерде</w:t>
      </w:r>
      <w:r>
        <w:br/>
      </w:r>
      <w:r>
        <w:rPr>
          <w:rFonts w:ascii="Times New Roman"/>
          <w:b w:val="false"/>
          <w:i w:val="false"/>
          <w:color w:val="000000"/>
          <w:sz w:val="28"/>
        </w:rPr>
        <w:t>
(ұйымдарда)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53"/>
    <w:p>
      <w:pPr>
        <w:spacing w:after="0"/>
        <w:ind w:left="0"/>
        <w:jc w:val="left"/>
      </w:pPr>
      <w:r>
        <w:rPr>
          <w:rFonts w:ascii="Times New Roman"/>
          <w:b/>
          <w:i w:val="false"/>
          <w:color w:val="000000"/>
        </w:rPr>
        <w:t xml:space="preserve"> Әкімшілік әрекеттердiң (рәсімдерің) кезектілігі мен өзара</w:t>
      </w:r>
      <w:r>
        <w:br/>
      </w:r>
      <w:r>
        <w:rPr>
          <w:rFonts w:ascii="Times New Roman"/>
          <w:b/>
          <w:i w:val="false"/>
          <w:color w:val="000000"/>
        </w:rPr>
        <w:t>
іс-қимылдарының кестедегі мәтiндiк сипаттамасы</w:t>
      </w:r>
    </w:p>
    <w:bookmarkStart w:name="z96" w:id="54"/>
    <w:p>
      <w:pPr>
        <w:spacing w:after="0"/>
        <w:ind w:left="0"/>
        <w:jc w:val="left"/>
      </w:pPr>
      <w:r>
        <w:rPr>
          <w:rFonts w:ascii="Times New Roman"/>
          <w:b/>
          <w:i w:val="false"/>
          <w:color w:val="000000"/>
        </w:rPr>
        <w:t xml:space="preserve"> 
1 кесте. ҚФБ әрекеттерінің сипаттамасы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2763"/>
        <w:gridCol w:w="2484"/>
        <w:gridCol w:w="4352"/>
        <w:gridCol w:w="26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қызметтерге қажеттілікті бағалау мен айқындау жөніндегі әлеуметтік қызметкер</w:t>
            </w:r>
          </w:p>
        </w:tc>
      </w:tr>
      <w:tr>
        <w:trPr>
          <w:trHeight w:val="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сипаттамалары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қызметтерге қажеттілікті анықтау</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 тұтынушыға мемлекеттік қызметті, тиісті құжаттарды қабылдағаны туралы қолхат беру</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қызметтерге қажеттілікті бағалау мен айқындау жөніндегі әлеуметтік қызметкерге құжаттарды беру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қызметтерге қажеттілік туралы қорытынды шығару</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сипаттамалары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қызметтерге қажеттілікті бағалау мен айқындау жөніндегі әлеуметтік қызметкерден құжаттарды қабылдау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 үшін құжаттарды беру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 жіберу</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МӘМ-де әлеуметтік қызмет көрсетуге құжаттарды рәсімдеу туралы хабарлама немесе мемлекеттік қызметті тұтынушының ХҚО-ға жүгінген жағдайында дәлелді бас тарту туралы жауап, мемлекеттік қызмет көрсету нәтижесін ХҚО-ға жолдау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2800"/>
        <w:gridCol w:w="2269"/>
        <w:gridCol w:w="2439"/>
        <w:gridCol w:w="2950"/>
        <w:gridCol w:w="18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МӘМ-ге азаматтарды жіберу жөніндегі комиссия</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сипаттамалары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МӘМ-ге азаматтарға жолдама беру жөніндегі комиссия қарауына құжаттарды дайындау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бастығының қарауына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p>
          <w:p>
            <w:pPr>
              <w:spacing w:after="20"/>
              <w:ind w:left="20"/>
              <w:jc w:val="both"/>
            </w:pPr>
            <w:r>
              <w:rPr>
                <w:rFonts w:ascii="Times New Roman"/>
                <w:b w:val="false"/>
                <w:i w:val="false"/>
                <w:color w:val="000000"/>
                <w:sz w:val="20"/>
              </w:rPr>
              <w:t xml:space="preserve">органның </w:t>
            </w:r>
          </w:p>
          <w:p>
            <w:pPr>
              <w:spacing w:after="20"/>
              <w:ind w:left="20"/>
              <w:jc w:val="both"/>
            </w:pPr>
            <w:r>
              <w:rPr>
                <w:rFonts w:ascii="Times New Roman"/>
                <w:b w:val="false"/>
                <w:i w:val="false"/>
                <w:color w:val="000000"/>
                <w:sz w:val="20"/>
              </w:rPr>
              <w:t>маманының атқаруына жіберу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МӘМ-ге азаматтарға жолдама беру жөніндегі комиссия қарауына құжаттарды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МӘМ-ге жолдама беру немесе бас тарту туралы шешім қабылдау</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сипаттамалары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МӘМ-ге жолдама беру жөніндегі комиссияның шешімі жөніндегі хабарламаға қол қою</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МӘМ-ге жолдама беру жөніндегі комиссияның шешімі жөніндегі хабарлама дайындау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уәкілетті органның маманына беру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бастығына қол қоюға жіберу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55"/>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есебінен қызметтер көрсететін</w:t>
      </w:r>
      <w:r>
        <w:br/>
      </w:r>
      <w:r>
        <w:rPr>
          <w:rFonts w:ascii="Times New Roman"/>
          <w:b w:val="false"/>
          <w:i w:val="false"/>
          <w:color w:val="000000"/>
          <w:sz w:val="28"/>
        </w:rPr>
        <w:t>
мемлекеттік және мемлекеттік емес</w:t>
      </w:r>
      <w:r>
        <w:br/>
      </w:r>
      <w:r>
        <w:rPr>
          <w:rFonts w:ascii="Times New Roman"/>
          <w:b w:val="false"/>
          <w:i w:val="false"/>
          <w:color w:val="000000"/>
          <w:sz w:val="28"/>
        </w:rPr>
        <w:t>
медициналық-әлеуметтік мекемелерде</w:t>
      </w:r>
      <w:r>
        <w:br/>
      </w:r>
      <w:r>
        <w:rPr>
          <w:rFonts w:ascii="Times New Roman"/>
          <w:b w:val="false"/>
          <w:i w:val="false"/>
          <w:color w:val="000000"/>
          <w:sz w:val="28"/>
        </w:rPr>
        <w:t>
(ұйымдарда)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55"/>
    <w:p>
      <w:pPr>
        <w:spacing w:after="0"/>
        <w:ind w:left="0"/>
        <w:jc w:val="left"/>
      </w:pPr>
      <w:r>
        <w:rPr>
          <w:rFonts w:ascii="Times New Roman"/>
          <w:b/>
          <w:i w:val="false"/>
          <w:color w:val="000000"/>
        </w:rPr>
        <w:t xml:space="preserve"> Мемлекеттiк қызмет көрсету үдерiсiнде ҚФБ әкімшілік</w:t>
      </w:r>
      <w:r>
        <w:br/>
      </w:r>
      <w:r>
        <w:rPr>
          <w:rFonts w:ascii="Times New Roman"/>
          <w:b/>
          <w:i w:val="false"/>
          <w:color w:val="000000"/>
        </w:rPr>
        <w:t>
әрекеттерінің қисынды реттілігі арасындағы өзара байланысты</w:t>
      </w:r>
      <w:r>
        <w:br/>
      </w:r>
      <w:r>
        <w:rPr>
          <w:rFonts w:ascii="Times New Roman"/>
          <w:b/>
          <w:i w:val="false"/>
          <w:color w:val="000000"/>
        </w:rPr>
        <w:t>
көрсететiн сұлба</w:t>
      </w:r>
    </w:p>
    <w:p>
      <w:pPr>
        <w:spacing w:after="0"/>
        <w:ind w:left="0"/>
        <w:jc w:val="both"/>
      </w:pPr>
      <w:r>
        <w:drawing>
          <wp:inline distT="0" distB="0" distL="0" distR="0">
            <wp:extent cx="86614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61400" cy="3848100"/>
                    </a:xfrm>
                    <a:prstGeom prst="rect">
                      <a:avLst/>
                    </a:prstGeom>
                  </pic:spPr>
                </pic:pic>
              </a:graphicData>
            </a:graphic>
          </wp:inline>
        </w:drawing>
      </w:r>
    </w:p>
    <w:bookmarkStart w:name="z98" w:id="56"/>
    <w:p>
      <w:pPr>
        <w:spacing w:after="0"/>
        <w:ind w:left="0"/>
        <w:jc w:val="both"/>
      </w:pPr>
      <w:r>
        <w:rPr>
          <w:rFonts w:ascii="Times New Roman"/>
          <w:b w:val="false"/>
          <w:i w:val="false"/>
          <w:color w:val="000000"/>
          <w:sz w:val="28"/>
        </w:rPr>
        <w:t>
«Мемлекеттiк бюджет қаражаты есебінен</w:t>
      </w:r>
      <w:r>
        <w:br/>
      </w:r>
      <w:r>
        <w:rPr>
          <w:rFonts w:ascii="Times New Roman"/>
          <w:b w:val="false"/>
          <w:i w:val="false"/>
          <w:color w:val="000000"/>
          <w:sz w:val="28"/>
        </w:rPr>
        <w:t>
қызметтер көрсететін мемлекеттік және</w:t>
      </w:r>
      <w:r>
        <w:br/>
      </w:r>
      <w:r>
        <w:rPr>
          <w:rFonts w:ascii="Times New Roman"/>
          <w:b w:val="false"/>
          <w:i w:val="false"/>
          <w:color w:val="000000"/>
          <w:sz w:val="28"/>
        </w:rPr>
        <w:t>
мемлекеттік емес медициналық-әлеуметтік</w:t>
      </w:r>
      <w:r>
        <w:br/>
      </w:r>
      <w:r>
        <w:rPr>
          <w:rFonts w:ascii="Times New Roman"/>
          <w:b w:val="false"/>
          <w:i w:val="false"/>
          <w:color w:val="000000"/>
          <w:sz w:val="28"/>
        </w:rPr>
        <w:t>
мекемелерде (ұйымдарда)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қосымша</w:t>
      </w:r>
    </w:p>
    <w:bookmarkEnd w:id="56"/>
    <w:p>
      <w:pPr>
        <w:spacing w:after="0"/>
        <w:ind w:left="0"/>
        <w:jc w:val="both"/>
      </w:pPr>
      <w:r>
        <w:rPr>
          <w:rFonts w:ascii="Times New Roman"/>
          <w:b w:val="false"/>
          <w:i w:val="false"/>
          <w:color w:val="000000"/>
          <w:sz w:val="28"/>
        </w:rPr>
        <w:t>Жеке басын куәландыратын құжаттың № ___, _________ жылы берілді</w:t>
      </w:r>
      <w:r>
        <w:br/>
      </w:r>
      <w:r>
        <w:rPr>
          <w:rFonts w:ascii="Times New Roman"/>
          <w:b w:val="false"/>
          <w:i w:val="false"/>
          <w:color w:val="000000"/>
          <w:sz w:val="28"/>
        </w:rPr>
        <w:t>
Тіркелген жері ________________________________________________</w:t>
      </w:r>
      <w:r>
        <w:br/>
      </w:r>
      <w:r>
        <w:rPr>
          <w:rFonts w:ascii="Times New Roman"/>
          <w:b w:val="false"/>
          <w:i w:val="false"/>
          <w:color w:val="000000"/>
          <w:sz w:val="28"/>
        </w:rPr>
        <w:t>
Тұратын жері __________________________________________________</w:t>
      </w:r>
      <w:r>
        <w:br/>
      </w:r>
      <w:r>
        <w:rPr>
          <w:rFonts w:ascii="Times New Roman"/>
          <w:b w:val="false"/>
          <w:i w:val="false"/>
          <w:color w:val="000000"/>
          <w:sz w:val="28"/>
        </w:rPr>
        <w:t>
Туған жері ____________________________________________________</w:t>
      </w:r>
      <w:r>
        <w:br/>
      </w:r>
      <w:r>
        <w:rPr>
          <w:rFonts w:ascii="Times New Roman"/>
          <w:b w:val="false"/>
          <w:i w:val="false"/>
          <w:color w:val="000000"/>
          <w:sz w:val="28"/>
        </w:rPr>
        <w:t>
Туған күні «__» _________ _____ жыл</w:t>
      </w:r>
      <w:r>
        <w:br/>
      </w:r>
      <w:r>
        <w:rPr>
          <w:rFonts w:ascii="Times New Roman"/>
          <w:b w:val="false"/>
          <w:i w:val="false"/>
          <w:color w:val="000000"/>
          <w:sz w:val="28"/>
        </w:rPr>
        <w:t>
Жәрдемақының түрі мен мөлшері _________________________________</w:t>
      </w:r>
      <w:r>
        <w:br/>
      </w:r>
      <w:r>
        <w:rPr>
          <w:rFonts w:ascii="Times New Roman"/>
          <w:b w:val="false"/>
          <w:i w:val="false"/>
          <w:color w:val="000000"/>
          <w:sz w:val="28"/>
        </w:rPr>
        <w:t>
Мүгедектік санаты _____________________________________________</w:t>
      </w:r>
      <w:r>
        <w:br/>
      </w:r>
      <w:r>
        <w:rPr>
          <w:rFonts w:ascii="Times New Roman"/>
          <w:b w:val="false"/>
          <w:i w:val="false"/>
          <w:color w:val="000000"/>
          <w:sz w:val="28"/>
        </w:rPr>
        <w:t xml:space="preserve">
Туыстары </w:t>
      </w:r>
      <w:r>
        <w:rPr>
          <w:rFonts w:ascii="Times New Roman"/>
          <w:b w:val="false"/>
          <w:i/>
          <w:color w:val="000000"/>
          <w:sz w:val="28"/>
        </w:rPr>
        <w:t>(заңды өкілдері</w:t>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туыстық қатынасы, жасы, әлеуметтік мәртебесі, тұратын мекенжайы, байланыс тел.)</w:t>
      </w:r>
    </w:p>
    <w:bookmarkStart w:name="z99" w:id="57"/>
    <w:p>
      <w:pPr>
        <w:spacing w:after="0"/>
        <w:ind w:left="0"/>
        <w:jc w:val="left"/>
      </w:pPr>
      <w:r>
        <w:rPr>
          <w:rFonts w:ascii="Times New Roman"/>
          <w:b/>
          <w:i w:val="false"/>
          <w:color w:val="000000"/>
        </w:rPr>
        <w:t xml:space="preserve"> 
ӨТІНІШ</w:t>
      </w:r>
    </w:p>
    <w:bookmarkEnd w:id="57"/>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қызмет алушының Т.А.Ә.)</w:t>
      </w:r>
    </w:p>
    <w:p>
      <w:pPr>
        <w:spacing w:after="0"/>
        <w:ind w:left="0"/>
        <w:jc w:val="both"/>
      </w:pPr>
      <w:r>
        <w:rPr>
          <w:rFonts w:ascii="Times New Roman"/>
          <w:b w:val="false"/>
          <w:i w:val="false"/>
          <w:color w:val="000000"/>
          <w:sz w:val="28"/>
        </w:rPr>
        <w:t>стационарлық жағдайда арнаулы әлеуметтік қызмет көрсетуге мұқтаж</w:t>
      </w:r>
      <w:r>
        <w:br/>
      </w:r>
      <w:r>
        <w:rPr>
          <w:rFonts w:ascii="Times New Roman"/>
          <w:b w:val="false"/>
          <w:i w:val="false"/>
          <w:color w:val="000000"/>
          <w:sz w:val="28"/>
        </w:rPr>
        <w:t>
болғандықтан ______________________________________ медициналық –</w:t>
      </w:r>
      <w:r>
        <w:br/>
      </w:r>
      <w:r>
        <w:rPr>
          <w:rFonts w:ascii="Times New Roman"/>
          <w:b w:val="false"/>
          <w:i w:val="false"/>
          <w:color w:val="000000"/>
          <w:sz w:val="28"/>
        </w:rPr>
        <w:t>
әлеуметтік мекемеге тәулік бойы тұрақты/уақытша (</w:t>
      </w:r>
      <w:r>
        <w:rPr>
          <w:rFonts w:ascii="Times New Roman"/>
          <w:b w:val="false"/>
          <w:i/>
          <w:color w:val="000000"/>
          <w:sz w:val="28"/>
        </w:rPr>
        <w:t>керегін сызу</w:t>
      </w:r>
      <w:r>
        <w:rPr>
          <w:rFonts w:ascii="Times New Roman"/>
          <w:b w:val="false"/>
          <w:i w:val="false"/>
          <w:color w:val="000000"/>
          <w:sz w:val="28"/>
        </w:rPr>
        <w:t>)</w:t>
      </w:r>
      <w:r>
        <w:br/>
      </w:r>
      <w:r>
        <w:rPr>
          <w:rFonts w:ascii="Times New Roman"/>
          <w:b w:val="false"/>
          <w:i w:val="false"/>
          <w:color w:val="000000"/>
          <w:sz w:val="28"/>
        </w:rPr>
        <w:t>
тұруға қабылдауды сұраймын.</w:t>
      </w:r>
      <w:r>
        <w:br/>
      </w:r>
      <w:r>
        <w:rPr>
          <w:rFonts w:ascii="Times New Roman"/>
          <w:b w:val="false"/>
          <w:i w:val="false"/>
          <w:color w:val="000000"/>
          <w:sz w:val="28"/>
        </w:rPr>
        <w:t>
      Келесі құжаттар қоса беріп отырмын:</w:t>
      </w:r>
      <w:r>
        <w:br/>
      </w:r>
      <w:r>
        <w:rPr>
          <w:rFonts w:ascii="Times New Roman"/>
          <w:b w:val="false"/>
          <w:i w:val="false"/>
          <w:color w:val="000000"/>
          <w:sz w:val="28"/>
        </w:rPr>
        <w:t>
      1) ____________________ 2) ________________________</w:t>
      </w:r>
      <w:r>
        <w:br/>
      </w:r>
      <w:r>
        <w:rPr>
          <w:rFonts w:ascii="Times New Roman"/>
          <w:b w:val="false"/>
          <w:i w:val="false"/>
          <w:color w:val="000000"/>
          <w:sz w:val="28"/>
        </w:rPr>
        <w:t>
      3) ____________________ 4) ________________________</w:t>
      </w:r>
      <w:r>
        <w:br/>
      </w:r>
      <w:r>
        <w:rPr>
          <w:rFonts w:ascii="Times New Roman"/>
          <w:b w:val="false"/>
          <w:i w:val="false"/>
          <w:color w:val="000000"/>
          <w:sz w:val="28"/>
        </w:rPr>
        <w:t>
      5) ____________________ 6) ________________________</w:t>
      </w:r>
      <w:r>
        <w:br/>
      </w:r>
      <w:r>
        <w:rPr>
          <w:rFonts w:ascii="Times New Roman"/>
          <w:b w:val="false"/>
          <w:i w:val="false"/>
          <w:color w:val="000000"/>
          <w:sz w:val="28"/>
        </w:rPr>
        <w:t>
      7) ____________________ 8) ________________________</w:t>
      </w:r>
      <w:r>
        <w:br/>
      </w:r>
      <w:r>
        <w:rPr>
          <w:rFonts w:ascii="Times New Roman"/>
          <w:b w:val="false"/>
          <w:i w:val="false"/>
          <w:color w:val="000000"/>
          <w:sz w:val="28"/>
        </w:rPr>
        <w:t>
      9) ____________________ 10) _______________________</w:t>
      </w:r>
    </w:p>
    <w:p>
      <w:pPr>
        <w:spacing w:after="0"/>
        <w:ind w:left="0"/>
        <w:jc w:val="both"/>
      </w:pPr>
      <w:r>
        <w:rPr>
          <w:rFonts w:ascii="Times New Roman"/>
          <w:b w:val="false"/>
          <w:i w:val="false"/>
          <w:color w:val="000000"/>
          <w:sz w:val="28"/>
        </w:rPr>
        <w:t>      Медициналық – әлеуметтік мекемеге қабылдау, күтіп ұстау, одан</w:t>
      </w:r>
      <w:r>
        <w:br/>
      </w:r>
      <w:r>
        <w:rPr>
          <w:rFonts w:ascii="Times New Roman"/>
          <w:b w:val="false"/>
          <w:i w:val="false"/>
          <w:color w:val="000000"/>
          <w:sz w:val="28"/>
        </w:rPr>
        <w:t>
ауыстыру және шығу шарттарымен және ішкі тәртіп ережесімен таныстым.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20__ жылғы «__» ______ ________________________________</w:t>
      </w:r>
      <w:r>
        <w:br/>
      </w:r>
      <w:r>
        <w:rPr>
          <w:rFonts w:ascii="Times New Roman"/>
          <w:b w:val="false"/>
          <w:i w:val="false"/>
          <w:color w:val="000000"/>
          <w:sz w:val="28"/>
        </w:rPr>
        <w:t>
                                </w:t>
      </w:r>
      <w:r>
        <w:rPr>
          <w:rFonts w:ascii="Times New Roman"/>
          <w:b w:val="false"/>
          <w:i/>
          <w:color w:val="000000"/>
          <w:sz w:val="28"/>
        </w:rPr>
        <w:t>(Өтініш иесінің Т.А.Ә. және қолы)</w:t>
      </w:r>
      <w:r>
        <w:br/>
      </w:r>
      <w:r>
        <w:rPr>
          <w:rFonts w:ascii="Times New Roman"/>
          <w:b w:val="false"/>
          <w:i w:val="false"/>
          <w:color w:val="000000"/>
          <w:sz w:val="28"/>
        </w:rPr>
        <w:t>
Құжатты қабылдаған ____________________________________</w:t>
      </w:r>
      <w:r>
        <w:br/>
      </w:r>
      <w:r>
        <w:rPr>
          <w:rFonts w:ascii="Times New Roman"/>
          <w:b w:val="false"/>
          <w:i w:val="false"/>
          <w:color w:val="000000"/>
          <w:sz w:val="28"/>
        </w:rPr>
        <w:t>
                                  </w:t>
      </w:r>
      <w:r>
        <w:rPr>
          <w:rFonts w:ascii="Times New Roman"/>
          <w:b w:val="false"/>
          <w:i/>
          <w:color w:val="000000"/>
          <w:sz w:val="28"/>
        </w:rPr>
        <w:t>(Т.А.Ә., лауазымы, қолы)</w:t>
      </w:r>
    </w:p>
    <w:p>
      <w:pPr>
        <w:spacing w:after="0"/>
        <w:ind w:left="0"/>
        <w:jc w:val="both"/>
      </w:pPr>
      <w:r>
        <w:rPr>
          <w:rFonts w:ascii="Times New Roman"/>
          <w:b w:val="false"/>
          <w:i w:val="false"/>
          <w:color w:val="000000"/>
          <w:sz w:val="28"/>
        </w:rPr>
        <w:t>20___ жылғы «__» ________</w:t>
      </w:r>
    </w:p>
    <w:bookmarkStart w:name="z100" w:id="58"/>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есебінен қызметтер көрсететін</w:t>
      </w:r>
      <w:r>
        <w:br/>
      </w:r>
      <w:r>
        <w:rPr>
          <w:rFonts w:ascii="Times New Roman"/>
          <w:b w:val="false"/>
          <w:i w:val="false"/>
          <w:color w:val="000000"/>
          <w:sz w:val="28"/>
        </w:rPr>
        <w:t>
мемлекеттік және мемлекеттік емес</w:t>
      </w:r>
      <w:r>
        <w:br/>
      </w:r>
      <w:r>
        <w:rPr>
          <w:rFonts w:ascii="Times New Roman"/>
          <w:b w:val="false"/>
          <w:i w:val="false"/>
          <w:color w:val="000000"/>
          <w:sz w:val="28"/>
        </w:rPr>
        <w:t>
медициналық-әлеуметтік мекемелерде</w:t>
      </w:r>
      <w:r>
        <w:br/>
      </w:r>
      <w:r>
        <w:rPr>
          <w:rFonts w:ascii="Times New Roman"/>
          <w:b w:val="false"/>
          <w:i w:val="false"/>
          <w:color w:val="000000"/>
          <w:sz w:val="28"/>
        </w:rPr>
        <w:t>
(ұйымдарда)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 қосымша</w:t>
      </w:r>
    </w:p>
    <w:bookmarkEnd w:id="58"/>
    <w:p>
      <w:pPr>
        <w:spacing w:after="0"/>
        <w:ind w:left="0"/>
        <w:jc w:val="left"/>
      </w:pPr>
      <w:r>
        <w:rPr>
          <w:rFonts w:ascii="Times New Roman"/>
          <w:b/>
          <w:i w:val="false"/>
          <w:color w:val="000000"/>
        </w:rPr>
        <w:t xml:space="preserve"> МЕДИЦИНАЛЫҚ КАРТА</w:t>
      </w:r>
      <w:r>
        <w:br/>
      </w:r>
      <w:r>
        <w:rPr>
          <w:rFonts w:ascii="Times New Roman"/>
          <w:b/>
          <w:i w:val="false"/>
          <w:color w:val="000000"/>
        </w:rPr>
        <w:t>
____________________________________</w:t>
      </w:r>
      <w:r>
        <w:br/>
      </w:r>
      <w:r>
        <w:rPr>
          <w:rFonts w:ascii="Times New Roman"/>
          <w:b/>
          <w:i w:val="false"/>
          <w:color w:val="000000"/>
        </w:rPr>
        <w:t>
(медициналық ұйымның атауы)</w:t>
      </w:r>
    </w:p>
    <w:p>
      <w:pPr>
        <w:spacing w:after="0"/>
        <w:ind w:left="0"/>
        <w:jc w:val="both"/>
      </w:pPr>
      <w:r>
        <w:rPr>
          <w:rFonts w:ascii="Times New Roman"/>
          <w:b w:val="false"/>
          <w:i w:val="false"/>
          <w:color w:val="000000"/>
          <w:sz w:val="28"/>
        </w:rPr>
        <w:t>Т.А.Ә. _________________________________________________</w:t>
      </w:r>
      <w:r>
        <w:br/>
      </w:r>
      <w:r>
        <w:rPr>
          <w:rFonts w:ascii="Times New Roman"/>
          <w:b w:val="false"/>
          <w:i w:val="false"/>
          <w:color w:val="000000"/>
          <w:sz w:val="28"/>
        </w:rPr>
        <w:t>
Туған күні «__» _________ ____ жыл</w:t>
      </w:r>
    </w:p>
    <w:p>
      <w:pPr>
        <w:spacing w:after="0"/>
        <w:ind w:left="0"/>
        <w:jc w:val="both"/>
      </w:pPr>
      <w:r>
        <w:rPr>
          <w:rFonts w:ascii="Times New Roman"/>
          <w:b w:val="false"/>
          <w:i w:val="false"/>
          <w:color w:val="000000"/>
          <w:sz w:val="28"/>
        </w:rPr>
        <w:t>Үйінің мекенжайы _______________________________________</w:t>
      </w:r>
      <w:r>
        <w:br/>
      </w:r>
      <w:r>
        <w:rPr>
          <w:rFonts w:ascii="Times New Roman"/>
          <w:b w:val="false"/>
          <w:i w:val="false"/>
          <w:color w:val="000000"/>
          <w:sz w:val="28"/>
        </w:rPr>
        <w:t xml:space="preserve">
Қысқаша анамнез </w:t>
      </w:r>
      <w:r>
        <w:rPr>
          <w:rFonts w:ascii="Times New Roman"/>
          <w:b w:val="false"/>
          <w:i/>
          <w:color w:val="000000"/>
          <w:sz w:val="28"/>
        </w:rPr>
        <w:t>(бұрын ауырған аурулары жөнінде, дәрілік</w:t>
      </w:r>
      <w:r>
        <w:br/>
      </w:r>
      <w:r>
        <w:rPr>
          <w:rFonts w:ascii="Times New Roman"/>
          <w:b w:val="false"/>
          <w:i w:val="false"/>
          <w:color w:val="000000"/>
          <w:sz w:val="28"/>
        </w:rPr>
        <w:t>
</w:t>
      </w:r>
      <w:r>
        <w:rPr>
          <w:rFonts w:ascii="Times New Roman"/>
          <w:b w:val="false"/>
          <w:i/>
          <w:color w:val="000000"/>
          <w:sz w:val="28"/>
        </w:rPr>
        <w:t>препараттарды, азық-түлікті көтере алмаушылық және тағы басқа:</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Медициналық қарап тексеру: (</w:t>
      </w:r>
      <w:r>
        <w:rPr>
          <w:rFonts w:ascii="Times New Roman"/>
          <w:b w:val="false"/>
          <w:i/>
          <w:color w:val="000000"/>
          <w:sz w:val="28"/>
        </w:rPr>
        <w:t>негізгі және ілеспе</w:t>
      </w:r>
      <w:r>
        <w:br/>
      </w:r>
      <w:r>
        <w:rPr>
          <w:rFonts w:ascii="Times New Roman"/>
          <w:b w:val="false"/>
          <w:i w:val="false"/>
          <w:color w:val="000000"/>
          <w:sz w:val="28"/>
        </w:rPr>
        <w:t>
</w:t>
      </w:r>
      <w:r>
        <w:rPr>
          <w:rFonts w:ascii="Times New Roman"/>
          <w:b w:val="false"/>
          <w:i/>
          <w:color w:val="000000"/>
          <w:sz w:val="28"/>
        </w:rPr>
        <w:t>диагнозды, асқынулар болғанын көрсету қажет:</w:t>
      </w:r>
      <w:r>
        <w:br/>
      </w:r>
      <w:r>
        <w:rPr>
          <w:rFonts w:ascii="Times New Roman"/>
          <w:b w:val="false"/>
          <w:i w:val="false"/>
          <w:color w:val="000000"/>
          <w:sz w:val="28"/>
        </w:rPr>
        <w:t>
хирург _________________________________________________</w:t>
      </w:r>
      <w:r>
        <w:br/>
      </w:r>
      <w:r>
        <w:rPr>
          <w:rFonts w:ascii="Times New Roman"/>
          <w:b w:val="false"/>
          <w:i w:val="false"/>
          <w:color w:val="000000"/>
          <w:sz w:val="28"/>
        </w:rPr>
        <w:t>
невропатолог ___________________________________________</w:t>
      </w:r>
      <w:r>
        <w:br/>
      </w:r>
      <w:r>
        <w:rPr>
          <w:rFonts w:ascii="Times New Roman"/>
          <w:b w:val="false"/>
          <w:i w:val="false"/>
          <w:color w:val="000000"/>
          <w:sz w:val="28"/>
        </w:rPr>
        <w:t>
психиатр _______________________________________________</w:t>
      </w:r>
      <w:r>
        <w:br/>
      </w:r>
      <w:r>
        <w:rPr>
          <w:rFonts w:ascii="Times New Roman"/>
          <w:b w:val="false"/>
          <w:i w:val="false"/>
          <w:color w:val="000000"/>
          <w:sz w:val="28"/>
        </w:rPr>
        <w:t>
окулист ________________________________________________</w:t>
      </w:r>
      <w:r>
        <w:br/>
      </w:r>
      <w:r>
        <w:rPr>
          <w:rFonts w:ascii="Times New Roman"/>
          <w:b w:val="false"/>
          <w:i w:val="false"/>
          <w:color w:val="000000"/>
          <w:sz w:val="28"/>
        </w:rPr>
        <w:t>
отоларинголог __________________________________________</w:t>
      </w:r>
      <w:r>
        <w:br/>
      </w:r>
      <w:r>
        <w:rPr>
          <w:rFonts w:ascii="Times New Roman"/>
          <w:b w:val="false"/>
          <w:i w:val="false"/>
          <w:color w:val="000000"/>
          <w:sz w:val="28"/>
        </w:rPr>
        <w:t>
дерматовенеролог _______________________________________</w:t>
      </w:r>
      <w:r>
        <w:br/>
      </w:r>
      <w:r>
        <w:rPr>
          <w:rFonts w:ascii="Times New Roman"/>
          <w:b w:val="false"/>
          <w:i w:val="false"/>
          <w:color w:val="000000"/>
          <w:sz w:val="28"/>
        </w:rPr>
        <w:t>
фтизиатр _______________________________________________</w:t>
      </w:r>
      <w:r>
        <w:br/>
      </w:r>
      <w:r>
        <w:rPr>
          <w:rFonts w:ascii="Times New Roman"/>
          <w:b w:val="false"/>
          <w:i w:val="false"/>
          <w:color w:val="000000"/>
          <w:sz w:val="28"/>
        </w:rPr>
        <w:t>
терапевт/педиатр 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эпидемиологиялық ортасы туралы қорытынды: 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Көрсеткіштер бойынша:</w:t>
      </w:r>
      <w:r>
        <w:br/>
      </w:r>
      <w:r>
        <w:rPr>
          <w:rFonts w:ascii="Times New Roman"/>
          <w:b w:val="false"/>
          <w:i w:val="false"/>
          <w:color w:val="000000"/>
          <w:sz w:val="28"/>
        </w:rPr>
        <w:t>
стоматолог _____________________________________________</w:t>
      </w:r>
      <w:r>
        <w:br/>
      </w:r>
      <w:r>
        <w:rPr>
          <w:rFonts w:ascii="Times New Roman"/>
          <w:b w:val="false"/>
          <w:i w:val="false"/>
          <w:color w:val="000000"/>
          <w:sz w:val="28"/>
        </w:rPr>
        <w:t>
эндокринолог ___________________________________________</w:t>
      </w:r>
      <w:r>
        <w:br/>
      </w:r>
      <w:r>
        <w:rPr>
          <w:rFonts w:ascii="Times New Roman"/>
          <w:b w:val="false"/>
          <w:i w:val="false"/>
          <w:color w:val="000000"/>
          <w:sz w:val="28"/>
        </w:rPr>
        <w:t>
кардиолог ______________________________________________</w:t>
      </w:r>
      <w:r>
        <w:br/>
      </w:r>
      <w:r>
        <w:rPr>
          <w:rFonts w:ascii="Times New Roman"/>
          <w:b w:val="false"/>
          <w:i w:val="false"/>
          <w:color w:val="000000"/>
          <w:sz w:val="28"/>
        </w:rPr>
        <w:t>
ортопед ________________________________________________</w:t>
      </w:r>
      <w:r>
        <w:br/>
      </w:r>
      <w:r>
        <w:rPr>
          <w:rFonts w:ascii="Times New Roman"/>
          <w:b w:val="false"/>
          <w:i w:val="false"/>
          <w:color w:val="000000"/>
          <w:sz w:val="28"/>
        </w:rPr>
        <w:t>
нарколог _______________________________________________</w:t>
      </w:r>
      <w:r>
        <w:br/>
      </w:r>
      <w:r>
        <w:rPr>
          <w:rFonts w:ascii="Times New Roman"/>
          <w:b w:val="false"/>
          <w:i w:val="false"/>
          <w:color w:val="000000"/>
          <w:sz w:val="28"/>
        </w:rPr>
        <w:t>
онколог ________________________________________________</w:t>
      </w:r>
      <w:r>
        <w:br/>
      </w:r>
      <w:r>
        <w:rPr>
          <w:rFonts w:ascii="Times New Roman"/>
          <w:b w:val="false"/>
          <w:i w:val="false"/>
          <w:color w:val="000000"/>
          <w:sz w:val="28"/>
        </w:rPr>
        <w:t>
гинеколог ______________________________________________</w:t>
      </w:r>
      <w:r>
        <w:br/>
      </w:r>
      <w:r>
        <w:rPr>
          <w:rFonts w:ascii="Times New Roman"/>
          <w:b w:val="false"/>
          <w:i w:val="false"/>
          <w:color w:val="000000"/>
          <w:sz w:val="28"/>
        </w:rPr>
        <w:t>
Зертханалық зерттеулердің нәтижелері:</w:t>
      </w:r>
      <w:r>
        <w:br/>
      </w:r>
      <w:r>
        <w:rPr>
          <w:rFonts w:ascii="Times New Roman"/>
          <w:b w:val="false"/>
          <w:i w:val="false"/>
          <w:color w:val="000000"/>
          <w:sz w:val="28"/>
        </w:rPr>
        <w:t>
қанның жалпы талдауы ___________________________________</w:t>
      </w:r>
      <w:r>
        <w:br/>
      </w:r>
      <w:r>
        <w:rPr>
          <w:rFonts w:ascii="Times New Roman"/>
          <w:b w:val="false"/>
          <w:i w:val="false"/>
          <w:color w:val="000000"/>
          <w:sz w:val="28"/>
        </w:rPr>
        <w:t>
</w:t>
      </w:r>
      <w:r>
        <w:rPr>
          <w:rFonts w:ascii="Times New Roman"/>
          <w:b w:val="false"/>
          <w:i/>
          <w:color w:val="000000"/>
          <w:sz w:val="28"/>
        </w:rPr>
        <w:t>                                       (күні, нәтижесі)</w:t>
      </w:r>
      <w:r>
        <w:br/>
      </w:r>
      <w:r>
        <w:rPr>
          <w:rFonts w:ascii="Times New Roman"/>
          <w:b w:val="false"/>
          <w:i w:val="false"/>
          <w:color w:val="000000"/>
          <w:sz w:val="28"/>
        </w:rPr>
        <w:t>
зәрдің жалпы талдауы ___________________________________</w:t>
      </w:r>
      <w:r>
        <w:br/>
      </w:r>
      <w:r>
        <w:rPr>
          <w:rFonts w:ascii="Times New Roman"/>
          <w:b w:val="false"/>
          <w:i w:val="false"/>
          <w:color w:val="000000"/>
          <w:sz w:val="28"/>
        </w:rPr>
        <w:t>
</w:t>
      </w:r>
      <w:r>
        <w:rPr>
          <w:rFonts w:ascii="Times New Roman"/>
          <w:b w:val="false"/>
          <w:i/>
          <w:color w:val="000000"/>
          <w:sz w:val="28"/>
        </w:rPr>
        <w:t>                                      (күні, нәтижесі)</w:t>
      </w:r>
      <w:r>
        <w:br/>
      </w:r>
      <w:r>
        <w:rPr>
          <w:rFonts w:ascii="Times New Roman"/>
          <w:b w:val="false"/>
          <w:i w:val="false"/>
          <w:color w:val="000000"/>
          <w:sz w:val="28"/>
        </w:rPr>
        <w:t>
нәжіс жұғындарын гельминттер жұмыртқасына паразитологиялық</w:t>
      </w:r>
      <w:r>
        <w:br/>
      </w:r>
      <w:r>
        <w:rPr>
          <w:rFonts w:ascii="Times New Roman"/>
          <w:b w:val="false"/>
          <w:i w:val="false"/>
          <w:color w:val="000000"/>
          <w:sz w:val="28"/>
        </w:rPr>
        <w:t>
зерттеу ________________________________________________</w:t>
      </w:r>
      <w:r>
        <w:br/>
      </w:r>
      <w:r>
        <w:rPr>
          <w:rFonts w:ascii="Times New Roman"/>
          <w:b w:val="false"/>
          <w:i w:val="false"/>
          <w:color w:val="000000"/>
          <w:sz w:val="28"/>
        </w:rPr>
        <w:t>
</w:t>
      </w:r>
      <w:r>
        <w:rPr>
          <w:rFonts w:ascii="Times New Roman"/>
          <w:b w:val="false"/>
          <w:i/>
          <w:color w:val="000000"/>
          <w:sz w:val="28"/>
        </w:rPr>
        <w:t>                                    (күні, нәтижесі)</w:t>
      </w:r>
      <w:r>
        <w:br/>
      </w:r>
      <w:r>
        <w:rPr>
          <w:rFonts w:ascii="Times New Roman"/>
          <w:b w:val="false"/>
          <w:i w:val="false"/>
          <w:color w:val="000000"/>
          <w:sz w:val="28"/>
        </w:rPr>
        <w:t>
нәжіс жұғындарын ішек таяқшасына бактериологиялық</w:t>
      </w:r>
      <w:r>
        <w:br/>
      </w:r>
      <w:r>
        <w:rPr>
          <w:rFonts w:ascii="Times New Roman"/>
          <w:b w:val="false"/>
          <w:i w:val="false"/>
          <w:color w:val="000000"/>
          <w:sz w:val="28"/>
        </w:rPr>
        <w:t>
зерттеу ________________________________________________</w:t>
      </w:r>
      <w:r>
        <w:br/>
      </w:r>
      <w:r>
        <w:rPr>
          <w:rFonts w:ascii="Times New Roman"/>
          <w:b w:val="false"/>
          <w:i w:val="false"/>
          <w:color w:val="000000"/>
          <w:sz w:val="28"/>
        </w:rPr>
        <w:t>
</w:t>
      </w:r>
      <w:r>
        <w:rPr>
          <w:rFonts w:ascii="Times New Roman"/>
          <w:b w:val="false"/>
          <w:i/>
          <w:color w:val="000000"/>
          <w:sz w:val="28"/>
        </w:rPr>
        <w:t>                                   (күні, нәтижесі)</w:t>
      </w:r>
      <w:r>
        <w:br/>
      </w:r>
      <w:r>
        <w:rPr>
          <w:rFonts w:ascii="Times New Roman"/>
          <w:b w:val="false"/>
          <w:i w:val="false"/>
          <w:color w:val="000000"/>
          <w:sz w:val="28"/>
        </w:rPr>
        <w:t>
Дәрігерлік-консультативтік комиссия төрағасының</w:t>
      </w:r>
      <w:r>
        <w:br/>
      </w:r>
      <w:r>
        <w:rPr>
          <w:rFonts w:ascii="Times New Roman"/>
          <w:b w:val="false"/>
          <w:i w:val="false"/>
          <w:color w:val="000000"/>
          <w:sz w:val="28"/>
        </w:rPr>
        <w:t>
қорытындысы: 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w:t>
      </w:r>
      <w:r>
        <w:rPr>
          <w:rFonts w:ascii="Times New Roman"/>
          <w:b w:val="false"/>
          <w:i/>
          <w:color w:val="000000"/>
          <w:sz w:val="28"/>
        </w:rPr>
        <w:t>(стационарлық үлгідегі ұйымда болуға медициналық қарсы көрсетілімдердің бар ма)</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Медициналық ұйымының басшысы: _____________________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Т.А.Ә., қолы)</w:t>
      </w:r>
      <w:r>
        <w:br/>
      </w:r>
      <w:r>
        <w:rPr>
          <w:rFonts w:ascii="Times New Roman"/>
          <w:b w:val="false"/>
          <w:i w:val="false"/>
          <w:color w:val="000000"/>
          <w:sz w:val="28"/>
        </w:rPr>
        <w:t>
20__ жылғы «__» ____________</w:t>
      </w:r>
    </w:p>
    <w:bookmarkStart w:name="z101" w:id="59"/>
    <w:p>
      <w:pPr>
        <w:spacing w:after="0"/>
        <w:ind w:left="0"/>
        <w:jc w:val="both"/>
      </w:pPr>
      <w:r>
        <w:rPr>
          <w:rFonts w:ascii="Times New Roman"/>
          <w:b w:val="false"/>
          <w:i w:val="false"/>
          <w:color w:val="000000"/>
          <w:sz w:val="28"/>
        </w:rPr>
        <w:t>
«Мемлекеттiк бюджет қаражаты есебінен</w:t>
      </w:r>
      <w:r>
        <w:br/>
      </w:r>
      <w:r>
        <w:rPr>
          <w:rFonts w:ascii="Times New Roman"/>
          <w:b w:val="false"/>
          <w:i w:val="false"/>
          <w:color w:val="000000"/>
          <w:sz w:val="28"/>
        </w:rPr>
        <w:t>
қызметтер көрсететін мемлекеттік</w:t>
      </w:r>
      <w:r>
        <w:br/>
      </w:r>
      <w:r>
        <w:rPr>
          <w:rFonts w:ascii="Times New Roman"/>
          <w:b w:val="false"/>
          <w:i w:val="false"/>
          <w:color w:val="000000"/>
          <w:sz w:val="28"/>
        </w:rPr>
        <w:t>
және мемлекеттік емес</w:t>
      </w:r>
      <w:r>
        <w:br/>
      </w:r>
      <w:r>
        <w:rPr>
          <w:rFonts w:ascii="Times New Roman"/>
          <w:b w:val="false"/>
          <w:i w:val="false"/>
          <w:color w:val="000000"/>
          <w:sz w:val="28"/>
        </w:rPr>
        <w:t>
медициналық-әлеуметтік мекемелерде</w:t>
      </w:r>
      <w:r>
        <w:br/>
      </w:r>
      <w:r>
        <w:rPr>
          <w:rFonts w:ascii="Times New Roman"/>
          <w:b w:val="false"/>
          <w:i w:val="false"/>
          <w:color w:val="000000"/>
          <w:sz w:val="28"/>
        </w:rPr>
        <w:t>
(ұйымдарда)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 қосымша</w:t>
      </w:r>
      <w:r>
        <w:br/>
      </w:r>
      <w:r>
        <w:rPr>
          <w:rFonts w:ascii="Times New Roman"/>
          <w:b w:val="false"/>
          <w:i w:val="false"/>
          <w:color w:val="000000"/>
          <w:sz w:val="28"/>
        </w:rPr>
        <w:t>
Кімге ___________________________</w:t>
      </w:r>
      <w:r>
        <w:br/>
      </w:r>
      <w:r>
        <w:rPr>
          <w:rFonts w:ascii="Times New Roman"/>
          <w:b w:val="false"/>
          <w:i w:val="false"/>
          <w:color w:val="000000"/>
          <w:sz w:val="28"/>
        </w:rPr>
        <w:t>
Мекенжайы _______________________</w:t>
      </w:r>
    </w:p>
    <w:bookmarkEnd w:id="59"/>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Сіздің медициналық-әлеуметтік мекемеде әлеуметтік қызмет</w:t>
      </w:r>
      <w:r>
        <w:br/>
      </w:r>
      <w:r>
        <w:rPr>
          <w:rFonts w:ascii="Times New Roman"/>
          <w:b w:val="false"/>
          <w:i w:val="false"/>
          <w:color w:val="000000"/>
          <w:sz w:val="28"/>
        </w:rPr>
        <w:t>
көрсетуге құжаттарды ресімдеу жөніндегі өтінішіңізді қарап,</w:t>
      </w:r>
      <w:r>
        <w:br/>
      </w:r>
      <w:r>
        <w:rPr>
          <w:rFonts w:ascii="Times New Roman"/>
          <w:b w:val="false"/>
          <w:i w:val="false"/>
          <w:color w:val="000000"/>
          <w:sz w:val="28"/>
        </w:rPr>
        <w:t>
келесіні хабарлаймыз: 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Басшының қолы _________________</w:t>
      </w:r>
    </w:p>
    <w:bookmarkStart w:name="z102" w:id="60"/>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20 тамыздағы № 190</w:t>
      </w:r>
      <w:r>
        <w:br/>
      </w:r>
      <w:r>
        <w:rPr>
          <w:rFonts w:ascii="Times New Roman"/>
          <w:b w:val="false"/>
          <w:i w:val="false"/>
          <w:color w:val="000000"/>
          <w:sz w:val="28"/>
        </w:rPr>
        <w:t>
қаулысымен бекітілген</w:t>
      </w:r>
    </w:p>
    <w:bookmarkEnd w:id="60"/>
    <w:p>
      <w:pPr>
        <w:spacing w:after="0"/>
        <w:ind w:left="0"/>
        <w:jc w:val="left"/>
      </w:pPr>
      <w:r>
        <w:rPr>
          <w:rFonts w:ascii="Times New Roman"/>
          <w:b/>
          <w:i w:val="false"/>
          <w:color w:val="000000"/>
        </w:rPr>
        <w:t xml:space="preserve"> «Жалғызілікті, жалғыз тұратын қарттарға, бөгде адамның күтіміне</w:t>
      </w:r>
      <w:r>
        <w:br/>
      </w:r>
      <w:r>
        <w:rPr>
          <w:rFonts w:ascii="Times New Roman"/>
          <w:b/>
          <w:i w:val="false"/>
          <w:color w:val="000000"/>
        </w:rPr>
        <w:t>
және жәрдеміне мұқтаж мүгедектерге және мүгедек балаларға үйде</w:t>
      </w:r>
      <w:r>
        <w:br/>
      </w:r>
      <w:r>
        <w:rPr>
          <w:rFonts w:ascii="Times New Roman"/>
          <w:b/>
          <w:i w:val="false"/>
          <w:color w:val="000000"/>
        </w:rPr>
        <w:t>
әлеуметтік қызмет көрсетуге құжаттарды ресімдеу»</w:t>
      </w:r>
      <w:r>
        <w:br/>
      </w:r>
      <w:r>
        <w:rPr>
          <w:rFonts w:ascii="Times New Roman"/>
          <w:b/>
          <w:i w:val="false"/>
          <w:color w:val="000000"/>
        </w:rPr>
        <w:t>
мемлекеттік қызмет регламенті</w:t>
      </w:r>
    </w:p>
    <w:bookmarkStart w:name="z103" w:id="61"/>
    <w:p>
      <w:pPr>
        <w:spacing w:after="0"/>
        <w:ind w:left="0"/>
        <w:jc w:val="left"/>
      </w:pPr>
      <w:r>
        <w:rPr>
          <w:rFonts w:ascii="Times New Roman"/>
          <w:b/>
          <w:i w:val="false"/>
          <w:color w:val="000000"/>
        </w:rPr>
        <w:t xml:space="preserve"> 
1. Жалпы ережелер</w:t>
      </w:r>
    </w:p>
    <w:bookmarkEnd w:id="61"/>
    <w:bookmarkStart w:name="z104" w:id="62"/>
    <w:p>
      <w:pPr>
        <w:spacing w:after="0"/>
        <w:ind w:left="0"/>
        <w:jc w:val="both"/>
      </w:pPr>
      <w:r>
        <w:rPr>
          <w:rFonts w:ascii="Times New Roman"/>
          <w:b w:val="false"/>
          <w:i w:val="false"/>
          <w:color w:val="000000"/>
          <w:sz w:val="28"/>
        </w:rPr>
        <w:t>
      1. Мемлекеттік қызметті ауданның (облыстық маңызы бар қаланың) жұмыспен қамту және әлеуметтік бағдарламалар бөлімі (бұдан әрі - уәкілетті орган) көрсетеді, олардың тізбесі, мекенжайлары мемлекеттік қызмет көрсетудің осы регламентіне </w:t>
      </w:r>
      <w:r>
        <w:rPr>
          <w:rFonts w:ascii="Times New Roman"/>
          <w:b w:val="false"/>
          <w:i w:val="false"/>
          <w:color w:val="000000"/>
          <w:sz w:val="28"/>
        </w:rPr>
        <w:t>1 қосымшада</w:t>
      </w:r>
      <w:r>
        <w:rPr>
          <w:rFonts w:ascii="Times New Roman"/>
          <w:b w:val="false"/>
          <w:i w:val="false"/>
          <w:color w:val="000000"/>
          <w:sz w:val="28"/>
        </w:rPr>
        <w:t xml:space="preserve"> көрсетілген, сондай-ақ баламалы негізде халыққа қызмет көрсету орталығы (бұдан әрі – ХҚО) көрсетеді, ХҚО мекенжайлары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23-бабы</w:t>
      </w:r>
      <w:r>
        <w:rPr>
          <w:rFonts w:ascii="Times New Roman"/>
          <w:b w:val="false"/>
          <w:i w:val="false"/>
          <w:color w:val="000000"/>
          <w:sz w:val="28"/>
        </w:rPr>
        <w:t xml:space="preserve"> 1-тармағының, «Арнаулы әлеуметтік қызметтер туралы» Қазақстан Республикасының 2008 жылғы 29 желтоқсандағы Заңының 11-бабының 1-тармағы </w:t>
      </w:r>
      <w:r>
        <w:rPr>
          <w:rFonts w:ascii="Times New Roman"/>
          <w:b w:val="false"/>
          <w:i w:val="false"/>
          <w:color w:val="000000"/>
          <w:sz w:val="28"/>
        </w:rPr>
        <w:t>3) тармақшасының</w:t>
      </w:r>
      <w:r>
        <w:rPr>
          <w:rFonts w:ascii="Times New Roman"/>
          <w:b w:val="false"/>
          <w:i w:val="false"/>
          <w:color w:val="000000"/>
          <w:sz w:val="28"/>
        </w:rPr>
        <w:t>, 13-бабының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қызметтердiң кепiлдiк берiлген көлемiнiң тiзбесiн бекiту туралы» Қазақстан Республикасы Үкiметiнiң 2009 жылғы 14 наурыздағы № 330 қаулысының </w:t>
      </w:r>
      <w:r>
        <w:rPr>
          <w:rFonts w:ascii="Times New Roman"/>
          <w:b w:val="false"/>
          <w:i w:val="false"/>
          <w:color w:val="000000"/>
          <w:sz w:val="28"/>
        </w:rPr>
        <w:t>1-тармағының</w:t>
      </w:r>
      <w:r>
        <w:rPr>
          <w:rFonts w:ascii="Times New Roman"/>
          <w:b w:val="false"/>
          <w:i w:val="false"/>
          <w:color w:val="000000"/>
          <w:sz w:val="28"/>
        </w:rPr>
        <w:t>, Қазақстан Республикасы Үкіметінің 2011 жылғы 7 сәуірдегі № 394 қаулысымен бекітілген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4. Көрсетілген мемлекеттік қызметтің нәтижесі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туралы хабарлама немесе мемлекеттік қызмет көрсетуден дәлелді бас тарту туралы қағаз жөнелткіштегі жауап болып табылады.</w:t>
      </w:r>
    </w:p>
    <w:bookmarkEnd w:id="62"/>
    <w:bookmarkStart w:name="z108" w:id="63"/>
    <w:p>
      <w:pPr>
        <w:spacing w:after="0"/>
        <w:ind w:left="0"/>
        <w:jc w:val="left"/>
      </w:pPr>
      <w:r>
        <w:rPr>
          <w:rFonts w:ascii="Times New Roman"/>
          <w:b/>
          <w:i w:val="false"/>
          <w:color w:val="000000"/>
        </w:rPr>
        <w:t xml:space="preserve"> 
2. Мемлекеттік қызмет көрсетудің талаптары</w:t>
      </w:r>
    </w:p>
    <w:bookmarkEnd w:id="63"/>
    <w:bookmarkStart w:name="z109" w:id="64"/>
    <w:p>
      <w:pPr>
        <w:spacing w:after="0"/>
        <w:ind w:left="0"/>
        <w:jc w:val="both"/>
      </w:pPr>
      <w:r>
        <w:rPr>
          <w:rFonts w:ascii="Times New Roman"/>
          <w:b w:val="false"/>
          <w:i w:val="false"/>
          <w:color w:val="000000"/>
          <w:sz w:val="28"/>
        </w:rPr>
        <w:t>
      5. Мемлекеттік қызмет көрсетуге өтініш білдіруге қажет уәкілетті органның, ХҚО-ның мекенжайлары мен жұмыс кестелері туралы ақпарат осы регламентке 1 және 2 қосымшаларда көрсетілген.</w:t>
      </w:r>
      <w:r>
        <w:br/>
      </w:r>
      <w:r>
        <w:rPr>
          <w:rFonts w:ascii="Times New Roman"/>
          <w:b w:val="false"/>
          <w:i w:val="false"/>
          <w:color w:val="000000"/>
          <w:sz w:val="28"/>
        </w:rPr>
        <w:t>
</w:t>
      </w:r>
      <w:r>
        <w:rPr>
          <w:rFonts w:ascii="Times New Roman"/>
          <w:b w:val="false"/>
          <w:i w:val="false"/>
          <w:color w:val="000000"/>
          <w:sz w:val="28"/>
        </w:rPr>
        <w:t>
      6. Мемлекеттік қызмет көрсету мәселелері бойынша, оның ішінде мемлекеттік қызмет көрсету барысы жөнінде ақпарат алу тәртібі Қазақстан Республикасы Еңбек және халықты әлеуметтік қорғау министрлігінің www.enbek.gov.kz Интернет-ресурсында, уәкілетті органның, ХҚО-ның стендтерінде орналасқан, сондай-ақ нөмірлері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белгіленген қажетті құжаттарды тапсырған сәттен бастап:</w:t>
      </w:r>
      <w:r>
        <w:br/>
      </w:r>
      <w:r>
        <w:rPr>
          <w:rFonts w:ascii="Times New Roman"/>
          <w:b w:val="false"/>
          <w:i w:val="false"/>
          <w:color w:val="000000"/>
          <w:sz w:val="28"/>
        </w:rPr>
        <w:t>
      уәкілетті органға – он төрт жұмыс күні ішінде;</w:t>
      </w:r>
      <w:r>
        <w:br/>
      </w:r>
      <w:r>
        <w:rPr>
          <w:rFonts w:ascii="Times New Roman"/>
          <w:b w:val="false"/>
          <w:i w:val="false"/>
          <w:color w:val="000000"/>
          <w:sz w:val="28"/>
        </w:rPr>
        <w:t>
      ХҚО – он төрт жұмыс күні ішінде (мемлекеттік қызмет көрсету құжатын қабылдау және беру күні (нәтиже)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алушыға қызмет көрсетудің ең көп шекті уақыты уәкілетті органға 15 минуттан, ХҚО-да 30 минуттан аспайды.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заңнамасына сәйкес мемлекеттік қызмет көрсетуден бас тарту үшін негіздемелер тізбесі:</w:t>
      </w:r>
      <w:r>
        <w:br/>
      </w:r>
      <w:r>
        <w:rPr>
          <w:rFonts w:ascii="Times New Roman"/>
          <w:b w:val="false"/>
          <w:i w:val="false"/>
          <w:color w:val="000000"/>
          <w:sz w:val="28"/>
        </w:rPr>
        <w:t>
      1) тұтынушыда оларға үйде қызмет көрсетуді қабылдауға медициналық қарсы көрсетілімдердің болуы;</w:t>
      </w:r>
      <w:r>
        <w:br/>
      </w:r>
      <w:r>
        <w:rPr>
          <w:rFonts w:ascii="Times New Roman"/>
          <w:b w:val="false"/>
          <w:i w:val="false"/>
          <w:color w:val="000000"/>
          <w:sz w:val="28"/>
        </w:rPr>
        <w:t>
      2) осы мемлекеттік қызметті ұсыну үшін талап етілетін құжаттардың бірінің болмауы;</w:t>
      </w:r>
      <w:r>
        <w:br/>
      </w:r>
      <w:r>
        <w:rPr>
          <w:rFonts w:ascii="Times New Roman"/>
          <w:b w:val="false"/>
          <w:i w:val="false"/>
          <w:color w:val="000000"/>
          <w:sz w:val="28"/>
        </w:rPr>
        <w:t>
      3) көрінеужалған құжаттама беру.</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9. Тұтынушыдан мемлекеттік қызмет алу туралы өтініш қабылданған сәттен бастап мемлекеттік қызметтің нәтижесін беру сәтіне дейін мемлекеттік қызмет көрсету сатылары:</w:t>
      </w:r>
      <w:r>
        <w:br/>
      </w:r>
      <w:r>
        <w:rPr>
          <w:rFonts w:ascii="Times New Roman"/>
          <w:b w:val="false"/>
          <w:i w:val="false"/>
          <w:color w:val="000000"/>
          <w:sz w:val="28"/>
        </w:rPr>
        <w:t>
      1) тұтынушы уәкілетті органға немесе ХҚО-ға өтініш береді;</w:t>
      </w:r>
      <w:r>
        <w:br/>
      </w:r>
      <w:r>
        <w:rPr>
          <w:rFonts w:ascii="Times New Roman"/>
          <w:b w:val="false"/>
          <w:i w:val="false"/>
          <w:color w:val="000000"/>
          <w:sz w:val="28"/>
        </w:rPr>
        <w:t>
      2) ХҚО өтінішті тіркеу жүргізеді және уәкілетті органға тапсырады;</w:t>
      </w:r>
      <w:r>
        <w:br/>
      </w:r>
      <w:r>
        <w:rPr>
          <w:rFonts w:ascii="Times New Roman"/>
          <w:b w:val="false"/>
          <w:i w:val="false"/>
          <w:color w:val="000000"/>
          <w:sz w:val="28"/>
        </w:rPr>
        <w:t>
      3) уәкілетті орган өтінішті тіркеуді жүргізеді, ХҚО-дан немесе тұтынушыдан келіп түскен өтінішті қарап танысуды жүзеге асырады, дәлелді бас тарту туралы хабарлама немесе жауап ресімдейді, мемлекеттік қызмет көрсету нәтижесін ХҚО жолдайды немесе уәкілетті органға өтініш білдірген жағдайда тұтынушыға табыс етеді;</w:t>
      </w:r>
      <w:r>
        <w:br/>
      </w:r>
      <w:r>
        <w:rPr>
          <w:rFonts w:ascii="Times New Roman"/>
          <w:b w:val="false"/>
          <w:i w:val="false"/>
          <w:color w:val="000000"/>
          <w:sz w:val="28"/>
        </w:rPr>
        <w:t>
      4) ХҚО тұтынушыға хабарлама немесе дәлелді бас тарту береді.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көрсетудің әр сатысында құжаттар қабылдауды жүзеге асыратын тұлғалардың ең аз саны бір қызметкер құрайды.</w:t>
      </w:r>
    </w:p>
    <w:bookmarkEnd w:id="64"/>
    <w:bookmarkStart w:name="z115" w:id="65"/>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іс-қимыл) сипаттамасы</w:t>
      </w:r>
    </w:p>
    <w:bookmarkEnd w:id="65"/>
    <w:bookmarkStart w:name="z116" w:id="66"/>
    <w:p>
      <w:pPr>
        <w:spacing w:after="0"/>
        <w:ind w:left="0"/>
        <w:jc w:val="both"/>
      </w:pPr>
      <w:r>
        <w:rPr>
          <w:rFonts w:ascii="Times New Roman"/>
          <w:b w:val="false"/>
          <w:i w:val="false"/>
          <w:color w:val="000000"/>
          <w:sz w:val="28"/>
        </w:rPr>
        <w:t>
      11. Мемлекеттік қызмет алу үшін қажет өтініштің толтырылған нысаны мен басқа құжаттар мекенжайы, телефоны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уәкілетті органның маманына тапсырылады. Уәкілетті органның маманының кабинет нөмірі туралы мәліметтер мемлекеттік қызмет ұсыну жөнінде ақпарат берілген уәкілетті органның стендінде орналасқан.</w:t>
      </w:r>
      <w:r>
        <w:br/>
      </w:r>
      <w:r>
        <w:rPr>
          <w:rFonts w:ascii="Times New Roman"/>
          <w:b w:val="false"/>
          <w:i w:val="false"/>
          <w:color w:val="000000"/>
          <w:sz w:val="28"/>
        </w:rPr>
        <w:t>
      Мемлекеттік қызмет мекенжайы, телефоны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 ХҚО арқылы көрсетілген жағдайда құжаттарды қабылдау «терезелер» арқылы жүзеге асырылады, онда «терезелердің» арналуы және атқаратын қызметтері, сондай-ақ ХҚО инспекторының тегі, аты, әкесінің аты, лауазымы көрсетілген ақпарат орналастырылады.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тұтынушы мынадай құжаттарды ұсынады:</w:t>
      </w:r>
      <w:r>
        <w:br/>
      </w:r>
      <w:r>
        <w:rPr>
          <w:rFonts w:ascii="Times New Roman"/>
          <w:b w:val="false"/>
          <w:i w:val="false"/>
          <w:color w:val="000000"/>
          <w:sz w:val="28"/>
        </w:rPr>
        <w:t>
      1) тұтынушының жазбаша өтiнiші, ал кәмелеттік жасқа толмаған және қабілетісіз адамдарға – заңды өкілінің жазбаша өтініші (ата-анасының біреуі, қамқоршы, қорғаншы) не белгіленген нысан бойынша медициналық ұйымның қолдаухаты;</w:t>
      </w:r>
      <w:r>
        <w:br/>
      </w:r>
      <w:r>
        <w:rPr>
          <w:rFonts w:ascii="Times New Roman"/>
          <w:b w:val="false"/>
          <w:i w:val="false"/>
          <w:color w:val="000000"/>
          <w:sz w:val="28"/>
        </w:rPr>
        <w:t>
      2) баланың тууы туралы куәлігінің көшірмесі немесе жеке куәлігі;</w:t>
      </w:r>
      <w:r>
        <w:br/>
      </w:r>
      <w:r>
        <w:rPr>
          <w:rFonts w:ascii="Times New Roman"/>
          <w:b w:val="false"/>
          <w:i w:val="false"/>
          <w:color w:val="000000"/>
          <w:sz w:val="28"/>
        </w:rPr>
        <w:t>
      3) тұрғылықты жері бойынша тіркелуін растайтын құжат (атаулы анықтама не ауылдық округтер әкімдерінің анықтамасы);</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мүгедектігі оңалтудың жеке бағдарламасынан үзінді көшірмесін (қарттар үшін талап етілмейді);</w:t>
      </w:r>
      <w:r>
        <w:br/>
      </w:r>
      <w:r>
        <w:rPr>
          <w:rFonts w:ascii="Times New Roman"/>
          <w:b w:val="false"/>
          <w:i w:val="false"/>
          <w:color w:val="000000"/>
          <w:sz w:val="28"/>
        </w:rPr>
        <w:t>
      7) зейнеткер жастағы тұлғалар үшін – зейнеткер куәлігі;</w:t>
      </w:r>
      <w:r>
        <w:br/>
      </w:r>
      <w:r>
        <w:rPr>
          <w:rFonts w:ascii="Times New Roman"/>
          <w:b w:val="false"/>
          <w:i w:val="false"/>
          <w:color w:val="000000"/>
          <w:sz w:val="28"/>
        </w:rPr>
        <w:t>
      8) Ұлы Отан соғысының қатысушылары мен мүгедектерін және соларға теңестірілген адамдар үшін – Ұлы Отан соғысының қатысушысы, мүгедегі және оларға теңестірілген тұлғалар мәртебесін растайтын куәлік.</w:t>
      </w:r>
      <w:r>
        <w:br/>
      </w:r>
      <w:r>
        <w:rPr>
          <w:rFonts w:ascii="Times New Roman"/>
          <w:b w:val="false"/>
          <w:i w:val="false"/>
          <w:color w:val="000000"/>
          <w:sz w:val="28"/>
        </w:rPr>
        <w:t>
      Құжаттардың түпнұсқалары және салыстырып тексеру үшін көшірмелері ұсынылады, содан кейін тұтынушыға құжаттардың түпнұсқалары кері қайтарылады.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мынадай құрылымдық-функционалдық бірліктер (бұдан әрі – ҚФБ) – белгілі бір сатыда мемлекеттік қызмет көрсетуге қатысатын мемлекеттік органдардың құрылымдық бөлімшелері қатысады:</w:t>
      </w:r>
      <w:r>
        <w:br/>
      </w:r>
      <w:r>
        <w:rPr>
          <w:rFonts w:ascii="Times New Roman"/>
          <w:b w:val="false"/>
          <w:i w:val="false"/>
          <w:color w:val="000000"/>
          <w:sz w:val="28"/>
        </w:rPr>
        <w:t>
      1) әлеуметтік қызметкер (ҚФБ-1);</w:t>
      </w:r>
      <w:r>
        <w:br/>
      </w:r>
      <w:r>
        <w:rPr>
          <w:rFonts w:ascii="Times New Roman"/>
          <w:b w:val="false"/>
          <w:i w:val="false"/>
          <w:color w:val="000000"/>
          <w:sz w:val="28"/>
        </w:rPr>
        <w:t>
      2) үйде әлеуметтік көмек көрсету бөлімінің меңгерушісі (ҚФБ-2);</w:t>
      </w:r>
      <w:r>
        <w:br/>
      </w:r>
      <w:r>
        <w:rPr>
          <w:rFonts w:ascii="Times New Roman"/>
          <w:b w:val="false"/>
          <w:i w:val="false"/>
          <w:color w:val="000000"/>
          <w:sz w:val="28"/>
        </w:rPr>
        <w:t>
      3) ХҚО директоры (ҚФБ-3);</w:t>
      </w:r>
      <w:r>
        <w:br/>
      </w:r>
      <w:r>
        <w:rPr>
          <w:rFonts w:ascii="Times New Roman"/>
          <w:b w:val="false"/>
          <w:i w:val="false"/>
          <w:color w:val="000000"/>
          <w:sz w:val="28"/>
        </w:rPr>
        <w:t>
      4) уәкілетті органның маманы (ҚФБ-4).</w:t>
      </w:r>
      <w:r>
        <w:br/>
      </w:r>
      <w:r>
        <w:rPr>
          <w:rFonts w:ascii="Times New Roman"/>
          <w:b w:val="false"/>
          <w:i w:val="false"/>
          <w:color w:val="000000"/>
          <w:sz w:val="28"/>
        </w:rPr>
        <w:t>
</w:t>
      </w:r>
      <w:r>
        <w:rPr>
          <w:rFonts w:ascii="Times New Roman"/>
          <w:b w:val="false"/>
          <w:i w:val="false"/>
          <w:color w:val="000000"/>
          <w:sz w:val="28"/>
        </w:rPr>
        <w:t>
      14. Әрбiр әкімшілік әрекеттiң (рәсімнің) орындалу мерзiмi көрсетiлген әрбір ҚФБ әкімшілік әрекет жасау (рәсімінің) кезектілігі мен өзара өз-қиылдарының кестедегі мәтiндiк сипаттамасы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15. Мемлекеттiк қызмет көрсету үдерiсiнде ҚФБ әкімшілік әрекеттерінің қисынды реттілігі арасындағы өзара байланысты көрсететiн сұлба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ұсынылатын өтініштің, келісім-шарттың нысаны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берілген.</w:t>
      </w:r>
    </w:p>
    <w:bookmarkEnd w:id="66"/>
    <w:bookmarkStart w:name="z122" w:id="67"/>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67"/>
    <w:bookmarkStart w:name="z123" w:id="68"/>
    <w:p>
      <w:pPr>
        <w:spacing w:after="0"/>
        <w:ind w:left="0"/>
        <w:jc w:val="both"/>
      </w:pPr>
      <w:r>
        <w:rPr>
          <w:rFonts w:ascii="Times New Roman"/>
          <w:b w:val="false"/>
          <w:i w:val="false"/>
          <w:color w:val="000000"/>
          <w:sz w:val="28"/>
        </w:rPr>
        <w:t>
      17.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көзделген тәртіпте жауаптылықта болады.</w:t>
      </w:r>
    </w:p>
    <w:bookmarkEnd w:id="68"/>
    <w:bookmarkStart w:name="z124" w:id="69"/>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бөгде адамның күтіміне және жәрдеміне</w:t>
      </w:r>
      <w:r>
        <w:br/>
      </w:r>
      <w:r>
        <w:rPr>
          <w:rFonts w:ascii="Times New Roman"/>
          <w:b w:val="false"/>
          <w:i w:val="false"/>
          <w:color w:val="000000"/>
          <w:sz w:val="28"/>
        </w:rPr>
        <w:t>
мұқтаж мүгедектерге және мүгедек</w:t>
      </w:r>
      <w:r>
        <w:br/>
      </w:r>
      <w:r>
        <w:rPr>
          <w:rFonts w:ascii="Times New Roman"/>
          <w:b w:val="false"/>
          <w:i w:val="false"/>
          <w:color w:val="000000"/>
          <w:sz w:val="28"/>
        </w:rPr>
        <w:t>
балаларға үйде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69"/>
    <w:p>
      <w:pPr>
        <w:spacing w:after="0"/>
        <w:ind w:left="0"/>
        <w:jc w:val="left"/>
      </w:pPr>
      <w:r>
        <w:rPr>
          <w:rFonts w:ascii="Times New Roman"/>
          <w:b/>
          <w:i w:val="false"/>
          <w:color w:val="000000"/>
        </w:rPr>
        <w:t xml:space="preserve"> Уәкілетті органдардың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286"/>
        <w:gridCol w:w="4788"/>
        <w:gridCol w:w="1910"/>
        <w:gridCol w:w="1931"/>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органдардың</w:t>
            </w:r>
            <w:r>
              <w:br/>
            </w:r>
            <w:r>
              <w:rPr>
                <w:rFonts w:ascii="Times New Roman"/>
                <w:b w:val="false"/>
                <w:i w:val="false"/>
                <w:color w:val="000000"/>
                <w:sz w:val="20"/>
              </w:rPr>
              <w:t>
атаулары</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 (қала,</w:t>
            </w:r>
            <w:r>
              <w:br/>
            </w:r>
            <w:r>
              <w:rPr>
                <w:rFonts w:ascii="Times New Roman"/>
                <w:b w:val="false"/>
                <w:i w:val="false"/>
                <w:color w:val="000000"/>
                <w:sz w:val="20"/>
              </w:rPr>
              <w:t>
аудан, көше, үй №,</w:t>
            </w:r>
            <w:r>
              <w:br/>
            </w:r>
            <w:r>
              <w:rPr>
                <w:rFonts w:ascii="Times New Roman"/>
                <w:b w:val="false"/>
                <w:i w:val="false"/>
                <w:color w:val="000000"/>
                <w:sz w:val="20"/>
              </w:rPr>
              <w:t>
электронды пошта</w:t>
            </w:r>
            <w:r>
              <w:br/>
            </w:r>
            <w:r>
              <w:rPr>
                <w:rFonts w:ascii="Times New Roman"/>
                <w:b w:val="false"/>
                <w:i w:val="false"/>
                <w:color w:val="000000"/>
                <w:sz w:val="20"/>
              </w:rPr>
              <w:t>
мекенжайы)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w:t>
            </w:r>
            <w:r>
              <w:br/>
            </w:r>
            <w:r>
              <w:rPr>
                <w:rFonts w:ascii="Times New Roman"/>
                <w:b w:val="false"/>
                <w:i w:val="false"/>
                <w:color w:val="000000"/>
                <w:sz w:val="20"/>
              </w:rPr>
              <w:t>
коды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w:t>
            </w:r>
            <w:r>
              <w:br/>
            </w:r>
            <w:r>
              <w:rPr>
                <w:rFonts w:ascii="Times New Roman"/>
                <w:b w:val="false"/>
                <w:i w:val="false"/>
                <w:color w:val="000000"/>
                <w:sz w:val="20"/>
              </w:rPr>
              <w:t>
қаласы, Ворошилов</w:t>
            </w:r>
            <w:r>
              <w:br/>
            </w:r>
            <w:r>
              <w:rPr>
                <w:rFonts w:ascii="Times New Roman"/>
                <w:b w:val="false"/>
                <w:i w:val="false"/>
                <w:color w:val="000000"/>
                <w:sz w:val="20"/>
              </w:rPr>
              <w:t>
көшесі, 157/2</w:t>
            </w:r>
            <w:r>
              <w:br/>
            </w:r>
            <w:r>
              <w:rPr>
                <w:rFonts w:ascii="Times New Roman"/>
                <w:b w:val="false"/>
                <w:i w:val="false"/>
                <w:color w:val="000000"/>
                <w:sz w:val="20"/>
              </w:rPr>
              <w:t>
ozisp_uka@mail.ru</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w:t>
            </w:r>
            <w:r>
              <w:br/>
            </w:r>
            <w:r>
              <w:rPr>
                <w:rFonts w:ascii="Times New Roman"/>
                <w:b w:val="false"/>
                <w:i w:val="false"/>
                <w:color w:val="000000"/>
                <w:sz w:val="20"/>
              </w:rPr>
              <w:t>
Қозыбағаров көшесі,</w:t>
            </w:r>
            <w:r>
              <w:br/>
            </w:r>
            <w:r>
              <w:rPr>
                <w:rFonts w:ascii="Times New Roman"/>
                <w:b w:val="false"/>
                <w:i w:val="false"/>
                <w:color w:val="000000"/>
                <w:sz w:val="20"/>
              </w:rPr>
              <w:t>
40 czn@ mail.ru</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w:t>
            </w:r>
            <w:r>
              <w:br/>
            </w:r>
            <w:r>
              <w:rPr>
                <w:rFonts w:ascii="Times New Roman"/>
                <w:b w:val="false"/>
                <w:i w:val="false"/>
                <w:color w:val="000000"/>
                <w:sz w:val="20"/>
              </w:rPr>
              <w:t>
қаласы, Гагарин</w:t>
            </w:r>
            <w:r>
              <w:br/>
            </w:r>
            <w:r>
              <w:rPr>
                <w:rFonts w:ascii="Times New Roman"/>
                <w:b w:val="false"/>
                <w:i w:val="false"/>
                <w:color w:val="000000"/>
                <w:sz w:val="20"/>
              </w:rPr>
              <w:t>
көшесі, 6</w:t>
            </w:r>
            <w:r>
              <w:br/>
            </w:r>
            <w:r>
              <w:rPr>
                <w:rFonts w:ascii="Times New Roman"/>
                <w:b w:val="false"/>
                <w:i w:val="false"/>
                <w:color w:val="000000"/>
                <w:sz w:val="20"/>
              </w:rPr>
              <w:t>
loszn@yandex.ru</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w:t>
            </w:r>
            <w:r>
              <w:br/>
            </w:r>
            <w:r>
              <w:rPr>
                <w:rFonts w:ascii="Times New Roman"/>
                <w:b w:val="false"/>
                <w:i w:val="false"/>
                <w:color w:val="000000"/>
                <w:sz w:val="20"/>
              </w:rPr>
              <w:t>
қаласы, Курчатов</w:t>
            </w:r>
            <w:r>
              <w:br/>
            </w:r>
            <w:r>
              <w:rPr>
                <w:rFonts w:ascii="Times New Roman"/>
                <w:b w:val="false"/>
                <w:i w:val="false"/>
                <w:color w:val="000000"/>
                <w:sz w:val="20"/>
              </w:rPr>
              <w:t>
көшесі, 3</w:t>
            </w:r>
            <w:r>
              <w:br/>
            </w:r>
            <w:r>
              <w:rPr>
                <w:rFonts w:ascii="Times New Roman"/>
                <w:b w:val="false"/>
                <w:i w:val="false"/>
                <w:color w:val="000000"/>
                <w:sz w:val="20"/>
              </w:rPr>
              <w:t>
Kurchatov_CC@mail.kz</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w:t>
            </w:r>
            <w:r>
              <w:br/>
            </w:r>
            <w:r>
              <w:rPr>
                <w:rFonts w:ascii="Times New Roman"/>
                <w:b w:val="false"/>
                <w:i w:val="false"/>
                <w:color w:val="000000"/>
                <w:sz w:val="20"/>
              </w:rPr>
              <w:t>
Қарауыл ауылы,</w:t>
            </w:r>
            <w:r>
              <w:br/>
            </w:r>
            <w:r>
              <w:rPr>
                <w:rFonts w:ascii="Times New Roman"/>
                <w:b w:val="false"/>
                <w:i w:val="false"/>
                <w:color w:val="000000"/>
                <w:sz w:val="20"/>
              </w:rPr>
              <w:t>
Құнанбай көшесі, 14</w:t>
            </w:r>
            <w:r>
              <w:br/>
            </w:r>
            <w:r>
              <w:rPr>
                <w:rFonts w:ascii="Times New Roman"/>
                <w:b w:val="false"/>
                <w:i w:val="false"/>
                <w:color w:val="000000"/>
                <w:sz w:val="20"/>
              </w:rPr>
              <w:t>
abai_c@mail.ru</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қаласы,</w:t>
            </w:r>
            <w:r>
              <w:br/>
            </w:r>
            <w:r>
              <w:rPr>
                <w:rFonts w:ascii="Times New Roman"/>
                <w:b w:val="false"/>
                <w:i w:val="false"/>
                <w:color w:val="000000"/>
                <w:sz w:val="20"/>
              </w:rPr>
              <w:t>
Дүйсенов көшесі, 104</w:t>
            </w:r>
            <w:r>
              <w:br/>
            </w:r>
            <w:r>
              <w:rPr>
                <w:rFonts w:ascii="Times New Roman"/>
                <w:b w:val="false"/>
                <w:i w:val="false"/>
                <w:color w:val="000000"/>
                <w:sz w:val="20"/>
              </w:rPr>
              <w:t>
ayagoz.sobes@mail.ru</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ауданының жұмыспен қамту және әлеуметтік бағдарламалар бөлімі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w:t>
            </w:r>
            <w:r>
              <w:br/>
            </w:r>
            <w:r>
              <w:rPr>
                <w:rFonts w:ascii="Times New Roman"/>
                <w:b w:val="false"/>
                <w:i w:val="false"/>
                <w:color w:val="000000"/>
                <w:sz w:val="20"/>
              </w:rPr>
              <w:t>
ауданы, Бесқарағай</w:t>
            </w:r>
            <w:r>
              <w:br/>
            </w:r>
            <w:r>
              <w:rPr>
                <w:rFonts w:ascii="Times New Roman"/>
                <w:b w:val="false"/>
                <w:i w:val="false"/>
                <w:color w:val="000000"/>
                <w:sz w:val="20"/>
              </w:rPr>
              <w:t>
ауылы, Пушкин көшесі,</w:t>
            </w:r>
            <w:r>
              <w:br/>
            </w:r>
            <w:r>
              <w:rPr>
                <w:rFonts w:ascii="Times New Roman"/>
                <w:b w:val="false"/>
                <w:i w:val="false"/>
                <w:color w:val="000000"/>
                <w:sz w:val="20"/>
              </w:rPr>
              <w:t>
2 А</w:t>
            </w:r>
            <w:r>
              <w:br/>
            </w:r>
            <w:r>
              <w:rPr>
                <w:rFonts w:ascii="Times New Roman"/>
                <w:b w:val="false"/>
                <w:i w:val="false"/>
                <w:color w:val="000000"/>
                <w:sz w:val="20"/>
              </w:rPr>
              <w:t>
beskar_c@mail.ru</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w:t>
            </w:r>
            <w:r>
              <w:br/>
            </w:r>
            <w:r>
              <w:rPr>
                <w:rFonts w:ascii="Times New Roman"/>
                <w:b w:val="false"/>
                <w:i w:val="false"/>
                <w:color w:val="000000"/>
                <w:sz w:val="20"/>
              </w:rPr>
              <w:t>
ауданы, Бородулиха</w:t>
            </w:r>
            <w:r>
              <w:br/>
            </w:r>
            <w:r>
              <w:rPr>
                <w:rFonts w:ascii="Times New Roman"/>
                <w:b w:val="false"/>
                <w:i w:val="false"/>
                <w:color w:val="000000"/>
                <w:sz w:val="20"/>
              </w:rPr>
              <w:t>
ауылы, Жастар көшесі, 25</w:t>
            </w:r>
            <w:r>
              <w:br/>
            </w:r>
            <w:r>
              <w:rPr>
                <w:rFonts w:ascii="Times New Roman"/>
                <w:b w:val="false"/>
                <w:i w:val="false"/>
                <w:color w:val="000000"/>
                <w:sz w:val="20"/>
              </w:rPr>
              <w:t>
bor_c@mail.ru</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w:t>
            </w:r>
            <w:r>
              <w:br/>
            </w:r>
            <w:r>
              <w:rPr>
                <w:rFonts w:ascii="Times New Roman"/>
                <w:b w:val="false"/>
                <w:i w:val="false"/>
                <w:color w:val="000000"/>
                <w:sz w:val="20"/>
              </w:rPr>
              <w:t>
ауданы, Глубокое</w:t>
            </w:r>
            <w:r>
              <w:br/>
            </w:r>
            <w:r>
              <w:rPr>
                <w:rFonts w:ascii="Times New Roman"/>
                <w:b w:val="false"/>
                <w:i w:val="false"/>
                <w:color w:val="000000"/>
                <w:sz w:val="20"/>
              </w:rPr>
              <w:t>
кенті, Попович</w:t>
            </w:r>
            <w:r>
              <w:br/>
            </w:r>
            <w:r>
              <w:rPr>
                <w:rFonts w:ascii="Times New Roman"/>
                <w:b w:val="false"/>
                <w:i w:val="false"/>
                <w:color w:val="000000"/>
                <w:sz w:val="20"/>
              </w:rPr>
              <w:t>
көшесі, 13</w:t>
            </w:r>
            <w:r>
              <w:br/>
            </w:r>
            <w:r>
              <w:rPr>
                <w:rFonts w:ascii="Times New Roman"/>
                <w:b w:val="false"/>
                <w:i w:val="false"/>
                <w:color w:val="000000"/>
                <w:sz w:val="20"/>
              </w:rPr>
              <w:t>
glubokoe-ozsp@mail.ru</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w:t>
            </w:r>
            <w:r>
              <w:br/>
            </w:r>
            <w:r>
              <w:rPr>
                <w:rFonts w:ascii="Times New Roman"/>
                <w:b w:val="false"/>
                <w:i w:val="false"/>
                <w:color w:val="000000"/>
                <w:sz w:val="20"/>
              </w:rPr>
              <w:t>
Қалбатау ауылы,</w:t>
            </w:r>
            <w:r>
              <w:br/>
            </w:r>
            <w:r>
              <w:rPr>
                <w:rFonts w:ascii="Times New Roman"/>
                <w:b w:val="false"/>
                <w:i w:val="false"/>
                <w:color w:val="000000"/>
                <w:sz w:val="20"/>
              </w:rPr>
              <w:t>
Мұсылманқұлов көшесі, 70</w:t>
            </w:r>
            <w:r>
              <w:br/>
            </w:r>
            <w:r>
              <w:rPr>
                <w:rFonts w:ascii="Times New Roman"/>
                <w:b w:val="false"/>
                <w:i w:val="false"/>
                <w:color w:val="000000"/>
                <w:sz w:val="20"/>
              </w:rPr>
              <w:t>
Zharma_c@mail.ru</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w:t>
            </w:r>
            <w:r>
              <w:br/>
            </w:r>
            <w:r>
              <w:rPr>
                <w:rFonts w:ascii="Times New Roman"/>
                <w:b w:val="false"/>
                <w:i w:val="false"/>
                <w:color w:val="000000"/>
                <w:sz w:val="20"/>
              </w:rPr>
              <w:t>
Зайсан қаласы, Манапов көшесі, 21 А</w:t>
            </w:r>
            <w:r>
              <w:br/>
            </w:r>
            <w:r>
              <w:rPr>
                <w:rFonts w:ascii="Times New Roman"/>
                <w:b w:val="false"/>
                <w:i w:val="false"/>
                <w:color w:val="000000"/>
                <w:sz w:val="20"/>
              </w:rPr>
              <w:t>
zaisan_sobes@mail.ru</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w:t>
            </w:r>
            <w:r>
              <w:br/>
            </w:r>
            <w:r>
              <w:rPr>
                <w:rFonts w:ascii="Times New Roman"/>
                <w:b w:val="false"/>
                <w:i w:val="false"/>
                <w:color w:val="000000"/>
                <w:sz w:val="20"/>
              </w:rPr>
              <w:t>
Зырян қаласы, Бірінші</w:t>
            </w:r>
            <w:r>
              <w:br/>
            </w:r>
            <w:r>
              <w:rPr>
                <w:rFonts w:ascii="Times New Roman"/>
                <w:b w:val="false"/>
                <w:i w:val="false"/>
                <w:color w:val="000000"/>
                <w:sz w:val="20"/>
              </w:rPr>
              <w:t>
май көшесі, 23</w:t>
            </w:r>
            <w:r>
              <w:br/>
            </w:r>
            <w:r>
              <w:rPr>
                <w:rFonts w:ascii="Times New Roman"/>
                <w:b w:val="false"/>
                <w:i w:val="false"/>
                <w:color w:val="000000"/>
                <w:sz w:val="20"/>
              </w:rPr>
              <w:t>
zir_sob@mail.ru</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Катонқарағай</w:t>
            </w:r>
            <w:r>
              <w:br/>
            </w:r>
            <w:r>
              <w:rPr>
                <w:rFonts w:ascii="Times New Roman"/>
                <w:b w:val="false"/>
                <w:i w:val="false"/>
                <w:color w:val="000000"/>
                <w:sz w:val="20"/>
              </w:rPr>
              <w:t>
ауданы, Үлкен Нарын</w:t>
            </w:r>
            <w:r>
              <w:br/>
            </w:r>
            <w:r>
              <w:rPr>
                <w:rFonts w:ascii="Times New Roman"/>
                <w:b w:val="false"/>
                <w:i w:val="false"/>
                <w:color w:val="000000"/>
                <w:sz w:val="20"/>
              </w:rPr>
              <w:t>
ауылы, Абылайхан</w:t>
            </w:r>
            <w:r>
              <w:br/>
            </w:r>
            <w:r>
              <w:rPr>
                <w:rFonts w:ascii="Times New Roman"/>
                <w:b w:val="false"/>
                <w:i w:val="false"/>
                <w:color w:val="000000"/>
                <w:sz w:val="20"/>
              </w:rPr>
              <w:t>
көшесі, 109</w:t>
            </w:r>
            <w:r>
              <w:br/>
            </w:r>
            <w:r>
              <w:rPr>
                <w:rFonts w:ascii="Times New Roman"/>
                <w:b w:val="false"/>
                <w:i w:val="false"/>
                <w:color w:val="000000"/>
                <w:sz w:val="20"/>
              </w:rPr>
              <w:t>
katon_c@mail.kz</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Күршім ауданы,</w:t>
            </w:r>
            <w:r>
              <w:br/>
            </w:r>
            <w:r>
              <w:rPr>
                <w:rFonts w:ascii="Times New Roman"/>
                <w:b w:val="false"/>
                <w:i w:val="false"/>
                <w:color w:val="000000"/>
                <w:sz w:val="20"/>
              </w:rPr>
              <w:t>
Күршім ауылы, Барақ</w:t>
            </w:r>
            <w:r>
              <w:br/>
            </w:r>
            <w:r>
              <w:rPr>
                <w:rFonts w:ascii="Times New Roman"/>
                <w:b w:val="false"/>
                <w:i w:val="false"/>
                <w:color w:val="000000"/>
                <w:sz w:val="20"/>
              </w:rPr>
              <w:t>
батыр көшесі, 78</w:t>
            </w:r>
            <w:r>
              <w:br/>
            </w:r>
            <w:r>
              <w:rPr>
                <w:rFonts w:ascii="Times New Roman"/>
                <w:b w:val="false"/>
                <w:i w:val="false"/>
                <w:color w:val="000000"/>
                <w:sz w:val="20"/>
              </w:rPr>
              <w:t>
kur_c@mail.ru</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w:t>
            </w:r>
            <w:r>
              <w:br/>
            </w:r>
            <w:r>
              <w:rPr>
                <w:rFonts w:ascii="Times New Roman"/>
                <w:b w:val="false"/>
                <w:i w:val="false"/>
                <w:color w:val="000000"/>
                <w:sz w:val="20"/>
              </w:rPr>
              <w:t>
ауданы, Көкпекті</w:t>
            </w:r>
            <w:r>
              <w:br/>
            </w:r>
            <w:r>
              <w:rPr>
                <w:rFonts w:ascii="Times New Roman"/>
                <w:b w:val="false"/>
                <w:i w:val="false"/>
                <w:color w:val="000000"/>
                <w:sz w:val="20"/>
              </w:rPr>
              <w:t>
ауылы, Шериаздан</w:t>
            </w:r>
            <w:r>
              <w:br/>
            </w:r>
            <w:r>
              <w:rPr>
                <w:rFonts w:ascii="Times New Roman"/>
                <w:b w:val="false"/>
                <w:i w:val="false"/>
                <w:color w:val="000000"/>
                <w:sz w:val="20"/>
              </w:rPr>
              <w:t>
көшесі, 61</w:t>
            </w:r>
            <w:r>
              <w:br/>
            </w:r>
            <w:r>
              <w:rPr>
                <w:rFonts w:ascii="Times New Roman"/>
                <w:b w:val="false"/>
                <w:i w:val="false"/>
                <w:color w:val="000000"/>
                <w:sz w:val="20"/>
              </w:rPr>
              <w:t>
kokpekti_ozsp@mail.ru</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w:t>
            </w:r>
            <w:r>
              <w:br/>
            </w:r>
            <w:r>
              <w:rPr>
                <w:rFonts w:ascii="Times New Roman"/>
                <w:b w:val="false"/>
                <w:i w:val="false"/>
                <w:color w:val="000000"/>
                <w:sz w:val="20"/>
              </w:rPr>
              <w:t>
ауданы, Ақсуат ауылы,</w:t>
            </w:r>
            <w:r>
              <w:br/>
            </w:r>
            <w:r>
              <w:rPr>
                <w:rFonts w:ascii="Times New Roman"/>
                <w:b w:val="false"/>
                <w:i w:val="false"/>
                <w:color w:val="000000"/>
                <w:sz w:val="20"/>
              </w:rPr>
              <w:t>
Абылайхан көшесі, 16</w:t>
            </w:r>
            <w:r>
              <w:br/>
            </w:r>
            <w:r>
              <w:rPr>
                <w:rFonts w:ascii="Times New Roman"/>
                <w:b w:val="false"/>
                <w:i w:val="false"/>
                <w:color w:val="000000"/>
                <w:sz w:val="20"/>
              </w:rPr>
              <w:t>
tarbag_c@mail.ru</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w:t>
            </w:r>
            <w:r>
              <w:br/>
            </w:r>
            <w:r>
              <w:rPr>
                <w:rFonts w:ascii="Times New Roman"/>
                <w:b w:val="false"/>
                <w:i w:val="false"/>
                <w:color w:val="000000"/>
                <w:sz w:val="20"/>
              </w:rPr>
              <w:t>
Қасым Қайсенов кенті, 5</w:t>
            </w:r>
            <w:r>
              <w:br/>
            </w:r>
            <w:r>
              <w:rPr>
                <w:rFonts w:ascii="Times New Roman"/>
                <w:b w:val="false"/>
                <w:i w:val="false"/>
                <w:color w:val="000000"/>
                <w:sz w:val="20"/>
              </w:rPr>
              <w:t>
ulanka_z@mail.ru</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w:t>
            </w:r>
            <w:r>
              <w:br/>
            </w:r>
            <w:r>
              <w:rPr>
                <w:rFonts w:ascii="Times New Roman"/>
                <w:b w:val="false"/>
                <w:i w:val="false"/>
                <w:color w:val="000000"/>
                <w:sz w:val="20"/>
              </w:rPr>
              <w:t>
Үржар ауылы, Абылайхан</w:t>
            </w:r>
            <w:r>
              <w:br/>
            </w:r>
            <w:r>
              <w:rPr>
                <w:rFonts w:ascii="Times New Roman"/>
                <w:b w:val="false"/>
                <w:i w:val="false"/>
                <w:color w:val="000000"/>
                <w:sz w:val="20"/>
              </w:rPr>
              <w:t>
даңғылы, 120</w:t>
            </w:r>
            <w:r>
              <w:br/>
            </w:r>
            <w:r>
              <w:rPr>
                <w:rFonts w:ascii="Times New Roman"/>
                <w:b w:val="false"/>
                <w:i w:val="false"/>
                <w:color w:val="000000"/>
                <w:sz w:val="20"/>
              </w:rPr>
              <w:t>
urdjar@mail.ru</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ауданының жұмыспен қамту және әлеуметтік бағдарламалар бөлімі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w:t>
            </w:r>
            <w:r>
              <w:br/>
            </w:r>
            <w:r>
              <w:rPr>
                <w:rFonts w:ascii="Times New Roman"/>
                <w:b w:val="false"/>
                <w:i w:val="false"/>
                <w:color w:val="000000"/>
                <w:sz w:val="20"/>
              </w:rPr>
              <w:t>
ауданы, Шемонаиха</w:t>
            </w:r>
            <w:r>
              <w:br/>
            </w:r>
            <w:r>
              <w:rPr>
                <w:rFonts w:ascii="Times New Roman"/>
                <w:b w:val="false"/>
                <w:i w:val="false"/>
                <w:color w:val="000000"/>
                <w:sz w:val="20"/>
              </w:rPr>
              <w:t>
қаласы, Жастар көшесі, 19</w:t>
            </w:r>
            <w:r>
              <w:br/>
            </w:r>
            <w:r>
              <w:rPr>
                <w:rFonts w:ascii="Times New Roman"/>
                <w:b w:val="false"/>
                <w:i w:val="false"/>
                <w:color w:val="000000"/>
                <w:sz w:val="20"/>
              </w:rPr>
              <w:t>
Shem_sob@mail.ru</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125" w:id="70"/>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бөгде адамның күтіміне және жәрдеміне</w:t>
      </w:r>
      <w:r>
        <w:br/>
      </w:r>
      <w:r>
        <w:rPr>
          <w:rFonts w:ascii="Times New Roman"/>
          <w:b w:val="false"/>
          <w:i w:val="false"/>
          <w:color w:val="000000"/>
          <w:sz w:val="28"/>
        </w:rPr>
        <w:t>
мұқтаж мүгедектерге және мүгедек</w:t>
      </w:r>
      <w:r>
        <w:br/>
      </w:r>
      <w:r>
        <w:rPr>
          <w:rFonts w:ascii="Times New Roman"/>
          <w:b w:val="false"/>
          <w:i w:val="false"/>
          <w:color w:val="000000"/>
          <w:sz w:val="28"/>
        </w:rPr>
        <w:t>
балаларға үйде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70"/>
    <w:p>
      <w:pPr>
        <w:spacing w:after="0"/>
        <w:ind w:left="0"/>
        <w:jc w:val="left"/>
      </w:pPr>
      <w:r>
        <w:rPr>
          <w:rFonts w:ascii="Times New Roman"/>
          <w:b/>
          <w:i w:val="false"/>
          <w:color w:val="000000"/>
        </w:rPr>
        <w:t xml:space="preserve"> Шығыс Қазақстан облысының халыққа қызмет көрсету</w:t>
      </w:r>
      <w:r>
        <w:br/>
      </w:r>
      <w:r>
        <w:rPr>
          <w:rFonts w:ascii="Times New Roman"/>
          <w:b/>
          <w:i w:val="false"/>
          <w:color w:val="000000"/>
        </w:rPr>
        <w:t>
орталықтарының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4471"/>
        <w:gridCol w:w="3871"/>
        <w:gridCol w:w="3529"/>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атауы (филиалдары, өкілдіктері)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 (код)</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Белинский көшесі, 37 «а»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8-7232-224803</w:t>
            </w:r>
            <w:r>
              <w:br/>
            </w:r>
            <w:r>
              <w:rPr>
                <w:rFonts w:ascii="Times New Roman"/>
                <w:b w:val="false"/>
                <w:i w:val="false"/>
                <w:color w:val="000000"/>
                <w:sz w:val="20"/>
              </w:rPr>
              <w:t>
8-7232-289467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№1 Өскемен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Сәтпаев көшесі, 20/1 үй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r>
              <w:br/>
            </w:r>
            <w:r>
              <w:rPr>
                <w:rFonts w:ascii="Times New Roman"/>
                <w:b w:val="false"/>
                <w:i w:val="false"/>
                <w:color w:val="000000"/>
                <w:sz w:val="20"/>
              </w:rPr>
              <w:t>
8-7232-60-39-20</w:t>
            </w:r>
            <w:r>
              <w:br/>
            </w:r>
            <w:r>
              <w:rPr>
                <w:rFonts w:ascii="Times New Roman"/>
                <w:b w:val="false"/>
                <w:i w:val="false"/>
                <w:color w:val="000000"/>
                <w:sz w:val="20"/>
              </w:rPr>
              <w:t>
8-7232-60-39-06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Өскемен бөлімінің Меновное кентіндегі бөлімшесі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Меновное кенті,</w:t>
            </w:r>
            <w:r>
              <w:br/>
            </w:r>
            <w:r>
              <w:rPr>
                <w:rFonts w:ascii="Times New Roman"/>
                <w:b w:val="false"/>
                <w:i w:val="false"/>
                <w:color w:val="000000"/>
                <w:sz w:val="20"/>
              </w:rPr>
              <w:t>
М. Горький көшесі, 11а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8-7232-57-48-43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Өскемен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Казақстан көшесі, 99/1 үй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8-7232-55-28-73</w:t>
            </w:r>
            <w:r>
              <w:br/>
            </w:r>
            <w:r>
              <w:rPr>
                <w:rFonts w:ascii="Times New Roman"/>
                <w:b w:val="false"/>
                <w:i w:val="false"/>
                <w:color w:val="000000"/>
                <w:sz w:val="20"/>
              </w:rPr>
              <w:t>
8-7232-22-81-37</w:t>
            </w:r>
            <w:r>
              <w:br/>
            </w:r>
            <w:r>
              <w:rPr>
                <w:rFonts w:ascii="Times New Roman"/>
                <w:b w:val="false"/>
                <w:i w:val="false"/>
                <w:color w:val="000000"/>
                <w:sz w:val="20"/>
              </w:rPr>
              <w:t>
8-7232-55-29-73</w:t>
            </w:r>
            <w:r>
              <w:br/>
            </w:r>
            <w:r>
              <w:rPr>
                <w:rFonts w:ascii="Times New Roman"/>
                <w:b w:val="false"/>
                <w:i w:val="false"/>
                <w:color w:val="000000"/>
                <w:sz w:val="20"/>
              </w:rPr>
              <w:t>
8-7232-22-80-48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№2 Өскемен бөлімінің Жаңа Согра кентіндегі бөлімшесі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Жаңа Согра кенті, Менделеев көшесі, 12</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8-7232-51-61-16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Глубокое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w:t>
            </w:r>
            <w:r>
              <w:br/>
            </w:r>
            <w:r>
              <w:rPr>
                <w:rFonts w:ascii="Times New Roman"/>
                <w:b w:val="false"/>
                <w:i w:val="false"/>
                <w:color w:val="000000"/>
                <w:sz w:val="20"/>
              </w:rPr>
              <w:t>
Попович көшесі, 22</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r>
              <w:br/>
            </w:r>
            <w:r>
              <w:rPr>
                <w:rFonts w:ascii="Times New Roman"/>
                <w:b w:val="false"/>
                <w:i w:val="false"/>
                <w:color w:val="000000"/>
                <w:sz w:val="20"/>
              </w:rPr>
              <w:t>
8-72331-2-29-61</w:t>
            </w:r>
            <w:r>
              <w:br/>
            </w:r>
            <w:r>
              <w:rPr>
                <w:rFonts w:ascii="Times New Roman"/>
                <w:b w:val="false"/>
                <w:i w:val="false"/>
                <w:color w:val="000000"/>
                <w:sz w:val="20"/>
              </w:rPr>
              <w:t>
8-72331-2-30-13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Зайсан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r>
              <w:br/>
            </w:r>
            <w:r>
              <w:rPr>
                <w:rFonts w:ascii="Times New Roman"/>
                <w:b w:val="false"/>
                <w:i w:val="false"/>
                <w:color w:val="000000"/>
                <w:sz w:val="20"/>
              </w:rPr>
              <w:t>
Жангельдин көшесі, 52а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r>
              <w:br/>
            </w:r>
            <w:r>
              <w:rPr>
                <w:rFonts w:ascii="Times New Roman"/>
                <w:b w:val="false"/>
                <w:i w:val="false"/>
                <w:color w:val="000000"/>
                <w:sz w:val="20"/>
              </w:rPr>
              <w:t>
8-72340-2-19-09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Зырян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w:t>
            </w:r>
            <w:r>
              <w:br/>
            </w:r>
            <w:r>
              <w:rPr>
                <w:rFonts w:ascii="Times New Roman"/>
                <w:b w:val="false"/>
                <w:i w:val="false"/>
                <w:color w:val="000000"/>
                <w:sz w:val="20"/>
              </w:rPr>
              <w:t>
Стахановский көшесі, 39</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r>
              <w:br/>
            </w:r>
            <w:r>
              <w:rPr>
                <w:rFonts w:ascii="Times New Roman"/>
                <w:b w:val="false"/>
                <w:i w:val="false"/>
                <w:color w:val="000000"/>
                <w:sz w:val="20"/>
              </w:rPr>
              <w:t>
8-72335-6-02-35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Зырян бөлімінің Серебрянск қаласындағы бөлімшесі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w:t>
            </w:r>
            <w:r>
              <w:br/>
            </w:r>
            <w:r>
              <w:rPr>
                <w:rFonts w:ascii="Times New Roman"/>
                <w:b w:val="false"/>
                <w:i w:val="false"/>
                <w:color w:val="000000"/>
                <w:sz w:val="20"/>
              </w:rPr>
              <w:t>
Веденеев көшесі, 14</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8-72335-2-17-50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Катонқарағай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Үлкен-Нарын ауылы,</w:t>
            </w:r>
            <w:r>
              <w:br/>
            </w:r>
            <w:r>
              <w:rPr>
                <w:rFonts w:ascii="Times New Roman"/>
                <w:b w:val="false"/>
                <w:i w:val="false"/>
                <w:color w:val="000000"/>
                <w:sz w:val="20"/>
              </w:rPr>
              <w:t>
Абылайхан көшесі, 96</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r>
              <w:br/>
            </w:r>
            <w:r>
              <w:rPr>
                <w:rFonts w:ascii="Times New Roman"/>
                <w:b w:val="false"/>
                <w:i w:val="false"/>
                <w:color w:val="000000"/>
                <w:sz w:val="20"/>
              </w:rPr>
              <w:t>
8-72341-2-23-61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Катонқарағай бөлімінің Катон ауылындағы бөлімшесі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ауылы,</w:t>
            </w:r>
            <w:r>
              <w:br/>
            </w:r>
            <w:r>
              <w:rPr>
                <w:rFonts w:ascii="Times New Roman"/>
                <w:b w:val="false"/>
                <w:i w:val="false"/>
                <w:color w:val="000000"/>
                <w:sz w:val="20"/>
              </w:rPr>
              <w:t>
Жанпейісов көшесі, 19</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8-72342-2-21-07</w:t>
            </w:r>
            <w:r>
              <w:br/>
            </w:r>
            <w:r>
              <w:rPr>
                <w:rFonts w:ascii="Times New Roman"/>
                <w:b w:val="false"/>
                <w:i w:val="false"/>
                <w:color w:val="000000"/>
                <w:sz w:val="20"/>
              </w:rPr>
              <w:t>
8-72342-2-21-06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Күршім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Б.Момышұлы көшесі, 77</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r>
              <w:br/>
            </w:r>
            <w:r>
              <w:rPr>
                <w:rFonts w:ascii="Times New Roman"/>
                <w:b w:val="false"/>
                <w:i w:val="false"/>
                <w:color w:val="000000"/>
                <w:sz w:val="20"/>
              </w:rPr>
              <w:t>
8-72339-2-19-69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Күршім бөлімінің Теректі ауылындағы бөлімшесі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ауылы,</w:t>
            </w:r>
            <w:r>
              <w:br/>
            </w:r>
            <w:r>
              <w:rPr>
                <w:rFonts w:ascii="Times New Roman"/>
                <w:b w:val="false"/>
                <w:i w:val="false"/>
                <w:color w:val="000000"/>
                <w:sz w:val="20"/>
              </w:rPr>
              <w:t>
Крахмаль көшесі, 67</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8-72343-2-16-31</w:t>
            </w:r>
            <w:r>
              <w:br/>
            </w:r>
            <w:r>
              <w:rPr>
                <w:rFonts w:ascii="Times New Roman"/>
                <w:b w:val="false"/>
                <w:i w:val="false"/>
                <w:color w:val="000000"/>
                <w:sz w:val="20"/>
              </w:rPr>
              <w:t>
8-72343-2-16-95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Риддер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Семей көшесі, 12</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r>
              <w:br/>
            </w:r>
            <w:r>
              <w:rPr>
                <w:rFonts w:ascii="Times New Roman"/>
                <w:b w:val="false"/>
                <w:i w:val="false"/>
                <w:color w:val="000000"/>
                <w:sz w:val="20"/>
              </w:rPr>
              <w:t>
8-72336-4-42-02</w:t>
            </w:r>
            <w:r>
              <w:br/>
            </w:r>
            <w:r>
              <w:rPr>
                <w:rFonts w:ascii="Times New Roman"/>
                <w:b w:val="false"/>
                <w:i w:val="false"/>
                <w:color w:val="000000"/>
                <w:sz w:val="20"/>
              </w:rPr>
              <w:t>
8-72336-4-46-64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r>
              <w:br/>
            </w:r>
            <w:r>
              <w:rPr>
                <w:rFonts w:ascii="Times New Roman"/>
                <w:b w:val="false"/>
                <w:i w:val="false"/>
                <w:color w:val="000000"/>
                <w:sz w:val="20"/>
              </w:rPr>
              <w:t>
Көбеков көшесі, 8</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r>
              <w:br/>
            </w:r>
            <w:r>
              <w:rPr>
                <w:rFonts w:ascii="Times New Roman"/>
                <w:b w:val="false"/>
                <w:i w:val="false"/>
                <w:color w:val="000000"/>
                <w:sz w:val="20"/>
              </w:rPr>
              <w:t>
8-72346-2-25-03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бөлімінің Ақжар ауылындағы бөлімшесі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w:t>
            </w:r>
            <w:r>
              <w:br/>
            </w:r>
            <w:r>
              <w:rPr>
                <w:rFonts w:ascii="Times New Roman"/>
                <w:b w:val="false"/>
                <w:i w:val="false"/>
                <w:color w:val="000000"/>
                <w:sz w:val="20"/>
              </w:rPr>
              <w:t>
Дәулетбай көшесі, 45</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8-72344-2-01-22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бөлімінің Тұғыл ауылындағы бөлімшесі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ауылы,</w:t>
            </w:r>
            <w:r>
              <w:br/>
            </w:r>
            <w:r>
              <w:rPr>
                <w:rFonts w:ascii="Times New Roman"/>
                <w:b w:val="false"/>
                <w:i w:val="false"/>
                <w:color w:val="000000"/>
                <w:sz w:val="20"/>
              </w:rPr>
              <w:t>
Желтоқсан көшесі, 32</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8-72346-2-17-97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Қайсенов кенті, 9</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r>
              <w:br/>
            </w:r>
            <w:r>
              <w:rPr>
                <w:rFonts w:ascii="Times New Roman"/>
                <w:b w:val="false"/>
                <w:i w:val="false"/>
                <w:color w:val="000000"/>
                <w:sz w:val="20"/>
              </w:rPr>
              <w:t>
8-72338-2-71-68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ШҚОбойынша «Халыққа қызмет көрсету орталығы» РМК филиалының Ұлан бөлімінің Бозанбай ауылындағы бөлімшесі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 ауылы,</w:t>
            </w:r>
            <w:r>
              <w:br/>
            </w:r>
            <w:r>
              <w:rPr>
                <w:rFonts w:ascii="Times New Roman"/>
                <w:b w:val="false"/>
                <w:i w:val="false"/>
                <w:color w:val="000000"/>
                <w:sz w:val="20"/>
              </w:rPr>
              <w:t>
Ленин көшесі, 34</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8-72338-2-10-20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бөлімінің Таврия ауылындағы бөлімшесі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ауылы,</w:t>
            </w:r>
            <w:r>
              <w:br/>
            </w:r>
            <w:r>
              <w:rPr>
                <w:rFonts w:ascii="Times New Roman"/>
                <w:b w:val="false"/>
                <w:i w:val="false"/>
                <w:color w:val="000000"/>
                <w:sz w:val="20"/>
              </w:rPr>
              <w:t>
Қайсенов көшесі, 25</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8-72334-2-12-56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w:t>
            </w:r>
            <w:r>
              <w:br/>
            </w:r>
            <w:r>
              <w:rPr>
                <w:rFonts w:ascii="Times New Roman"/>
                <w:b w:val="false"/>
                <w:i w:val="false"/>
                <w:color w:val="000000"/>
                <w:sz w:val="20"/>
              </w:rPr>
              <w:t>
3- шағын аудан көшесі, 12</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r>
              <w:br/>
            </w:r>
            <w:r>
              <w:rPr>
                <w:rFonts w:ascii="Times New Roman"/>
                <w:b w:val="false"/>
                <w:i w:val="false"/>
                <w:color w:val="000000"/>
                <w:sz w:val="20"/>
              </w:rPr>
              <w:t>
8-72332-3-42-07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бөлімінің Усть-Таловка кентінің бөлімшесі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кенті,</w:t>
            </w:r>
            <w:r>
              <w:br/>
            </w:r>
            <w:r>
              <w:rPr>
                <w:rFonts w:ascii="Times New Roman"/>
                <w:b w:val="false"/>
                <w:i w:val="false"/>
                <w:color w:val="000000"/>
                <w:sz w:val="20"/>
              </w:rPr>
              <w:t>
Школьный көшесі, 6</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8-72332-3-06-22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бөлімінің Первомай кентінің бөлімшесі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кенті,</w:t>
            </w:r>
            <w:r>
              <w:br/>
            </w:r>
            <w:r>
              <w:rPr>
                <w:rFonts w:ascii="Times New Roman"/>
                <w:b w:val="false"/>
                <w:i w:val="false"/>
                <w:color w:val="000000"/>
                <w:sz w:val="20"/>
              </w:rPr>
              <w:t>
Металлургтер көшесі, 19а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8-72332-72-185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№1 Семей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408 - квартал көшесі, 21</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r>
              <w:br/>
            </w:r>
            <w:r>
              <w:rPr>
                <w:rFonts w:ascii="Times New Roman"/>
                <w:b w:val="false"/>
                <w:i w:val="false"/>
                <w:color w:val="000000"/>
                <w:sz w:val="20"/>
              </w:rPr>
              <w:t>
8-7222-34-24-56</w:t>
            </w:r>
            <w:r>
              <w:br/>
            </w:r>
            <w:r>
              <w:rPr>
                <w:rFonts w:ascii="Times New Roman"/>
                <w:b w:val="false"/>
                <w:i w:val="false"/>
                <w:color w:val="000000"/>
                <w:sz w:val="20"/>
              </w:rPr>
              <w:t>
8-7222-33-55-05</w:t>
            </w:r>
            <w:r>
              <w:br/>
            </w:r>
            <w:r>
              <w:rPr>
                <w:rFonts w:ascii="Times New Roman"/>
                <w:b w:val="false"/>
                <w:i w:val="false"/>
                <w:color w:val="000000"/>
                <w:sz w:val="20"/>
              </w:rPr>
              <w:t>
8-7222-34-87-71</w:t>
            </w:r>
            <w:r>
              <w:br/>
            </w:r>
            <w:r>
              <w:rPr>
                <w:rFonts w:ascii="Times New Roman"/>
                <w:b w:val="false"/>
                <w:i w:val="false"/>
                <w:color w:val="000000"/>
                <w:sz w:val="20"/>
              </w:rPr>
              <w:t>
8-7222-33-55-22</w:t>
            </w:r>
            <w:r>
              <w:br/>
            </w:r>
            <w:r>
              <w:rPr>
                <w:rFonts w:ascii="Times New Roman"/>
                <w:b w:val="false"/>
                <w:i w:val="false"/>
                <w:color w:val="000000"/>
                <w:sz w:val="20"/>
              </w:rPr>
              <w:t>
8-7222-33-55-93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№2 Семей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Найманбаев көшесі, 161а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8-7222-52-69-83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Абай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w:t>
            </w:r>
            <w:r>
              <w:br/>
            </w:r>
            <w:r>
              <w:rPr>
                <w:rFonts w:ascii="Times New Roman"/>
                <w:b w:val="false"/>
                <w:i w:val="false"/>
                <w:color w:val="000000"/>
                <w:sz w:val="20"/>
              </w:rPr>
              <w:t>
Құнанбаев көшесі, 12</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r>
              <w:br/>
            </w:r>
            <w:r>
              <w:rPr>
                <w:rFonts w:ascii="Times New Roman"/>
                <w:b w:val="false"/>
                <w:i w:val="false"/>
                <w:color w:val="000000"/>
                <w:sz w:val="20"/>
              </w:rPr>
              <w:t>
8-72252-9-23-39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w:t>
            </w:r>
            <w:r>
              <w:br/>
            </w:r>
            <w:r>
              <w:rPr>
                <w:rFonts w:ascii="Times New Roman"/>
                <w:b w:val="false"/>
                <w:i w:val="false"/>
                <w:color w:val="000000"/>
                <w:sz w:val="20"/>
              </w:rPr>
              <w:t>
Дүйсенов көшесі, 84</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r>
              <w:br/>
            </w:r>
            <w:r>
              <w:rPr>
                <w:rFonts w:ascii="Times New Roman"/>
                <w:b w:val="false"/>
                <w:i w:val="false"/>
                <w:color w:val="000000"/>
                <w:sz w:val="20"/>
              </w:rPr>
              <w:t>
8-72237-3-29-48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бөлімінің Баршатас ауылындағы бөлімшесі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Баршатас ауылы,</w:t>
            </w:r>
            <w:r>
              <w:br/>
            </w:r>
            <w:r>
              <w:rPr>
                <w:rFonts w:ascii="Times New Roman"/>
                <w:b w:val="false"/>
                <w:i w:val="false"/>
                <w:color w:val="000000"/>
                <w:sz w:val="20"/>
              </w:rPr>
              <w:t>
Абылайхан көшесі, 12А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8-72237-2-14-92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бөлімінің Ақтоғай ауылындағы бөлімшесі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w:t>
            </w:r>
            <w:r>
              <w:br/>
            </w:r>
            <w:r>
              <w:rPr>
                <w:rFonts w:ascii="Times New Roman"/>
                <w:b w:val="false"/>
                <w:i w:val="false"/>
                <w:color w:val="000000"/>
                <w:sz w:val="20"/>
              </w:rPr>
              <w:t>
Маметов көшесі, 7</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8-72237-3-50-08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Бесқарағай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w:t>
            </w:r>
            <w:r>
              <w:br/>
            </w:r>
            <w:r>
              <w:rPr>
                <w:rFonts w:ascii="Times New Roman"/>
                <w:b w:val="false"/>
                <w:i w:val="false"/>
                <w:color w:val="000000"/>
                <w:sz w:val="20"/>
              </w:rPr>
              <w:t>
Пушкин көшесі, 2А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8-72236-34-34-72</w:t>
            </w:r>
            <w:r>
              <w:br/>
            </w:r>
            <w:r>
              <w:rPr>
                <w:rFonts w:ascii="Times New Roman"/>
                <w:b w:val="false"/>
                <w:i w:val="false"/>
                <w:color w:val="000000"/>
                <w:sz w:val="20"/>
              </w:rPr>
              <w:t>
8-72236-9-06-30</w:t>
            </w:r>
          </w:p>
        </w:tc>
      </w:tr>
      <w:tr>
        <w:trPr>
          <w:trHeight w:val="12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w:t>
            </w:r>
            <w:r>
              <w:br/>
            </w:r>
            <w:r>
              <w:rPr>
                <w:rFonts w:ascii="Times New Roman"/>
                <w:b w:val="false"/>
                <w:i w:val="false"/>
                <w:color w:val="000000"/>
                <w:sz w:val="20"/>
              </w:rPr>
              <w:t>
Молодежная көшесі, 25</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бөлімінің Жезкент кентіндегі бөлімшесі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кенті,</w:t>
            </w:r>
            <w:r>
              <w:br/>
            </w:r>
            <w:r>
              <w:rPr>
                <w:rFonts w:ascii="Times New Roman"/>
                <w:b w:val="false"/>
                <w:i w:val="false"/>
                <w:color w:val="000000"/>
                <w:sz w:val="20"/>
              </w:rPr>
              <w:t>
Дружба көшесі, 1</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8-72351-2-58-02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бөлімінің Жаңа Шүлбі ауылындағы бөлімшесі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Шүлбі ауылы,</w:t>
            </w:r>
            <w:r>
              <w:br/>
            </w:r>
            <w:r>
              <w:rPr>
                <w:rFonts w:ascii="Times New Roman"/>
                <w:b w:val="false"/>
                <w:i w:val="false"/>
                <w:color w:val="000000"/>
                <w:sz w:val="20"/>
              </w:rPr>
              <w:t>
Комаров көшесі, 30</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8-72351-4-18-80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Жарма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w:t>
            </w:r>
            <w:r>
              <w:br/>
            </w:r>
            <w:r>
              <w:rPr>
                <w:rFonts w:ascii="Times New Roman"/>
                <w:b w:val="false"/>
                <w:i w:val="false"/>
                <w:color w:val="000000"/>
                <w:sz w:val="20"/>
              </w:rPr>
              <w:t>
Достық көшесі, 98</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8-72347-2-13-16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Жарма бөлімінің Шар қаласындағы бөлімшесінде</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қаласы,</w:t>
            </w:r>
            <w:r>
              <w:br/>
            </w:r>
            <w:r>
              <w:rPr>
                <w:rFonts w:ascii="Times New Roman"/>
                <w:b w:val="false"/>
                <w:i w:val="false"/>
                <w:color w:val="000000"/>
                <w:sz w:val="20"/>
              </w:rPr>
              <w:t>
Ленин көшесі, 123</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8-72345-2-27-07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Курчатов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r>
              <w:br/>
            </w:r>
            <w:r>
              <w:rPr>
                <w:rFonts w:ascii="Times New Roman"/>
                <w:b w:val="false"/>
                <w:i w:val="false"/>
                <w:color w:val="000000"/>
                <w:sz w:val="20"/>
              </w:rPr>
              <w:t>
Абай көшесі, 12</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r>
              <w:br/>
            </w:r>
            <w:r>
              <w:rPr>
                <w:rFonts w:ascii="Times New Roman"/>
                <w:b w:val="false"/>
                <w:i w:val="false"/>
                <w:color w:val="000000"/>
                <w:sz w:val="20"/>
              </w:rPr>
              <w:t>
8-72251-2-57-53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Көкпекті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w:t>
            </w:r>
            <w:r>
              <w:br/>
            </w:r>
            <w:r>
              <w:rPr>
                <w:rFonts w:ascii="Times New Roman"/>
                <w:b w:val="false"/>
                <w:i w:val="false"/>
                <w:color w:val="000000"/>
                <w:sz w:val="20"/>
              </w:rPr>
              <w:t>
Шериаздан көшесі, 38</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r>
              <w:br/>
            </w:r>
            <w:r>
              <w:rPr>
                <w:rFonts w:ascii="Times New Roman"/>
                <w:b w:val="false"/>
                <w:i w:val="false"/>
                <w:color w:val="000000"/>
                <w:sz w:val="20"/>
              </w:rPr>
              <w:t>
8-72348-2-11-94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Көкпекті бөлімінің Самар ауылындағы бөлімшесі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w:t>
            </w:r>
            <w:r>
              <w:br/>
            </w:r>
            <w:r>
              <w:rPr>
                <w:rFonts w:ascii="Times New Roman"/>
                <w:b w:val="false"/>
                <w:i w:val="false"/>
                <w:color w:val="000000"/>
                <w:sz w:val="20"/>
              </w:rPr>
              <w:t>
Горохов көшесі, 56</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8-72348-2-56-34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w:t>
            </w:r>
            <w:r>
              <w:br/>
            </w:r>
            <w:r>
              <w:rPr>
                <w:rFonts w:ascii="Times New Roman"/>
                <w:b w:val="false"/>
                <w:i w:val="false"/>
                <w:color w:val="000000"/>
                <w:sz w:val="20"/>
              </w:rPr>
              <w:t>
Абылайхан көшесі, 116</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8-72230-3-34-58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бөлімінің Таскескен ауылының бөлімшесі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ауылы,</w:t>
            </w:r>
            <w:r>
              <w:br/>
            </w:r>
            <w:r>
              <w:rPr>
                <w:rFonts w:ascii="Times New Roman"/>
                <w:b w:val="false"/>
                <w:i w:val="false"/>
                <w:color w:val="000000"/>
                <w:sz w:val="20"/>
              </w:rPr>
              <w:t>
Нұрғазин көшесі, 9</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8-72230-3-61-29</w:t>
            </w:r>
            <w:r>
              <w:br/>
            </w:r>
            <w:r>
              <w:rPr>
                <w:rFonts w:ascii="Times New Roman"/>
                <w:b w:val="false"/>
                <w:i w:val="false"/>
                <w:color w:val="000000"/>
                <w:sz w:val="20"/>
              </w:rPr>
              <w:t>
8-72230-3-63-59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бөлімінің Мақаншы ауылының бөлімшесі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Мақаншы ауылы,</w:t>
            </w:r>
            <w:r>
              <w:br/>
            </w:r>
            <w:r>
              <w:rPr>
                <w:rFonts w:ascii="Times New Roman"/>
                <w:b w:val="false"/>
                <w:i w:val="false"/>
                <w:color w:val="000000"/>
                <w:sz w:val="20"/>
              </w:rPr>
              <w:t>
Қабанбай көшесі, 6</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8-72239-4-20-22</w:t>
            </w:r>
            <w:r>
              <w:br/>
            </w:r>
            <w:r>
              <w:rPr>
                <w:rFonts w:ascii="Times New Roman"/>
                <w:b w:val="false"/>
                <w:i w:val="false"/>
                <w:color w:val="000000"/>
                <w:sz w:val="20"/>
              </w:rPr>
              <w:t>
8-72239-4-20-23</w:t>
            </w:r>
          </w:p>
        </w:tc>
      </w:tr>
    </w:tbl>
    <w:bookmarkStart w:name="z126" w:id="71"/>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бөгде адамның күтіміне және жәрдеміне</w:t>
      </w:r>
      <w:r>
        <w:br/>
      </w:r>
      <w:r>
        <w:rPr>
          <w:rFonts w:ascii="Times New Roman"/>
          <w:b w:val="false"/>
          <w:i w:val="false"/>
          <w:color w:val="000000"/>
          <w:sz w:val="28"/>
        </w:rPr>
        <w:t>
мұқтаж мүгедектерге және мүгедек</w:t>
      </w:r>
      <w:r>
        <w:br/>
      </w:r>
      <w:r>
        <w:rPr>
          <w:rFonts w:ascii="Times New Roman"/>
          <w:b w:val="false"/>
          <w:i w:val="false"/>
          <w:color w:val="000000"/>
          <w:sz w:val="28"/>
        </w:rPr>
        <w:t>
балаларға үйде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71"/>
    <w:p>
      <w:pPr>
        <w:spacing w:after="0"/>
        <w:ind w:left="0"/>
        <w:jc w:val="left"/>
      </w:pPr>
      <w:r>
        <w:rPr>
          <w:rFonts w:ascii="Times New Roman"/>
          <w:b/>
          <w:i w:val="false"/>
          <w:color w:val="000000"/>
        </w:rPr>
        <w:t xml:space="preserve"> 1 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2252"/>
        <w:gridCol w:w="2647"/>
        <w:gridCol w:w="2118"/>
        <w:gridCol w:w="2314"/>
        <w:gridCol w:w="28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әлеуметтік көмек көрсету бөлімінің меңгерушісі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директоры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(үдерістің, рәсімнің, операцияның) және олардың сипаттамалары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 беру, тұтынушының тұрғылықты жеріне бару арқылы материалдық-тұрмыстық жағдайын тексеру актісін жасау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өтінішті және құжаттарды қабылдау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макетін қалыптастыру, қызмет көрсетуге келісім -шартқа қол қою</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ұсыну үшін құжаттар қабылдау және оларды уәкілетті органға тапсыру</w:t>
            </w:r>
          </w:p>
        </w:tc>
      </w:tr>
      <w:tr>
        <w:trPr>
          <w:trHeight w:val="195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үйде әлеуметтік көмек көрсету бөлімінің меңгерушісіне тапсыру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тіркеу журналына үйде қызмет көрсетуге тұлғалардың өтініштерін тіркеу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қолданысының басталуы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әлеуметтік қызмет көрсетуге құжаттарды ресімдеу туралы хабарлама немесе қызмет көрсетуден дәлелді бас тарту туралы қағаз жөнелткіште жауап беру</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127" w:id="72"/>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бөгде адамның күтіміне және жәрдеміне</w:t>
      </w:r>
      <w:r>
        <w:br/>
      </w:r>
      <w:r>
        <w:rPr>
          <w:rFonts w:ascii="Times New Roman"/>
          <w:b w:val="false"/>
          <w:i w:val="false"/>
          <w:color w:val="000000"/>
          <w:sz w:val="28"/>
        </w:rPr>
        <w:t>
мұқтаж мүгедектерге және мүгедек</w:t>
      </w:r>
      <w:r>
        <w:br/>
      </w:r>
      <w:r>
        <w:rPr>
          <w:rFonts w:ascii="Times New Roman"/>
          <w:b w:val="false"/>
          <w:i w:val="false"/>
          <w:color w:val="000000"/>
          <w:sz w:val="28"/>
        </w:rPr>
        <w:t>
балаларға үйде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72"/>
    <w:p>
      <w:pPr>
        <w:spacing w:after="0"/>
        <w:ind w:left="0"/>
        <w:jc w:val="left"/>
      </w:pPr>
      <w:r>
        <w:rPr>
          <w:rFonts w:ascii="Times New Roman"/>
          <w:b/>
          <w:i w:val="false"/>
          <w:color w:val="000000"/>
        </w:rPr>
        <w:t xml:space="preserve"> Мемлекеттiк қызмет көрсету үдерiсiнде ҚФБ әкімшілік</w:t>
      </w:r>
      <w:r>
        <w:br/>
      </w:r>
      <w:r>
        <w:rPr>
          <w:rFonts w:ascii="Times New Roman"/>
          <w:b/>
          <w:i w:val="false"/>
          <w:color w:val="000000"/>
        </w:rPr>
        <w:t>
әрекеттерінің қисынды реттілігі арасындағы өзара</w:t>
      </w:r>
      <w:r>
        <w:br/>
      </w:r>
      <w:r>
        <w:rPr>
          <w:rFonts w:ascii="Times New Roman"/>
          <w:b/>
          <w:i w:val="false"/>
          <w:color w:val="000000"/>
        </w:rPr>
        <w:t>
байланысты көрсететiн сұлба</w:t>
      </w:r>
    </w:p>
    <w:p>
      <w:pPr>
        <w:spacing w:after="0"/>
        <w:ind w:left="0"/>
        <w:jc w:val="both"/>
      </w:pPr>
      <w:r>
        <w:drawing>
          <wp:inline distT="0" distB="0" distL="0" distR="0">
            <wp:extent cx="72009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00900" cy="7683500"/>
                    </a:xfrm>
                    <a:prstGeom prst="rect">
                      <a:avLst/>
                    </a:prstGeom>
                  </pic:spPr>
                </pic:pic>
              </a:graphicData>
            </a:graphic>
          </wp:inline>
        </w:drawing>
      </w:r>
    </w:p>
    <w:bookmarkStart w:name="z128" w:id="73"/>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бөгде адамның күтіміне және жәрдеміне</w:t>
      </w:r>
      <w:r>
        <w:br/>
      </w:r>
      <w:r>
        <w:rPr>
          <w:rFonts w:ascii="Times New Roman"/>
          <w:b w:val="false"/>
          <w:i w:val="false"/>
          <w:color w:val="000000"/>
          <w:sz w:val="28"/>
        </w:rPr>
        <w:t>
мұқтаж мүгедектерге және мүгедек</w:t>
      </w:r>
      <w:r>
        <w:br/>
      </w:r>
      <w:r>
        <w:rPr>
          <w:rFonts w:ascii="Times New Roman"/>
          <w:b w:val="false"/>
          <w:i w:val="false"/>
          <w:color w:val="000000"/>
          <w:sz w:val="28"/>
        </w:rPr>
        <w:t>
балаларға үйде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5 қосымша</w:t>
      </w:r>
    </w:p>
    <w:bookmarkEnd w:id="73"/>
    <w:p>
      <w:pPr>
        <w:spacing w:after="0"/>
        <w:ind w:left="0"/>
        <w:jc w:val="both"/>
      </w:pPr>
      <w:r>
        <w:rPr>
          <w:rFonts w:ascii="Times New Roman"/>
          <w:b w:val="false"/>
          <w:i w:val="false"/>
          <w:color w:val="000000"/>
          <w:sz w:val="28"/>
        </w:rPr>
        <w:t xml:space="preserve">Т.А.Ә / </w:t>
      </w:r>
      <w:r>
        <w:rPr>
          <w:rFonts w:ascii="Times New Roman"/>
          <w:b w:val="false"/>
          <w:i/>
          <w:color w:val="000000"/>
          <w:sz w:val="28"/>
        </w:rPr>
        <w:t xml:space="preserve">Ф.И.О. </w:t>
      </w:r>
      <w:r>
        <w:rPr>
          <w:rFonts w:ascii="Times New Roman"/>
          <w:b w:val="false"/>
          <w:i w:val="false"/>
          <w:color w:val="000000"/>
          <w:sz w:val="28"/>
        </w:rPr>
        <w:t>______________________________________________</w:t>
      </w:r>
      <w:r>
        <w:br/>
      </w:r>
      <w:r>
        <w:rPr>
          <w:rFonts w:ascii="Times New Roman"/>
          <w:b w:val="false"/>
          <w:i w:val="false"/>
          <w:color w:val="000000"/>
          <w:sz w:val="28"/>
        </w:rPr>
        <w:t xml:space="preserve">
Туған жылы / </w:t>
      </w:r>
      <w:r>
        <w:rPr>
          <w:rFonts w:ascii="Times New Roman"/>
          <w:b w:val="false"/>
          <w:i/>
          <w:color w:val="000000"/>
          <w:sz w:val="28"/>
        </w:rPr>
        <w:t xml:space="preserve">Дата рождения </w:t>
      </w:r>
      <w:r>
        <w:rPr>
          <w:rFonts w:ascii="Times New Roman"/>
          <w:b w:val="false"/>
          <w:i w:val="false"/>
          <w:color w:val="000000"/>
          <w:sz w:val="28"/>
        </w:rPr>
        <w:t>__________________________________</w:t>
      </w:r>
      <w:r>
        <w:br/>
      </w:r>
      <w:r>
        <w:rPr>
          <w:rFonts w:ascii="Times New Roman"/>
          <w:b w:val="false"/>
          <w:i w:val="false"/>
          <w:color w:val="000000"/>
          <w:sz w:val="28"/>
        </w:rPr>
        <w:t>
Тұратын мекенжайы /</w:t>
      </w:r>
      <w:r>
        <w:rPr>
          <w:rFonts w:ascii="Times New Roman"/>
          <w:b w:val="false"/>
          <w:i/>
          <w:color w:val="000000"/>
          <w:sz w:val="28"/>
        </w:rPr>
        <w:t xml:space="preserve"> Адрес проживания </w:t>
      </w:r>
      <w:r>
        <w:rPr>
          <w:rFonts w:ascii="Times New Roman"/>
          <w:b w:val="false"/>
          <w:i w:val="false"/>
          <w:color w:val="000000"/>
          <w:sz w:val="28"/>
        </w:rPr>
        <w:t>________________________</w:t>
      </w:r>
      <w:r>
        <w:br/>
      </w:r>
      <w:r>
        <w:rPr>
          <w:rFonts w:ascii="Times New Roman"/>
          <w:b w:val="false"/>
          <w:i w:val="false"/>
          <w:color w:val="000000"/>
          <w:sz w:val="28"/>
        </w:rPr>
        <w:t xml:space="preserve">
Телефон нөмірі / </w:t>
      </w:r>
      <w:r>
        <w:rPr>
          <w:rFonts w:ascii="Times New Roman"/>
          <w:b w:val="false"/>
          <w:i/>
          <w:color w:val="000000"/>
          <w:sz w:val="28"/>
        </w:rPr>
        <w:t>Номер телефона ____</w:t>
      </w:r>
      <w:r>
        <w:rPr>
          <w:rFonts w:ascii="Times New Roman"/>
          <w:b w:val="false"/>
          <w:i w:val="false"/>
          <w:color w:val="000000"/>
          <w:sz w:val="28"/>
        </w:rPr>
        <w:t>_________________________</w:t>
      </w:r>
      <w:r>
        <w:br/>
      </w:r>
      <w:r>
        <w:rPr>
          <w:rFonts w:ascii="Times New Roman"/>
          <w:b w:val="false"/>
          <w:i w:val="false"/>
          <w:color w:val="000000"/>
          <w:sz w:val="28"/>
        </w:rPr>
        <w:t xml:space="preserve">
Мүгедектік санаты / </w:t>
      </w:r>
      <w:r>
        <w:rPr>
          <w:rFonts w:ascii="Times New Roman"/>
          <w:b w:val="false"/>
          <w:i/>
          <w:color w:val="000000"/>
          <w:sz w:val="28"/>
        </w:rPr>
        <w:t xml:space="preserve">Категория инвалидности </w:t>
      </w:r>
      <w:r>
        <w:rPr>
          <w:rFonts w:ascii="Times New Roman"/>
          <w:b w:val="false"/>
          <w:i w:val="false"/>
          <w:color w:val="000000"/>
          <w:sz w:val="28"/>
        </w:rPr>
        <w:t>__________________</w:t>
      </w:r>
      <w:r>
        <w:br/>
      </w:r>
      <w:r>
        <w:rPr>
          <w:rFonts w:ascii="Times New Roman"/>
          <w:b w:val="false"/>
          <w:i w:val="false"/>
          <w:color w:val="000000"/>
          <w:sz w:val="28"/>
        </w:rPr>
        <w:t xml:space="preserve">
Тұрғын үй жағдайлары / </w:t>
      </w:r>
      <w:r>
        <w:rPr>
          <w:rFonts w:ascii="Times New Roman"/>
          <w:b w:val="false"/>
          <w:i/>
          <w:color w:val="000000"/>
          <w:sz w:val="28"/>
        </w:rPr>
        <w:t>Жилищные условия ____</w:t>
      </w:r>
      <w:r>
        <w:rPr>
          <w:rFonts w:ascii="Times New Roman"/>
          <w:b w:val="false"/>
          <w:i w:val="false"/>
          <w:color w:val="000000"/>
          <w:sz w:val="28"/>
        </w:rPr>
        <w:t>_________________</w:t>
      </w:r>
      <w:r>
        <w:br/>
      </w:r>
      <w:r>
        <w:rPr>
          <w:rFonts w:ascii="Times New Roman"/>
          <w:b w:val="false"/>
          <w:i w:val="false"/>
          <w:color w:val="000000"/>
          <w:sz w:val="28"/>
        </w:rPr>
        <w:t xml:space="preserve">
Туысқандарының болуы / </w:t>
      </w:r>
      <w:r>
        <w:rPr>
          <w:rFonts w:ascii="Times New Roman"/>
          <w:b w:val="false"/>
          <w:i/>
          <w:color w:val="000000"/>
          <w:sz w:val="28"/>
        </w:rPr>
        <w:t>Наличие родственников</w:t>
      </w:r>
      <w:r>
        <w:rPr>
          <w:rFonts w:ascii="Times New Roman"/>
          <w:b w:val="false"/>
          <w:i w:val="false"/>
          <w:color w:val="000000"/>
          <w:sz w:val="28"/>
        </w:rPr>
        <w:t xml:space="preserve"> 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color w:val="000000"/>
          <w:sz w:val="28"/>
        </w:rPr>
        <w:t>         (Т.А.Ә., туысқандығын, тұратын жерін көрсету)</w:t>
      </w:r>
      <w:r>
        <w:br/>
      </w:r>
      <w:r>
        <w:rPr>
          <w:rFonts w:ascii="Times New Roman"/>
          <w:b w:val="false"/>
          <w:i w:val="false"/>
          <w:color w:val="000000"/>
          <w:sz w:val="28"/>
        </w:rPr>
        <w:t>
</w:t>
      </w:r>
      <w:r>
        <w:rPr>
          <w:rFonts w:ascii="Times New Roman"/>
          <w:b w:val="false"/>
          <w:i/>
          <w:color w:val="000000"/>
          <w:sz w:val="28"/>
        </w:rPr>
        <w:t>               (указать Ф.И.О., родство, место жительства)</w:t>
      </w:r>
    </w:p>
    <w:bookmarkStart w:name="z129" w:id="74"/>
    <w:p>
      <w:pPr>
        <w:spacing w:after="0"/>
        <w:ind w:left="0"/>
        <w:jc w:val="left"/>
      </w:pPr>
      <w:r>
        <w:rPr>
          <w:rFonts w:ascii="Times New Roman"/>
          <w:b/>
          <w:i w:val="false"/>
          <w:color w:val="000000"/>
        </w:rPr>
        <w:t xml:space="preserve"> 
ӨТІНІШ - ЗАЯВЛЕНИЕ</w:t>
      </w:r>
    </w:p>
    <w:bookmarkEnd w:id="74"/>
    <w:p>
      <w:pPr>
        <w:spacing w:after="0"/>
        <w:ind w:left="0"/>
        <w:jc w:val="both"/>
      </w:pPr>
      <w:r>
        <w:rPr>
          <w:rFonts w:ascii="Times New Roman"/>
          <w:b w:val="false"/>
          <w:i w:val="false"/>
          <w:color w:val="000000"/>
          <w:sz w:val="28"/>
        </w:rPr>
        <w:t>      Мені үйде қызмет көрсетуге қабылдауды сұраймын. Үйде әлеуметтік</w:t>
      </w:r>
      <w:r>
        <w:br/>
      </w:r>
      <w:r>
        <w:rPr>
          <w:rFonts w:ascii="Times New Roman"/>
          <w:b w:val="false"/>
          <w:i w:val="false"/>
          <w:color w:val="000000"/>
          <w:sz w:val="28"/>
        </w:rPr>
        <w:t>
қызмет көрсету тәртібімен және шарттарымен таныстырылдым.</w:t>
      </w:r>
      <w:r>
        <w:br/>
      </w:r>
      <w:r>
        <w:rPr>
          <w:rFonts w:ascii="Times New Roman"/>
          <w:b w:val="false"/>
          <w:i w:val="false"/>
          <w:color w:val="000000"/>
          <w:sz w:val="28"/>
        </w:rPr>
        <w:t>
      Прошу принять меня на надомное обслуживание. С порядком и</w:t>
      </w:r>
      <w:r>
        <w:br/>
      </w:r>
      <w:r>
        <w:rPr>
          <w:rFonts w:ascii="Times New Roman"/>
          <w:b w:val="false"/>
          <w:i w:val="false"/>
          <w:color w:val="000000"/>
          <w:sz w:val="28"/>
        </w:rPr>
        <w:t>
условиями оказания социального обслуживания на дому ознакомлен (а).</w:t>
      </w:r>
      <w:r>
        <w:br/>
      </w:r>
      <w:r>
        <w:rPr>
          <w:rFonts w:ascii="Times New Roman"/>
          <w:b w:val="false"/>
          <w:i w:val="false"/>
          <w:color w:val="000000"/>
          <w:sz w:val="28"/>
        </w:rPr>
        <w:t xml:space="preserve">
      Мынадай құжаттарды қоса беріп отырмын / </w:t>
      </w:r>
      <w:r>
        <w:rPr>
          <w:rFonts w:ascii="Times New Roman"/>
          <w:b w:val="false"/>
          <w:i/>
          <w:color w:val="000000"/>
          <w:sz w:val="28"/>
        </w:rPr>
        <w:t>Прилагаю следующие</w:t>
      </w:r>
      <w:r>
        <w:br/>
      </w:r>
      <w:r>
        <w:rPr>
          <w:rFonts w:ascii="Times New Roman"/>
          <w:b w:val="false"/>
          <w:i w:val="false"/>
          <w:color w:val="000000"/>
          <w:sz w:val="28"/>
        </w:rPr>
        <w:t>
</w:t>
      </w:r>
      <w:r>
        <w:rPr>
          <w:rFonts w:ascii="Times New Roman"/>
          <w:b w:val="false"/>
          <w:i/>
          <w:color w:val="000000"/>
          <w:sz w:val="28"/>
        </w:rPr>
        <w:t>документы:</w:t>
      </w:r>
      <w:r>
        <w:br/>
      </w:r>
      <w:r>
        <w:rPr>
          <w:rFonts w:ascii="Times New Roman"/>
          <w:b w:val="false"/>
          <w:i w:val="false"/>
          <w:color w:val="000000"/>
          <w:sz w:val="28"/>
        </w:rPr>
        <w:t>
      1. ___________________________________________________</w:t>
      </w:r>
      <w:r>
        <w:br/>
      </w:r>
      <w:r>
        <w:rPr>
          <w:rFonts w:ascii="Times New Roman"/>
          <w:b w:val="false"/>
          <w:i w:val="false"/>
          <w:color w:val="000000"/>
          <w:sz w:val="28"/>
        </w:rPr>
        <w:t>
      2. ___________________________________________________</w:t>
      </w:r>
      <w:r>
        <w:br/>
      </w:r>
      <w:r>
        <w:rPr>
          <w:rFonts w:ascii="Times New Roman"/>
          <w:b w:val="false"/>
          <w:i w:val="false"/>
          <w:color w:val="000000"/>
          <w:sz w:val="28"/>
        </w:rPr>
        <w:t>
      3. ___________________________________________________</w:t>
      </w:r>
      <w:r>
        <w:br/>
      </w:r>
      <w:r>
        <w:rPr>
          <w:rFonts w:ascii="Times New Roman"/>
          <w:b w:val="false"/>
          <w:i w:val="false"/>
          <w:color w:val="000000"/>
          <w:sz w:val="28"/>
        </w:rPr>
        <w:t>
      4. ___________________________________________________</w:t>
      </w:r>
      <w:r>
        <w:br/>
      </w:r>
      <w:r>
        <w:rPr>
          <w:rFonts w:ascii="Times New Roman"/>
          <w:b w:val="false"/>
          <w:i w:val="false"/>
          <w:color w:val="000000"/>
          <w:sz w:val="28"/>
        </w:rPr>
        <w:t>
      5. ___________________________________________________</w:t>
      </w:r>
      <w:r>
        <w:br/>
      </w:r>
      <w:r>
        <w:rPr>
          <w:rFonts w:ascii="Times New Roman"/>
          <w:b w:val="false"/>
          <w:i w:val="false"/>
          <w:color w:val="000000"/>
          <w:sz w:val="28"/>
        </w:rPr>
        <w:t>
      6. ___________________________________________________</w:t>
      </w:r>
      <w:r>
        <w:br/>
      </w:r>
      <w:r>
        <w:rPr>
          <w:rFonts w:ascii="Times New Roman"/>
          <w:b w:val="false"/>
          <w:i w:val="false"/>
          <w:color w:val="000000"/>
          <w:sz w:val="28"/>
        </w:rPr>
        <w:t>
      7. ___________________________________________________</w:t>
      </w:r>
      <w:r>
        <w:br/>
      </w:r>
      <w:r>
        <w:rPr>
          <w:rFonts w:ascii="Times New Roman"/>
          <w:b w:val="false"/>
          <w:i w:val="false"/>
          <w:color w:val="000000"/>
          <w:sz w:val="28"/>
        </w:rPr>
        <w:t>
      8. ___________________________________________________</w:t>
      </w:r>
    </w:p>
    <w:p>
      <w:pPr>
        <w:spacing w:after="0"/>
        <w:ind w:left="0"/>
        <w:jc w:val="both"/>
      </w:pPr>
      <w:r>
        <w:rPr>
          <w:rFonts w:ascii="Times New Roman"/>
          <w:b w:val="false"/>
          <w:i w:val="false"/>
          <w:color w:val="000000"/>
          <w:sz w:val="28"/>
        </w:rPr>
        <w:t>      Күні/(дата) __________ Қолы/(подпись)_________________</w:t>
      </w:r>
    </w:p>
    <w:p>
      <w:pPr>
        <w:spacing w:after="0"/>
        <w:ind w:left="0"/>
        <w:jc w:val="both"/>
      </w:pPr>
      <w:r>
        <w:rPr>
          <w:rFonts w:ascii="Times New Roman"/>
          <w:b w:val="false"/>
          <w:i w:val="false"/>
          <w:color w:val="000000"/>
          <w:sz w:val="28"/>
        </w:rPr>
        <w:t xml:space="preserve">      Үйде қызмет көрсету туралы ұсынымдар / </w:t>
      </w:r>
      <w:r>
        <w:rPr>
          <w:rFonts w:ascii="Times New Roman"/>
          <w:b w:val="false"/>
          <w:i/>
          <w:color w:val="000000"/>
          <w:sz w:val="28"/>
        </w:rPr>
        <w:t>Рекомендация об</w:t>
      </w:r>
      <w:r>
        <w:br/>
      </w:r>
      <w:r>
        <w:rPr>
          <w:rFonts w:ascii="Times New Roman"/>
          <w:b w:val="false"/>
          <w:i w:val="false"/>
          <w:color w:val="000000"/>
          <w:sz w:val="28"/>
        </w:rPr>
        <w:t>
</w:t>
      </w:r>
      <w:r>
        <w:rPr>
          <w:rFonts w:ascii="Times New Roman"/>
          <w:b w:val="false"/>
          <w:i/>
          <w:color w:val="000000"/>
          <w:sz w:val="28"/>
        </w:rPr>
        <w:t>оказании надомного обслуживания 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color w:val="000000"/>
          <w:sz w:val="28"/>
        </w:rPr>
        <w:t>(адамды әлеуметтік қызмет көрсетуге қабылдаған/қабылдамаған себептерді көрсету)</w:t>
      </w:r>
      <w:r>
        <w:br/>
      </w:r>
      <w:r>
        <w:rPr>
          <w:rFonts w:ascii="Times New Roman"/>
          <w:b w:val="false"/>
          <w:i w:val="false"/>
          <w:color w:val="000000"/>
          <w:sz w:val="28"/>
        </w:rPr>
        <w:t>
</w:t>
      </w:r>
      <w:r>
        <w:rPr>
          <w:rFonts w:ascii="Times New Roman"/>
          <w:b w:val="false"/>
          <w:i/>
          <w:color w:val="000000"/>
          <w:sz w:val="28"/>
        </w:rPr>
        <w:t>(указать причины по которым лицо принято/не принято на надомное обслуживание)</w:t>
      </w:r>
    </w:p>
    <w:p>
      <w:pPr>
        <w:spacing w:after="0"/>
        <w:ind w:left="0"/>
        <w:jc w:val="both"/>
      </w:pPr>
      <w:r>
        <w:rPr>
          <w:rFonts w:ascii="Times New Roman"/>
          <w:b w:val="false"/>
          <w:i w:val="false"/>
          <w:color w:val="000000"/>
          <w:sz w:val="28"/>
        </w:rPr>
        <w:t>Күні/(дата) ______ Қолы, лауазымы/подпись, должность _________</w:t>
      </w:r>
    </w:p>
    <w:bookmarkStart w:name="z130" w:id="75"/>
    <w:p>
      <w:pPr>
        <w:spacing w:after="0"/>
        <w:ind w:left="0"/>
        <w:jc w:val="left"/>
      </w:pPr>
      <w:r>
        <w:rPr>
          <w:rFonts w:ascii="Times New Roman"/>
          <w:b/>
          <w:i w:val="false"/>
          <w:color w:val="000000"/>
        </w:rPr>
        <w:t xml:space="preserve"> 
КЕЛІСІМ-ШАРТ/ДОГОВОР</w:t>
      </w:r>
    </w:p>
    <w:bookmarkEnd w:id="75"/>
    <w:p>
      <w:pPr>
        <w:spacing w:after="0"/>
        <w:ind w:left="0"/>
        <w:jc w:val="both"/>
      </w:pPr>
      <w:r>
        <w:rPr>
          <w:rFonts w:ascii="Times New Roman"/>
          <w:b w:val="false"/>
          <w:i w:val="false"/>
          <w:color w:val="000000"/>
          <w:sz w:val="28"/>
        </w:rPr>
        <w:t>      Осы келісім-шарт «Халыққа әлеуметтік қызмет көрсету қалалық</w:t>
      </w:r>
      <w:r>
        <w:br/>
      </w:r>
      <w:r>
        <w:rPr>
          <w:rFonts w:ascii="Times New Roman"/>
          <w:b w:val="false"/>
          <w:i w:val="false"/>
          <w:color w:val="000000"/>
          <w:sz w:val="28"/>
        </w:rPr>
        <w:t xml:space="preserve">
аумақтық орталығы» ММ өкілі (бұдан әрі – орталық) - </w:t>
      </w:r>
      <w:r>
        <w:rPr>
          <w:rFonts w:ascii="Times New Roman"/>
          <w:b w:val="false"/>
          <w:i/>
          <w:color w:val="000000"/>
          <w:sz w:val="28"/>
        </w:rPr>
        <w:t>Настоящий договор</w:t>
      </w:r>
      <w:r>
        <w:br/>
      </w:r>
      <w:r>
        <w:rPr>
          <w:rFonts w:ascii="Times New Roman"/>
          <w:b w:val="false"/>
          <w:i w:val="false"/>
          <w:color w:val="000000"/>
          <w:sz w:val="28"/>
        </w:rPr>
        <w:t>
</w:t>
      </w:r>
      <w:r>
        <w:rPr>
          <w:rFonts w:ascii="Times New Roman"/>
          <w:b w:val="false"/>
          <w:i/>
          <w:color w:val="000000"/>
          <w:sz w:val="28"/>
        </w:rPr>
        <w:t>заключен между представителем ГУ «Городской (районный)</w:t>
      </w:r>
      <w:r>
        <w:br/>
      </w:r>
      <w:r>
        <w:rPr>
          <w:rFonts w:ascii="Times New Roman"/>
          <w:b w:val="false"/>
          <w:i w:val="false"/>
          <w:color w:val="000000"/>
          <w:sz w:val="28"/>
        </w:rPr>
        <w:t>
</w:t>
      </w:r>
      <w:r>
        <w:rPr>
          <w:rFonts w:ascii="Times New Roman"/>
          <w:b w:val="false"/>
          <w:i/>
          <w:color w:val="000000"/>
          <w:sz w:val="28"/>
        </w:rPr>
        <w:t>территориальный центр социального обслуживания населения</w:t>
      </w:r>
      <w:r>
        <w:br/>
      </w:r>
      <w:r>
        <w:rPr>
          <w:rFonts w:ascii="Times New Roman"/>
          <w:b w:val="false"/>
          <w:i w:val="false"/>
          <w:color w:val="000000"/>
          <w:sz w:val="28"/>
        </w:rPr>
        <w:t>
(д</w:t>
      </w:r>
      <w:r>
        <w:rPr>
          <w:rFonts w:ascii="Times New Roman"/>
          <w:b w:val="false"/>
          <w:i/>
          <w:color w:val="000000"/>
          <w:sz w:val="28"/>
        </w:rPr>
        <w:t>алее – центр</w:t>
      </w:r>
      <w:r>
        <w:rPr>
          <w:rFonts w:ascii="Times New Roman"/>
          <w:b w:val="false"/>
          <w:i w:val="false"/>
          <w:color w:val="000000"/>
          <w:sz w:val="28"/>
        </w:rPr>
        <w:t>), в лице ______________________________________</w:t>
      </w:r>
    </w:p>
    <w:p>
      <w:pPr>
        <w:spacing w:after="0"/>
        <w:ind w:left="0"/>
        <w:jc w:val="both"/>
      </w:pPr>
      <w:r>
        <w:rPr>
          <w:rFonts w:ascii="Times New Roman"/>
          <w:b w:val="false"/>
          <w:i w:val="false"/>
          <w:color w:val="000000"/>
          <w:sz w:val="28"/>
        </w:rPr>
        <w:t>_____________________________________________________ тұлғасында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әлеуметтік қызметкердің Т.А.Ә. - Ф.И.О. социального работника)</w:t>
      </w:r>
    </w:p>
    <w:p>
      <w:pPr>
        <w:spacing w:after="0"/>
        <w:ind w:left="0"/>
        <w:jc w:val="both"/>
      </w:pPr>
      <w:r>
        <w:rPr>
          <w:rFonts w:ascii="Times New Roman"/>
          <w:b w:val="false"/>
          <w:i w:val="false"/>
          <w:color w:val="000000"/>
          <w:sz w:val="28"/>
        </w:rPr>
        <w:t xml:space="preserve">бір тараптан және клиент (қызмет көрсетілетін тұлға) – </w:t>
      </w:r>
      <w:r>
        <w:rPr>
          <w:rFonts w:ascii="Times New Roman"/>
          <w:b w:val="false"/>
          <w:i/>
          <w:color w:val="000000"/>
          <w:sz w:val="28"/>
        </w:rPr>
        <w:t>с одной</w:t>
      </w:r>
      <w:r>
        <w:br/>
      </w:r>
      <w:r>
        <w:rPr>
          <w:rFonts w:ascii="Times New Roman"/>
          <w:b w:val="false"/>
          <w:i w:val="false"/>
          <w:color w:val="000000"/>
          <w:sz w:val="28"/>
        </w:rPr>
        <w:t>
</w:t>
      </w:r>
      <w:r>
        <w:rPr>
          <w:rFonts w:ascii="Times New Roman"/>
          <w:b w:val="false"/>
          <w:i/>
          <w:color w:val="000000"/>
          <w:sz w:val="28"/>
        </w:rPr>
        <w:t xml:space="preserve">стороны и клиентом (обслуживаемое лицо) </w:t>
      </w: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color w:val="000000"/>
          <w:sz w:val="28"/>
        </w:rPr>
        <w:t>(Т.А.Ә. – Ф.И.О)</w:t>
      </w:r>
    </w:p>
    <w:p>
      <w:pPr>
        <w:spacing w:after="0"/>
        <w:ind w:left="0"/>
        <w:jc w:val="both"/>
      </w:pPr>
      <w:r>
        <w:rPr>
          <w:rFonts w:ascii="Times New Roman"/>
          <w:b w:val="false"/>
          <w:i w:val="false"/>
          <w:color w:val="000000"/>
          <w:sz w:val="28"/>
        </w:rPr>
        <w:t xml:space="preserve">__________________________________________ - </w:t>
      </w:r>
      <w:r>
        <w:rPr>
          <w:rFonts w:ascii="Times New Roman"/>
          <w:b w:val="false"/>
          <w:i/>
          <w:color w:val="000000"/>
          <w:sz w:val="28"/>
        </w:rPr>
        <w:t>с другой стороны</w:t>
      </w:r>
      <w:r>
        <w:br/>
      </w:r>
      <w:r>
        <w:rPr>
          <w:rFonts w:ascii="Times New Roman"/>
          <w:b w:val="false"/>
          <w:i w:val="false"/>
          <w:color w:val="000000"/>
          <w:sz w:val="28"/>
        </w:rPr>
        <w:t>
арасында жасалды.</w:t>
      </w:r>
    </w:p>
    <w:bookmarkStart w:name="z131" w:id="76"/>
    <w:p>
      <w:pPr>
        <w:spacing w:after="0"/>
        <w:ind w:left="0"/>
        <w:jc w:val="left"/>
      </w:pPr>
      <w:r>
        <w:rPr>
          <w:rFonts w:ascii="Times New Roman"/>
          <w:b/>
          <w:i w:val="false"/>
          <w:color w:val="000000"/>
        </w:rPr>
        <w:t xml:space="preserve"> 
1. Жалпы ережелер – Общие положения</w:t>
      </w:r>
    </w:p>
    <w:bookmarkEnd w:id="76"/>
    <w:p>
      <w:pPr>
        <w:spacing w:after="0"/>
        <w:ind w:left="0"/>
        <w:jc w:val="both"/>
      </w:pPr>
      <w:r>
        <w:rPr>
          <w:rFonts w:ascii="Times New Roman"/>
          <w:b w:val="false"/>
          <w:i w:val="false"/>
          <w:color w:val="000000"/>
          <w:sz w:val="28"/>
        </w:rPr>
        <w:t xml:space="preserve">      1.1 Қазақстан Республикасының СТ ҚР 1457- 2005 Мемлекеттік стандарты мен Үйде әлеуметтік қызмет көрсетудің үлгі ережесіне сәйкес орталықтың өкілі бюджет қаражаты есебінен әлеуметтік қызмет түрлерін көрсетеді – </w:t>
      </w:r>
      <w:r>
        <w:rPr>
          <w:rFonts w:ascii="Times New Roman"/>
          <w:b w:val="false"/>
          <w:i/>
          <w:color w:val="000000"/>
          <w:sz w:val="28"/>
        </w:rPr>
        <w:t>Представитель центра оказывает социальные виды услуг за счет бюджетных средств и в соответствии с Государственным стандартом Республики Казахстан СТРК 1457-2005 и Типовым правилам социального обслуживания на дому.</w:t>
      </w:r>
      <w:r>
        <w:br/>
      </w:r>
      <w:r>
        <w:rPr>
          <w:rFonts w:ascii="Times New Roman"/>
          <w:b w:val="false"/>
          <w:i w:val="false"/>
          <w:color w:val="000000"/>
          <w:sz w:val="28"/>
        </w:rPr>
        <w:t xml:space="preserve">
      1.2 Үйде әлеуметтік қызмет көрсету бөлімінің әлеуметтік қызметкері клиентке әр түрлі әлеуметтік қызметтер ұсынады: тұрмыстық, медициналық, психологиялық, құқықтық және т.б. – </w:t>
      </w:r>
      <w:r>
        <w:rPr>
          <w:rFonts w:ascii="Times New Roman"/>
          <w:b w:val="false"/>
          <w:i/>
          <w:color w:val="000000"/>
          <w:sz w:val="28"/>
        </w:rPr>
        <w:t>Социальным работником отделения социальной помощи на дому предоставляются клиенту различного вида социальные услуги: бытовые, медицинские, психологические, правовые и т.д.</w:t>
      </w:r>
      <w:r>
        <w:br/>
      </w:r>
      <w:r>
        <w:rPr>
          <w:rFonts w:ascii="Times New Roman"/>
          <w:b w:val="false"/>
          <w:i w:val="false"/>
          <w:color w:val="000000"/>
          <w:sz w:val="28"/>
        </w:rPr>
        <w:t>
</w:t>
      </w:r>
      <w:r>
        <w:rPr>
          <w:rFonts w:ascii="Times New Roman"/>
          <w:b w:val="false"/>
          <w:i/>
          <w:color w:val="000000"/>
          <w:sz w:val="28"/>
        </w:rPr>
        <w:t>      1.3 Клиент</w:t>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клиент _______________________________________________________</w:t>
      </w:r>
      <w:r>
        <w:br/>
      </w:r>
      <w:r>
        <w:rPr>
          <w:rFonts w:ascii="Times New Roman"/>
          <w:b w:val="false"/>
          <w:i w:val="false"/>
          <w:color w:val="000000"/>
          <w:sz w:val="28"/>
        </w:rPr>
        <w:t>
әлеуметтік көмек бөліміне қызмет алуға келесі құрамдағы құжаттар негізінде қабылданады:</w:t>
      </w:r>
      <w:r>
        <w:br/>
      </w:r>
      <w:r>
        <w:rPr>
          <w:rFonts w:ascii="Times New Roman"/>
          <w:b w:val="false"/>
          <w:i w:val="false"/>
          <w:color w:val="000000"/>
          <w:sz w:val="28"/>
        </w:rPr>
        <w:t>
</w:t>
      </w:r>
      <w:r>
        <w:rPr>
          <w:rFonts w:ascii="Times New Roman"/>
          <w:b w:val="false"/>
          <w:i/>
          <w:color w:val="000000"/>
          <w:sz w:val="28"/>
        </w:rPr>
        <w:t>      принимается на обслуживание отделением социальной помощи на основании следующих документов:</w:t>
      </w:r>
      <w:r>
        <w:br/>
      </w:r>
      <w:r>
        <w:rPr>
          <w:rFonts w:ascii="Times New Roman"/>
          <w:b w:val="false"/>
          <w:i w:val="false"/>
          <w:color w:val="000000"/>
          <w:sz w:val="28"/>
        </w:rPr>
        <w:t xml:space="preserve">
      1) өтініш – </w:t>
      </w:r>
      <w:r>
        <w:rPr>
          <w:rFonts w:ascii="Times New Roman"/>
          <w:b w:val="false"/>
          <w:i/>
          <w:color w:val="000000"/>
          <w:sz w:val="28"/>
        </w:rPr>
        <w:t xml:space="preserve">заявления, </w:t>
      </w:r>
      <w:r>
        <w:rPr>
          <w:rFonts w:ascii="Times New Roman"/>
          <w:b w:val="false"/>
          <w:i w:val="false"/>
          <w:color w:val="000000"/>
          <w:sz w:val="28"/>
        </w:rPr>
        <w:t xml:space="preserve">2) жеке басы куәлігінің көшірмесі – </w:t>
      </w:r>
      <w:r>
        <w:rPr>
          <w:rFonts w:ascii="Times New Roman"/>
          <w:b w:val="false"/>
          <w:i/>
          <w:color w:val="000000"/>
          <w:sz w:val="28"/>
        </w:rPr>
        <w:t>копии удостоверения личности</w:t>
      </w:r>
      <w:r>
        <w:rPr>
          <w:rFonts w:ascii="Times New Roman"/>
          <w:b w:val="false"/>
          <w:i w:val="false"/>
          <w:color w:val="000000"/>
          <w:sz w:val="28"/>
        </w:rPr>
        <w:t xml:space="preserve">, 3) азаматтарды тіркеу кітабының көшірмесі – </w:t>
      </w:r>
      <w:r>
        <w:rPr>
          <w:rFonts w:ascii="Times New Roman"/>
          <w:b w:val="false"/>
          <w:i/>
          <w:color w:val="000000"/>
          <w:sz w:val="28"/>
        </w:rPr>
        <w:t>копии книги регистрации граждан,</w:t>
      </w:r>
      <w:r>
        <w:rPr>
          <w:rFonts w:ascii="Times New Roman"/>
          <w:b w:val="false"/>
          <w:i w:val="false"/>
          <w:color w:val="000000"/>
          <w:sz w:val="28"/>
        </w:rPr>
        <w:t xml:space="preserve"> 4) зейнеткерлік куәлігінің көшірмесі – </w:t>
      </w:r>
      <w:r>
        <w:rPr>
          <w:rFonts w:ascii="Times New Roman"/>
          <w:b w:val="false"/>
          <w:i/>
          <w:color w:val="000000"/>
          <w:sz w:val="28"/>
        </w:rPr>
        <w:t xml:space="preserve">копии пенсионного удостоверения, </w:t>
      </w:r>
      <w:r>
        <w:rPr>
          <w:rFonts w:ascii="Times New Roman"/>
          <w:b w:val="false"/>
          <w:i w:val="false"/>
          <w:color w:val="000000"/>
          <w:sz w:val="28"/>
        </w:rPr>
        <w:t xml:space="preserve">5) медициналық картасы – </w:t>
      </w:r>
      <w:r>
        <w:rPr>
          <w:rFonts w:ascii="Times New Roman"/>
          <w:b w:val="false"/>
          <w:i/>
          <w:color w:val="000000"/>
          <w:sz w:val="28"/>
        </w:rPr>
        <w:t xml:space="preserve">медицинской карты, </w:t>
      </w:r>
      <w:r>
        <w:rPr>
          <w:rFonts w:ascii="Times New Roman"/>
          <w:b w:val="false"/>
          <w:i w:val="false"/>
          <w:color w:val="000000"/>
          <w:sz w:val="28"/>
        </w:rPr>
        <w:t xml:space="preserve">6) тексеру актісі – </w:t>
      </w:r>
      <w:r>
        <w:rPr>
          <w:rFonts w:ascii="Times New Roman"/>
          <w:b w:val="false"/>
          <w:i/>
          <w:color w:val="000000"/>
          <w:sz w:val="28"/>
        </w:rPr>
        <w:t>акта обследования.</w:t>
      </w:r>
      <w:r>
        <w:br/>
      </w:r>
      <w:r>
        <w:rPr>
          <w:rFonts w:ascii="Times New Roman"/>
          <w:b w:val="false"/>
          <w:i w:val="false"/>
          <w:color w:val="000000"/>
          <w:sz w:val="28"/>
        </w:rPr>
        <w:t>
</w:t>
      </w:r>
      <w:r>
        <w:rPr>
          <w:rFonts w:ascii="Times New Roman"/>
          <w:b w:val="false"/>
          <w:i/>
          <w:color w:val="000000"/>
          <w:sz w:val="28"/>
        </w:rPr>
        <w:t>      1.4</w:t>
      </w:r>
      <w:r>
        <w:rPr>
          <w:rFonts w:ascii="Times New Roman"/>
          <w:b w:val="false"/>
          <w:i w:val="false"/>
          <w:color w:val="000000"/>
          <w:sz w:val="28"/>
        </w:rPr>
        <w:t xml:space="preserve"> Клиент және әлеуметтік көмек бөлімінің өкілі арасындағы даулы мәселелерді бөлім әкімшілігі шешеді, телефондары: 27-30-31, 27-42-39 – </w:t>
      </w:r>
      <w:r>
        <w:rPr>
          <w:rFonts w:ascii="Times New Roman"/>
          <w:b w:val="false"/>
          <w:i/>
          <w:color w:val="000000"/>
          <w:sz w:val="28"/>
        </w:rPr>
        <w:t>Спорные вопросы между клиентом и представителем отделения социальной помощи разрешает администрация отделения, телефоны 27-30-31, 27-42-39.</w:t>
      </w:r>
      <w:r>
        <w:br/>
      </w:r>
      <w:r>
        <w:rPr>
          <w:rFonts w:ascii="Times New Roman"/>
          <w:b w:val="false"/>
          <w:i w:val="false"/>
          <w:color w:val="000000"/>
          <w:sz w:val="28"/>
        </w:rPr>
        <w:t>
</w:t>
      </w:r>
      <w:r>
        <w:rPr>
          <w:rFonts w:ascii="Times New Roman"/>
          <w:b w:val="false"/>
          <w:i/>
          <w:color w:val="000000"/>
          <w:sz w:val="28"/>
        </w:rPr>
        <w:t>      1.5</w:t>
      </w:r>
      <w:r>
        <w:rPr>
          <w:rFonts w:ascii="Times New Roman"/>
          <w:b w:val="false"/>
          <w:i w:val="false"/>
          <w:color w:val="000000"/>
          <w:sz w:val="28"/>
        </w:rPr>
        <w:t xml:space="preserve"> Тараптардың келісімі бойынша келісім – шартқа өзгерістер мен толықтырулар енгізілуі мүмкін. </w:t>
      </w:r>
      <w:r>
        <w:rPr>
          <w:rFonts w:ascii="Times New Roman"/>
          <w:b w:val="false"/>
          <w:i/>
          <w:color w:val="000000"/>
          <w:sz w:val="28"/>
        </w:rPr>
        <w:t>При соглашении сторон в договор могут вносится изменения и дополнения.</w:t>
      </w:r>
    </w:p>
    <w:bookmarkStart w:name="z132" w:id="77"/>
    <w:p>
      <w:pPr>
        <w:spacing w:after="0"/>
        <w:ind w:left="0"/>
        <w:jc w:val="left"/>
      </w:pPr>
      <w:r>
        <w:rPr>
          <w:rFonts w:ascii="Times New Roman"/>
          <w:b/>
          <w:i w:val="false"/>
          <w:color w:val="000000"/>
        </w:rPr>
        <w:t xml:space="preserve"> 
2. Келісім – шарттың қолданылу мерзімі –</w:t>
      </w:r>
      <w:r>
        <w:br/>
      </w:r>
      <w:r>
        <w:rPr>
          <w:rFonts w:ascii="Times New Roman"/>
          <w:b/>
          <w:i w:val="false"/>
          <w:color w:val="000000"/>
        </w:rPr>
        <w:t>
Срок действия договора</w:t>
      </w:r>
    </w:p>
    <w:bookmarkEnd w:id="77"/>
    <w:p>
      <w:pPr>
        <w:spacing w:after="0"/>
        <w:ind w:left="0"/>
        <w:jc w:val="both"/>
      </w:pPr>
      <w:r>
        <w:rPr>
          <w:rFonts w:ascii="Times New Roman"/>
          <w:b w:val="false"/>
          <w:i w:val="false"/>
          <w:color w:val="000000"/>
          <w:sz w:val="28"/>
        </w:rPr>
        <w:t xml:space="preserve">      Келісім – шарт қол қойған күннен бастап күшіне енеді және барлық қызмет көрсету кезеңіне әрекет етеді – </w:t>
      </w:r>
      <w:r>
        <w:rPr>
          <w:rFonts w:ascii="Times New Roman"/>
          <w:b w:val="false"/>
          <w:i/>
          <w:color w:val="000000"/>
          <w:sz w:val="28"/>
        </w:rPr>
        <w:t>Договор вступает в силу с даты подписания и действителен на весь период обслуживания.</w:t>
      </w:r>
    </w:p>
    <w:bookmarkStart w:name="z133" w:id="78"/>
    <w:p>
      <w:pPr>
        <w:spacing w:after="0"/>
        <w:ind w:left="0"/>
        <w:jc w:val="left"/>
      </w:pPr>
      <w:r>
        <w:rPr>
          <w:rFonts w:ascii="Times New Roman"/>
          <w:b/>
          <w:i w:val="false"/>
          <w:color w:val="000000"/>
        </w:rPr>
        <w:t xml:space="preserve"> 
3. Тараптардың құқықтары мен міндеттері –</w:t>
      </w:r>
      <w:r>
        <w:br/>
      </w:r>
      <w:r>
        <w:rPr>
          <w:rFonts w:ascii="Times New Roman"/>
          <w:b/>
          <w:i w:val="false"/>
          <w:color w:val="000000"/>
        </w:rPr>
        <w:t>
Права и обязанности сторон</w:t>
      </w:r>
    </w:p>
    <w:bookmarkEnd w:id="78"/>
    <w:p>
      <w:pPr>
        <w:spacing w:after="0"/>
        <w:ind w:left="0"/>
        <w:jc w:val="both"/>
      </w:pPr>
      <w:r>
        <w:rPr>
          <w:rFonts w:ascii="Times New Roman"/>
          <w:b w:val="false"/>
          <w:i w:val="false"/>
          <w:color w:val="000000"/>
          <w:sz w:val="28"/>
        </w:rPr>
        <w:t xml:space="preserve">      Клиент осы келісім–шартта белгіленген көмек пен жанжақты қолдауды көздейтін әлеуметтік қызметтерге құқылы – </w:t>
      </w:r>
      <w:r>
        <w:rPr>
          <w:rFonts w:ascii="Times New Roman"/>
          <w:b w:val="false"/>
          <w:i/>
          <w:color w:val="000000"/>
          <w:sz w:val="28"/>
        </w:rPr>
        <w:t>Клиент имеет право на социальные услуги, предусматривающие помощь и всестроннюю поддержку, обусловленные настоящим договором.</w:t>
      </w:r>
      <w:r>
        <w:br/>
      </w:r>
      <w:r>
        <w:rPr>
          <w:rFonts w:ascii="Times New Roman"/>
          <w:b w:val="false"/>
          <w:i w:val="false"/>
          <w:color w:val="000000"/>
          <w:sz w:val="28"/>
        </w:rPr>
        <w:t xml:space="preserve">
      Клиенттің міндеттері – </w:t>
      </w:r>
      <w:r>
        <w:rPr>
          <w:rFonts w:ascii="Times New Roman"/>
          <w:b w:val="false"/>
          <w:i/>
          <w:color w:val="000000"/>
          <w:sz w:val="28"/>
        </w:rPr>
        <w:t>Клиент обязуется:</w:t>
      </w:r>
      <w:r>
        <w:br/>
      </w:r>
      <w:r>
        <w:rPr>
          <w:rFonts w:ascii="Times New Roman"/>
          <w:b w:val="false"/>
          <w:i w:val="false"/>
          <w:color w:val="000000"/>
          <w:sz w:val="28"/>
        </w:rPr>
        <w:t xml:space="preserve">
      заңнама бойынша оны күтуге және қамқорға алуға міндетті кәмелеттік жасқа толған еңбекке жарамды туыстары көшіп келген жағдайда, ол жөнінде бөлім өкіліне хабарлауға – </w:t>
      </w:r>
      <w:r>
        <w:rPr>
          <w:rFonts w:ascii="Times New Roman"/>
          <w:b w:val="false"/>
          <w:i/>
          <w:color w:val="000000"/>
          <w:sz w:val="28"/>
        </w:rPr>
        <w:t>в случае переезда к нему близких совершеннолетних трудоспособных родственников, обязанных по законодательству его содержать и заботиться о нем сообщить представителю отделения;</w:t>
      </w:r>
      <w:r>
        <w:br/>
      </w:r>
      <w:r>
        <w:rPr>
          <w:rFonts w:ascii="Times New Roman"/>
          <w:b w:val="false"/>
          <w:i w:val="false"/>
          <w:color w:val="000000"/>
          <w:sz w:val="28"/>
        </w:rPr>
        <w:t xml:space="preserve">
      орталықтың өкіліне құрметпен қарауға – </w:t>
      </w:r>
      <w:r>
        <w:rPr>
          <w:rFonts w:ascii="Times New Roman"/>
          <w:b w:val="false"/>
          <w:i/>
          <w:color w:val="000000"/>
          <w:sz w:val="28"/>
        </w:rPr>
        <w:t>уважительно относится к представителю центра;</w:t>
      </w:r>
      <w:r>
        <w:br/>
      </w:r>
      <w:r>
        <w:rPr>
          <w:rFonts w:ascii="Times New Roman"/>
          <w:b w:val="false"/>
          <w:i w:val="false"/>
          <w:color w:val="000000"/>
          <w:sz w:val="28"/>
        </w:rPr>
        <w:t xml:space="preserve">
      спирттік ішімдіктерді асыра пайдаланбауға – </w:t>
      </w:r>
      <w:r>
        <w:rPr>
          <w:rFonts w:ascii="Times New Roman"/>
          <w:b w:val="false"/>
          <w:i/>
          <w:color w:val="000000"/>
          <w:sz w:val="28"/>
        </w:rPr>
        <w:t>не злоупотреблять спиртными напитками;</w:t>
      </w:r>
      <w:r>
        <w:br/>
      </w:r>
      <w:r>
        <w:rPr>
          <w:rFonts w:ascii="Times New Roman"/>
          <w:b w:val="false"/>
          <w:i w:val="false"/>
          <w:color w:val="000000"/>
          <w:sz w:val="28"/>
        </w:rPr>
        <w:t xml:space="preserve">
      уақытша немесе тұрақты қоныс аударған жағдайда жазбаша түрде бөлім өкіліне қызмет көрсетілуден алу туралы хабарлауға – </w:t>
      </w:r>
      <w:r>
        <w:rPr>
          <w:rFonts w:ascii="Times New Roman"/>
          <w:b w:val="false"/>
          <w:i/>
          <w:color w:val="000000"/>
          <w:sz w:val="28"/>
        </w:rPr>
        <w:t>в случае временного или постоянного отъезда письменно сообщать представителю отделения о снятии с обслуживания.</w:t>
      </w:r>
      <w:r>
        <w:br/>
      </w:r>
      <w:r>
        <w:rPr>
          <w:rFonts w:ascii="Times New Roman"/>
          <w:b w:val="false"/>
          <w:i w:val="false"/>
          <w:color w:val="000000"/>
          <w:sz w:val="28"/>
        </w:rPr>
        <w:t xml:space="preserve">
      Бөлім өкілі Қазақстан Республикасының еңбек туралы заңнамасына сәйкес еңбек жағдайларына құқылы – </w:t>
      </w:r>
      <w:r>
        <w:rPr>
          <w:rFonts w:ascii="Times New Roman"/>
          <w:b w:val="false"/>
          <w:i/>
          <w:color w:val="000000"/>
          <w:sz w:val="28"/>
        </w:rPr>
        <w:t>Представитель отделения имеет право на условия труда в соответствии с Законодательством Республики Казахстан о труде.</w:t>
      </w:r>
      <w:r>
        <w:br/>
      </w:r>
      <w:r>
        <w:rPr>
          <w:rFonts w:ascii="Times New Roman"/>
          <w:b w:val="false"/>
          <w:i w:val="false"/>
          <w:color w:val="000000"/>
          <w:sz w:val="28"/>
        </w:rPr>
        <w:t xml:space="preserve">
      Орталық өкілінің міндеттері: - </w:t>
      </w:r>
      <w:r>
        <w:rPr>
          <w:rFonts w:ascii="Times New Roman"/>
          <w:b w:val="false"/>
          <w:i/>
          <w:color w:val="000000"/>
          <w:sz w:val="28"/>
        </w:rPr>
        <w:t>Представитель центра обязуется:</w:t>
      </w:r>
      <w:r>
        <w:br/>
      </w:r>
      <w:r>
        <w:rPr>
          <w:rFonts w:ascii="Times New Roman"/>
          <w:b w:val="false"/>
          <w:i w:val="false"/>
          <w:color w:val="000000"/>
          <w:sz w:val="28"/>
        </w:rPr>
        <w:t xml:space="preserve">
      Клиенттің қажеттілігіне сәйкес – </w:t>
      </w:r>
      <w:r>
        <w:rPr>
          <w:rFonts w:ascii="Times New Roman"/>
          <w:b w:val="false"/>
          <w:i/>
          <w:color w:val="000000"/>
          <w:sz w:val="28"/>
        </w:rPr>
        <w:t>В соответствии с потребностями клиента _</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     (Т.А.Ә - Ф.И.О.)</w:t>
      </w:r>
      <w:r>
        <w:br/>
      </w:r>
      <w:r>
        <w:rPr>
          <w:rFonts w:ascii="Times New Roman"/>
          <w:b w:val="false"/>
          <w:i w:val="false"/>
          <w:color w:val="000000"/>
          <w:sz w:val="28"/>
        </w:rPr>
        <w:t xml:space="preserve">
мынадай қызмет түрлерін көрсетуге: - </w:t>
      </w:r>
      <w:r>
        <w:rPr>
          <w:rFonts w:ascii="Times New Roman"/>
          <w:b w:val="false"/>
          <w:i/>
          <w:color w:val="000000"/>
          <w:sz w:val="28"/>
        </w:rPr>
        <w:t>оказывать следующие виды услуг:</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Әлеуметтік қызметкердің клиенттің үйіне баруы аптасына 2 реттен кем емес – </w:t>
      </w:r>
      <w:r>
        <w:rPr>
          <w:rFonts w:ascii="Times New Roman"/>
          <w:b w:val="false"/>
          <w:i/>
          <w:color w:val="000000"/>
          <w:sz w:val="28"/>
        </w:rPr>
        <w:t>Кратность посещения клиента социальным работником не менее 2 раз в неделю.</w:t>
      </w:r>
    </w:p>
    <w:bookmarkStart w:name="z134" w:id="79"/>
    <w:p>
      <w:pPr>
        <w:spacing w:after="0"/>
        <w:ind w:left="0"/>
        <w:jc w:val="left"/>
      </w:pPr>
      <w:r>
        <w:rPr>
          <w:rFonts w:ascii="Times New Roman"/>
          <w:b/>
          <w:i w:val="false"/>
          <w:color w:val="000000"/>
        </w:rPr>
        <w:t xml:space="preserve"> 
4. Келісім–шарттың бұзылу жағдайлары –</w:t>
      </w:r>
      <w:r>
        <w:br/>
      </w:r>
      <w:r>
        <w:rPr>
          <w:rFonts w:ascii="Times New Roman"/>
          <w:b/>
          <w:i w:val="false"/>
          <w:color w:val="000000"/>
        </w:rPr>
        <w:t>
Условия расторжения договора</w:t>
      </w:r>
    </w:p>
    <w:bookmarkEnd w:id="79"/>
    <w:p>
      <w:pPr>
        <w:spacing w:after="0"/>
        <w:ind w:left="0"/>
        <w:jc w:val="both"/>
      </w:pPr>
      <w:r>
        <w:rPr>
          <w:rFonts w:ascii="Times New Roman"/>
          <w:b w:val="false"/>
          <w:i w:val="false"/>
          <w:color w:val="000000"/>
          <w:sz w:val="28"/>
        </w:rPr>
        <w:t xml:space="preserve">      Келісім–шарттың мынадай жағдайларда бұзылады: - </w:t>
      </w:r>
      <w:r>
        <w:rPr>
          <w:rFonts w:ascii="Times New Roman"/>
          <w:b w:val="false"/>
          <w:i/>
          <w:color w:val="000000"/>
          <w:sz w:val="28"/>
        </w:rPr>
        <w:t>Договор может быть расторгнут:</w:t>
      </w:r>
      <w:r>
        <w:br/>
      </w:r>
      <w:r>
        <w:rPr>
          <w:rFonts w:ascii="Times New Roman"/>
          <w:b w:val="false"/>
          <w:i w:val="false"/>
          <w:color w:val="000000"/>
          <w:sz w:val="28"/>
        </w:rPr>
        <w:t>
</w:t>
      </w:r>
      <w:r>
        <w:rPr>
          <w:rFonts w:ascii="Times New Roman"/>
          <w:b w:val="false"/>
          <w:i/>
          <w:color w:val="000000"/>
          <w:sz w:val="28"/>
        </w:rPr>
        <w:t xml:space="preserve">      1) </w:t>
      </w:r>
      <w:r>
        <w:rPr>
          <w:rFonts w:ascii="Times New Roman"/>
          <w:b w:val="false"/>
          <w:i w:val="false"/>
          <w:color w:val="000000"/>
          <w:sz w:val="28"/>
        </w:rPr>
        <w:t xml:space="preserve">клиенттің өтініші бойынша – </w:t>
      </w:r>
      <w:r>
        <w:rPr>
          <w:rFonts w:ascii="Times New Roman"/>
          <w:b w:val="false"/>
          <w:i/>
          <w:color w:val="000000"/>
          <w:sz w:val="28"/>
        </w:rPr>
        <w:t>По заявлению клиента;</w:t>
      </w:r>
      <w:r>
        <w:br/>
      </w:r>
      <w:r>
        <w:rPr>
          <w:rFonts w:ascii="Times New Roman"/>
          <w:b w:val="false"/>
          <w:i w:val="false"/>
          <w:color w:val="000000"/>
          <w:sz w:val="28"/>
        </w:rPr>
        <w:t xml:space="preserve">
      2) әлеуметтік көмекке медициналық қарсы көрсетілімдер болғанда – </w:t>
      </w:r>
      <w:r>
        <w:rPr>
          <w:rFonts w:ascii="Times New Roman"/>
          <w:b w:val="false"/>
          <w:i/>
          <w:color w:val="000000"/>
          <w:sz w:val="28"/>
        </w:rPr>
        <w:t>При наличии медицинских противопоказаний на социальное обслуживание;</w:t>
      </w:r>
      <w:r>
        <w:br/>
      </w:r>
      <w:r>
        <w:rPr>
          <w:rFonts w:ascii="Times New Roman"/>
          <w:b w:val="false"/>
          <w:i w:val="false"/>
          <w:color w:val="000000"/>
          <w:sz w:val="28"/>
        </w:rPr>
        <w:t>
      3) клиент басқа жерге қоныс аударғанда –</w:t>
      </w:r>
      <w:r>
        <w:rPr>
          <w:rFonts w:ascii="Times New Roman"/>
          <w:b w:val="false"/>
          <w:i/>
          <w:color w:val="000000"/>
          <w:sz w:val="28"/>
        </w:rPr>
        <w:t xml:space="preserve"> При переезде клиента в другую местность;</w:t>
      </w:r>
      <w:r>
        <w:br/>
      </w:r>
      <w:r>
        <w:rPr>
          <w:rFonts w:ascii="Times New Roman"/>
          <w:b w:val="false"/>
          <w:i w:val="false"/>
          <w:color w:val="000000"/>
          <w:sz w:val="28"/>
        </w:rPr>
        <w:t xml:space="preserve">
      4) клиенттің әлеуметтік қызметкерге негізсіз тіл тигізгені және айыптауы, адамгершілік қасиеттеріне тіл тигізуі жағдайында – </w:t>
      </w:r>
      <w:r>
        <w:rPr>
          <w:rFonts w:ascii="Times New Roman"/>
          <w:b w:val="false"/>
          <w:i/>
          <w:color w:val="000000"/>
          <w:sz w:val="28"/>
        </w:rPr>
        <w:t>В случае необоснованного оскорбления и обвинения клиентом социального работника, унижающего его человеческое достоинство.</w:t>
      </w:r>
      <w:r>
        <w:br/>
      </w:r>
      <w:r>
        <w:rPr>
          <w:rFonts w:ascii="Times New Roman"/>
          <w:b w:val="false"/>
          <w:i w:val="false"/>
          <w:color w:val="000000"/>
          <w:sz w:val="28"/>
        </w:rPr>
        <w:t xml:space="preserve">
      Келісім–шарт екі данада жасалған, оның бір данасы халыққа әлеуметтік қызмет көрсету бөлімінде, ал екіншісі клиентте болады – </w:t>
      </w:r>
      <w:r>
        <w:rPr>
          <w:rFonts w:ascii="Times New Roman"/>
          <w:b w:val="false"/>
          <w:i/>
          <w:color w:val="000000"/>
          <w:sz w:val="28"/>
        </w:rPr>
        <w:t>Договор составлен в 2-х экземплярах, первый находится в отделении социального обслуживания населения, а второй у клиента.</w:t>
      </w:r>
      <w:r>
        <w:br/>
      </w:r>
      <w:r>
        <w:rPr>
          <w:rFonts w:ascii="Times New Roman"/>
          <w:b w:val="false"/>
          <w:i w:val="false"/>
          <w:color w:val="000000"/>
          <w:sz w:val="28"/>
        </w:rPr>
        <w:t>
Бөлім өкілі –</w:t>
      </w:r>
      <w:r>
        <w:br/>
      </w:r>
      <w:r>
        <w:rPr>
          <w:rFonts w:ascii="Times New Roman"/>
          <w:b w:val="false"/>
          <w:i w:val="false"/>
          <w:color w:val="000000"/>
          <w:sz w:val="28"/>
        </w:rPr>
        <w:t>
</w:t>
      </w:r>
      <w:r>
        <w:rPr>
          <w:rFonts w:ascii="Times New Roman"/>
          <w:b w:val="false"/>
          <w:i/>
          <w:color w:val="000000"/>
          <w:sz w:val="28"/>
        </w:rPr>
        <w:t xml:space="preserve">Представитель отделения            </w:t>
      </w:r>
      <w:r>
        <w:rPr>
          <w:rFonts w:ascii="Times New Roman"/>
          <w:b w:val="false"/>
          <w:i w:val="false"/>
          <w:color w:val="000000"/>
          <w:sz w:val="28"/>
        </w:rPr>
        <w:t xml:space="preserve">Клиент – </w:t>
      </w:r>
      <w:r>
        <w:rPr>
          <w:rFonts w:ascii="Times New Roman"/>
          <w:b w:val="false"/>
          <w:i/>
          <w:color w:val="000000"/>
          <w:sz w:val="28"/>
        </w:rPr>
        <w:t>Клиент</w:t>
      </w:r>
      <w:r>
        <w:br/>
      </w:r>
      <w:r>
        <w:rPr>
          <w:rFonts w:ascii="Times New Roman"/>
          <w:b w:val="false"/>
          <w:i w:val="false"/>
          <w:color w:val="000000"/>
          <w:sz w:val="28"/>
        </w:rPr>
        <w:t>
_______________________         _________________________</w:t>
      </w:r>
      <w:r>
        <w:br/>
      </w:r>
      <w:r>
        <w:rPr>
          <w:rFonts w:ascii="Times New Roman"/>
          <w:b w:val="false"/>
          <w:i w:val="false"/>
          <w:color w:val="000000"/>
          <w:sz w:val="28"/>
        </w:rPr>
        <w:t>
</w:t>
      </w:r>
      <w:r>
        <w:rPr>
          <w:rFonts w:ascii="Times New Roman"/>
          <w:b w:val="false"/>
          <w:i/>
          <w:color w:val="000000"/>
          <w:sz w:val="28"/>
        </w:rPr>
        <w:t>(Т.А.Ә.-Ф.И.О., қолы/подпись)              (Т.А.Ә.-Ф.И.О., қолы/подпись)</w:t>
      </w:r>
      <w:r>
        <w:br/>
      </w:r>
      <w:r>
        <w:rPr>
          <w:rFonts w:ascii="Times New Roman"/>
          <w:b w:val="false"/>
          <w:i w:val="false"/>
          <w:color w:val="000000"/>
          <w:sz w:val="28"/>
        </w:rPr>
        <w:t>
</w:t>
      </w:r>
      <w:r>
        <w:rPr>
          <w:rFonts w:ascii="Times New Roman"/>
          <w:b w:val="false"/>
          <w:i/>
          <w:color w:val="000000"/>
          <w:sz w:val="28"/>
        </w:rPr>
        <w:t>__________</w:t>
      </w:r>
      <w:r>
        <w:rPr>
          <w:rFonts w:ascii="Times New Roman"/>
          <w:b w:val="false"/>
          <w:i w:val="false"/>
          <w:color w:val="000000"/>
          <w:sz w:val="28"/>
        </w:rPr>
        <w:t>_____________          ________________________</w:t>
      </w:r>
      <w:r>
        <w:br/>
      </w:r>
      <w:r>
        <w:rPr>
          <w:rFonts w:ascii="Times New Roman"/>
          <w:b w:val="false"/>
          <w:i w:val="false"/>
          <w:color w:val="000000"/>
          <w:sz w:val="28"/>
        </w:rPr>
        <w:t>
    </w:t>
      </w:r>
      <w:r>
        <w:rPr>
          <w:rFonts w:ascii="Times New Roman"/>
          <w:b w:val="false"/>
          <w:i/>
          <w:color w:val="000000"/>
          <w:sz w:val="28"/>
        </w:rPr>
        <w:t>Күні-Дата                                          Күні-Дата</w:t>
      </w:r>
    </w:p>
    <w:p>
      <w:pPr>
        <w:spacing w:after="0"/>
        <w:ind w:left="0"/>
        <w:jc w:val="both"/>
      </w:pPr>
      <w:r>
        <w:rPr>
          <w:rFonts w:ascii="Times New Roman"/>
          <w:b w:val="false"/>
          <w:i w:val="false"/>
          <w:color w:val="000000"/>
          <w:sz w:val="28"/>
        </w:rPr>
        <w:t xml:space="preserve">Толықтырулар мен өзгерістер – </w:t>
      </w:r>
      <w:r>
        <w:rPr>
          <w:rFonts w:ascii="Times New Roman"/>
          <w:b w:val="false"/>
          <w:i/>
          <w:color w:val="000000"/>
          <w:sz w:val="28"/>
        </w:rPr>
        <w:t>Дополнения и изменения:</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bookmarkStart w:name="z235" w:id="80"/>
    <w:p>
      <w:pPr>
        <w:spacing w:after="0"/>
        <w:ind w:left="0"/>
        <w:jc w:val="both"/>
      </w:pPr>
      <w:r>
        <w:rPr>
          <w:rFonts w:ascii="Times New Roman"/>
          <w:b w:val="false"/>
          <w:i w:val="false"/>
          <w:color w:val="000000"/>
          <w:sz w:val="28"/>
        </w:rPr>
        <w:t>
Үйде әлеуметтік қызмет көрсету бөлімінің</w:t>
      </w:r>
      <w:r>
        <w:br/>
      </w:r>
      <w:r>
        <w:rPr>
          <w:rFonts w:ascii="Times New Roman"/>
          <w:b w:val="false"/>
          <w:i w:val="false"/>
          <w:color w:val="000000"/>
          <w:sz w:val="28"/>
        </w:rPr>
        <w:t>
директорына Арыз берушінің аты-жөні</w:t>
      </w:r>
      <w:r>
        <w:br/>
      </w:r>
      <w:r>
        <w:rPr>
          <w:rFonts w:ascii="Times New Roman"/>
          <w:b w:val="false"/>
          <w:i w:val="false"/>
          <w:color w:val="000000"/>
          <w:sz w:val="28"/>
        </w:rPr>
        <w:t>
________________________________________</w:t>
      </w:r>
      <w:r>
        <w:br/>
      </w:r>
      <w:r>
        <w:rPr>
          <w:rFonts w:ascii="Times New Roman"/>
          <w:b w:val="false"/>
          <w:i w:val="false"/>
          <w:color w:val="000000"/>
          <w:sz w:val="28"/>
        </w:rPr>
        <w:t>
Тіркелген орны _________________________</w:t>
      </w:r>
      <w:r>
        <w:br/>
      </w:r>
      <w:r>
        <w:rPr>
          <w:rFonts w:ascii="Times New Roman"/>
          <w:b w:val="false"/>
          <w:i w:val="false"/>
          <w:color w:val="000000"/>
          <w:sz w:val="28"/>
        </w:rPr>
        <w:t>
Телефоны _______________________________</w:t>
      </w:r>
    </w:p>
    <w:bookmarkEnd w:id="80"/>
    <w:p>
      <w:pPr>
        <w:spacing w:after="0"/>
        <w:ind w:left="0"/>
        <w:jc w:val="both"/>
      </w:pPr>
      <w:r>
        <w:rPr>
          <w:rFonts w:ascii="Times New Roman"/>
          <w:b w:val="false"/>
          <w:i/>
          <w:color w:val="000000"/>
          <w:sz w:val="28"/>
        </w:rPr>
        <w:t>Директору отделения социального обслуживания на дому</w:t>
      </w:r>
      <w:r>
        <w:br/>
      </w:r>
      <w:r>
        <w:rPr>
          <w:rFonts w:ascii="Times New Roman"/>
          <w:b w:val="false"/>
          <w:i w:val="false"/>
          <w:color w:val="000000"/>
          <w:sz w:val="28"/>
        </w:rPr>
        <w:t>
</w:t>
      </w:r>
      <w:r>
        <w:rPr>
          <w:rFonts w:ascii="Times New Roman"/>
          <w:b w:val="false"/>
          <w:i/>
          <w:color w:val="000000"/>
          <w:sz w:val="28"/>
        </w:rPr>
        <w:t>Ф.И.О. заявителя _________________________</w:t>
      </w:r>
      <w:r>
        <w:br/>
      </w:r>
      <w:r>
        <w:rPr>
          <w:rFonts w:ascii="Times New Roman"/>
          <w:b w:val="false"/>
          <w:i w:val="false"/>
          <w:color w:val="000000"/>
          <w:sz w:val="28"/>
        </w:rPr>
        <w:t>
</w:t>
      </w:r>
      <w:r>
        <w:rPr>
          <w:rFonts w:ascii="Times New Roman"/>
          <w:b w:val="false"/>
          <w:i/>
          <w:color w:val="000000"/>
          <w:sz w:val="28"/>
        </w:rPr>
        <w:t>Место прописки ___________________________</w:t>
      </w:r>
      <w:r>
        <w:br/>
      </w:r>
      <w:r>
        <w:rPr>
          <w:rFonts w:ascii="Times New Roman"/>
          <w:b w:val="false"/>
          <w:i w:val="false"/>
          <w:color w:val="000000"/>
          <w:sz w:val="28"/>
        </w:rPr>
        <w:t>
</w:t>
      </w:r>
      <w:r>
        <w:rPr>
          <w:rFonts w:ascii="Times New Roman"/>
          <w:b w:val="false"/>
          <w:i/>
          <w:color w:val="000000"/>
          <w:sz w:val="28"/>
        </w:rPr>
        <w:t>Телефон __________________________________</w:t>
      </w:r>
    </w:p>
    <w:bookmarkStart w:name="z135" w:id="81"/>
    <w:p>
      <w:pPr>
        <w:spacing w:after="0"/>
        <w:ind w:left="0"/>
        <w:jc w:val="left"/>
      </w:pPr>
      <w:r>
        <w:rPr>
          <w:rFonts w:ascii="Times New Roman"/>
          <w:b/>
          <w:i w:val="false"/>
          <w:color w:val="000000"/>
        </w:rPr>
        <w:t xml:space="preserve"> 
АРЫЗ – ЗАЯВЛЕНИЕ</w:t>
      </w:r>
    </w:p>
    <w:bookmarkEnd w:id="81"/>
    <w:p>
      <w:pPr>
        <w:spacing w:after="0"/>
        <w:ind w:left="0"/>
        <w:jc w:val="both"/>
      </w:pPr>
      <w:r>
        <w:rPr>
          <w:rFonts w:ascii="Times New Roman"/>
          <w:b w:val="false"/>
          <w:i w:val="false"/>
          <w:color w:val="000000"/>
          <w:sz w:val="28"/>
        </w:rPr>
        <w:t>      Менің баламды (баланың аты-жөні, туған күні, диагнозы) –</w:t>
      </w:r>
      <w:r>
        <w:br/>
      </w:r>
      <w:r>
        <w:rPr>
          <w:rFonts w:ascii="Times New Roman"/>
          <w:b w:val="false"/>
          <w:i w:val="false"/>
          <w:color w:val="000000"/>
          <w:sz w:val="28"/>
        </w:rPr>
        <w:t>
</w:t>
      </w:r>
      <w:r>
        <w:rPr>
          <w:rFonts w:ascii="Times New Roman"/>
          <w:b w:val="false"/>
          <w:i/>
          <w:color w:val="000000"/>
          <w:sz w:val="28"/>
        </w:rPr>
        <w:t>Прошу принять моего ребенка (Ф.И.О. ребенка, дата рождения, диагноз)</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әлеуметтік көмек бөлімшесінің үйде қызмет көрсетуіне қабылдауыңызды</w:t>
      </w:r>
      <w:r>
        <w:br/>
      </w:r>
      <w:r>
        <w:rPr>
          <w:rFonts w:ascii="Times New Roman"/>
          <w:b w:val="false"/>
          <w:i w:val="false"/>
          <w:color w:val="000000"/>
          <w:sz w:val="28"/>
        </w:rPr>
        <w:t xml:space="preserve">
сұраймын. ПДПК бағыттамасы бар – </w:t>
      </w:r>
      <w:r>
        <w:rPr>
          <w:rFonts w:ascii="Times New Roman"/>
          <w:b w:val="false"/>
          <w:i/>
          <w:color w:val="000000"/>
          <w:sz w:val="28"/>
        </w:rPr>
        <w:t>на надомное обслуживание отделением</w:t>
      </w:r>
      <w:r>
        <w:br/>
      </w:r>
      <w:r>
        <w:rPr>
          <w:rFonts w:ascii="Times New Roman"/>
          <w:b w:val="false"/>
          <w:i w:val="false"/>
          <w:color w:val="000000"/>
          <w:sz w:val="28"/>
        </w:rPr>
        <w:t>
</w:t>
      </w:r>
      <w:r>
        <w:rPr>
          <w:rFonts w:ascii="Times New Roman"/>
          <w:b w:val="false"/>
          <w:i/>
          <w:color w:val="000000"/>
          <w:sz w:val="28"/>
        </w:rPr>
        <w:t>социальной помощи. Направление ПМПК прилагается.</w:t>
      </w:r>
      <w:r>
        <w:br/>
      </w:r>
      <w:r>
        <w:rPr>
          <w:rFonts w:ascii="Times New Roman"/>
          <w:b w:val="false"/>
          <w:i w:val="false"/>
          <w:color w:val="000000"/>
          <w:sz w:val="28"/>
        </w:rPr>
        <w:t>
      Тұрғылықты жерім ауысқанда, баланың әлеуметтік статусы өзгерген</w:t>
      </w:r>
      <w:r>
        <w:br/>
      </w:r>
      <w:r>
        <w:rPr>
          <w:rFonts w:ascii="Times New Roman"/>
          <w:b w:val="false"/>
          <w:i w:val="false"/>
          <w:color w:val="000000"/>
          <w:sz w:val="28"/>
        </w:rPr>
        <w:t>
жағдайда халыққа әлеуметтік қызмет көрсету қалалық аумақтық</w:t>
      </w:r>
      <w:r>
        <w:br/>
      </w:r>
      <w:r>
        <w:rPr>
          <w:rFonts w:ascii="Times New Roman"/>
          <w:b w:val="false"/>
          <w:i w:val="false"/>
          <w:color w:val="000000"/>
          <w:sz w:val="28"/>
        </w:rPr>
        <w:t>
орталығына дер кезінде хабарлауға міндеттенемін. Үйде қызмет көрсету</w:t>
      </w:r>
      <w:r>
        <w:br/>
      </w:r>
      <w:r>
        <w:rPr>
          <w:rFonts w:ascii="Times New Roman"/>
          <w:b w:val="false"/>
          <w:i w:val="false"/>
          <w:color w:val="000000"/>
          <w:sz w:val="28"/>
        </w:rPr>
        <w:t xml:space="preserve">
ережелерімен және қызмет көрсетудің шарттарымен таныстым – </w:t>
      </w:r>
      <w:r>
        <w:rPr>
          <w:rFonts w:ascii="Times New Roman"/>
          <w:b w:val="false"/>
          <w:i/>
          <w:color w:val="000000"/>
          <w:sz w:val="28"/>
        </w:rPr>
        <w:t>В случае</w:t>
      </w:r>
      <w:r>
        <w:br/>
      </w:r>
      <w:r>
        <w:rPr>
          <w:rFonts w:ascii="Times New Roman"/>
          <w:b w:val="false"/>
          <w:i w:val="false"/>
          <w:color w:val="000000"/>
          <w:sz w:val="28"/>
        </w:rPr>
        <w:t>
</w:t>
      </w:r>
      <w:r>
        <w:rPr>
          <w:rFonts w:ascii="Times New Roman"/>
          <w:b w:val="false"/>
          <w:i/>
          <w:color w:val="000000"/>
          <w:sz w:val="28"/>
        </w:rPr>
        <w:t>перемены места жительства, изменения статуса ребенка обязуюсь</w:t>
      </w:r>
      <w:r>
        <w:br/>
      </w:r>
      <w:r>
        <w:rPr>
          <w:rFonts w:ascii="Times New Roman"/>
          <w:b w:val="false"/>
          <w:i w:val="false"/>
          <w:color w:val="000000"/>
          <w:sz w:val="28"/>
        </w:rPr>
        <w:t>
</w:t>
      </w:r>
      <w:r>
        <w:rPr>
          <w:rFonts w:ascii="Times New Roman"/>
          <w:b w:val="false"/>
          <w:i/>
          <w:color w:val="000000"/>
          <w:sz w:val="28"/>
        </w:rPr>
        <w:t>своевременно сообщить отделению социального обслуживания населения. С</w:t>
      </w:r>
      <w:r>
        <w:br/>
      </w:r>
      <w:r>
        <w:rPr>
          <w:rFonts w:ascii="Times New Roman"/>
          <w:b w:val="false"/>
          <w:i w:val="false"/>
          <w:color w:val="000000"/>
          <w:sz w:val="28"/>
        </w:rPr>
        <w:t>
</w:t>
      </w:r>
      <w:r>
        <w:rPr>
          <w:rFonts w:ascii="Times New Roman"/>
          <w:b w:val="false"/>
          <w:i/>
          <w:color w:val="000000"/>
          <w:sz w:val="28"/>
        </w:rPr>
        <w:t>правилами надомного обслуживания и условиями предоставления услуг</w:t>
      </w:r>
      <w:r>
        <w:br/>
      </w:r>
      <w:r>
        <w:rPr>
          <w:rFonts w:ascii="Times New Roman"/>
          <w:b w:val="false"/>
          <w:i w:val="false"/>
          <w:color w:val="000000"/>
          <w:sz w:val="28"/>
        </w:rPr>
        <w:t>
</w:t>
      </w:r>
      <w:r>
        <w:rPr>
          <w:rFonts w:ascii="Times New Roman"/>
          <w:b w:val="false"/>
          <w:i/>
          <w:color w:val="000000"/>
          <w:sz w:val="28"/>
        </w:rPr>
        <w:t>ознакомлен.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 _______ 20__ж/г.          қолы - </w:t>
      </w:r>
      <w:r>
        <w:rPr>
          <w:rFonts w:ascii="Times New Roman"/>
          <w:b w:val="false"/>
          <w:i/>
          <w:color w:val="000000"/>
          <w:sz w:val="28"/>
        </w:rPr>
        <w:t xml:space="preserve">подпись </w:t>
      </w:r>
      <w:r>
        <w:rPr>
          <w:rFonts w:ascii="Times New Roman"/>
          <w:b w:val="false"/>
          <w:i w:val="false"/>
          <w:color w:val="000000"/>
          <w:sz w:val="28"/>
        </w:rPr>
        <w:t>_____________</w:t>
      </w:r>
    </w:p>
    <w:p>
      <w:pPr>
        <w:spacing w:after="0"/>
        <w:ind w:left="0"/>
        <w:jc w:val="both"/>
      </w:pPr>
      <w:r>
        <w:rPr>
          <w:rFonts w:ascii="Times New Roman"/>
          <w:b w:val="false"/>
          <w:i w:val="false"/>
          <w:color w:val="000000"/>
          <w:sz w:val="28"/>
        </w:rPr>
        <w:t>      Калалық аумақтық халыққа әлеуметтік қызмет көрсету орталығы</w:t>
      </w:r>
      <w:r>
        <w:br/>
      </w:r>
      <w:r>
        <w:rPr>
          <w:rFonts w:ascii="Times New Roman"/>
          <w:b w:val="false"/>
          <w:i w:val="false"/>
          <w:color w:val="000000"/>
          <w:sz w:val="28"/>
        </w:rPr>
        <w:t xml:space="preserve">
бөлім меңгерушісінің ұсынысы - </w:t>
      </w:r>
      <w:r>
        <w:rPr>
          <w:rFonts w:ascii="Times New Roman"/>
          <w:b w:val="false"/>
          <w:i/>
          <w:color w:val="000000"/>
          <w:sz w:val="28"/>
        </w:rPr>
        <w:t>Предложение заведующего отделением</w:t>
      </w:r>
      <w:r>
        <w:br/>
      </w:r>
      <w:r>
        <w:rPr>
          <w:rFonts w:ascii="Times New Roman"/>
          <w:b w:val="false"/>
          <w:i w:val="false"/>
          <w:color w:val="000000"/>
          <w:sz w:val="28"/>
        </w:rPr>
        <w:t>
</w:t>
      </w:r>
      <w:r>
        <w:rPr>
          <w:rFonts w:ascii="Times New Roman"/>
          <w:b w:val="false"/>
          <w:i/>
          <w:color w:val="000000"/>
          <w:sz w:val="28"/>
        </w:rPr>
        <w:t>социального обслуживания населения</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 _______ 20__ж/г.          қолы - </w:t>
      </w:r>
      <w:r>
        <w:rPr>
          <w:rFonts w:ascii="Times New Roman"/>
          <w:b w:val="false"/>
          <w:i/>
          <w:color w:val="000000"/>
          <w:sz w:val="28"/>
        </w:rPr>
        <w:t xml:space="preserve">подпись </w:t>
      </w:r>
      <w:r>
        <w:rPr>
          <w:rFonts w:ascii="Times New Roman"/>
          <w:b w:val="false"/>
          <w:i w:val="false"/>
          <w:color w:val="000000"/>
          <w:sz w:val="28"/>
        </w:rPr>
        <w:t>_____________</w:t>
      </w:r>
    </w:p>
    <w:bookmarkStart w:name="z136" w:id="82"/>
    <w:p>
      <w:pPr>
        <w:spacing w:after="0"/>
        <w:ind w:left="0"/>
        <w:jc w:val="left"/>
      </w:pPr>
      <w:r>
        <w:rPr>
          <w:rFonts w:ascii="Times New Roman"/>
          <w:b/>
          <w:i w:val="false"/>
          <w:color w:val="000000"/>
        </w:rPr>
        <w:t xml:space="preserve"> 
Үйде қызмет көрсету</w:t>
      </w:r>
      <w:r>
        <w:br/>
      </w:r>
      <w:r>
        <w:rPr>
          <w:rFonts w:ascii="Times New Roman"/>
          <w:b/>
          <w:i w:val="false"/>
          <w:color w:val="000000"/>
        </w:rPr>
        <w:t>
КЕЛІСІМ-ШАРТ ДОГОВОР</w:t>
      </w:r>
      <w:r>
        <w:br/>
      </w:r>
      <w:r>
        <w:rPr>
          <w:rFonts w:ascii="Times New Roman"/>
          <w:b/>
          <w:i w:val="false"/>
          <w:color w:val="000000"/>
        </w:rPr>
        <w:t>
обслуживания на дому</w:t>
      </w:r>
    </w:p>
    <w:bookmarkEnd w:id="82"/>
    <w:p>
      <w:pPr>
        <w:spacing w:after="0"/>
        <w:ind w:left="0"/>
        <w:jc w:val="both"/>
      </w:pPr>
      <w:r>
        <w:rPr>
          <w:rFonts w:ascii="Times New Roman"/>
          <w:b w:val="false"/>
          <w:i w:val="false"/>
          <w:color w:val="000000"/>
          <w:sz w:val="28"/>
        </w:rPr>
        <w:t>«__» ________ 20__ж/г</w:t>
      </w:r>
    </w:p>
    <w:p>
      <w:pPr>
        <w:spacing w:after="0"/>
        <w:ind w:left="0"/>
        <w:jc w:val="both"/>
      </w:pPr>
      <w:r>
        <w:rPr>
          <w:rFonts w:ascii="Times New Roman"/>
          <w:b w:val="false"/>
          <w:i w:val="false"/>
          <w:color w:val="000000"/>
          <w:sz w:val="28"/>
        </w:rPr>
        <w:t>      Халыққа әлеуметтік қызмет көрсету қалалық аумақтық орталығының</w:t>
      </w:r>
      <w:r>
        <w:br/>
      </w:r>
      <w:r>
        <w:rPr>
          <w:rFonts w:ascii="Times New Roman"/>
          <w:b w:val="false"/>
          <w:i w:val="false"/>
          <w:color w:val="000000"/>
          <w:sz w:val="28"/>
        </w:rPr>
        <w:t>
____________________ бір тараптан, ________________________ екінші</w:t>
      </w:r>
      <w:r>
        <w:br/>
      </w:r>
      <w:r>
        <w:rPr>
          <w:rFonts w:ascii="Times New Roman"/>
          <w:b w:val="false"/>
          <w:i w:val="false"/>
          <w:color w:val="000000"/>
          <w:sz w:val="28"/>
        </w:rPr>
        <w:t>
</w:t>
      </w:r>
      <w:r>
        <w:rPr>
          <w:rFonts w:ascii="Times New Roman"/>
          <w:b w:val="false"/>
          <w:i/>
          <w:color w:val="000000"/>
          <w:sz w:val="28"/>
        </w:rPr>
        <w:t>(әлеуметтік қызметкердің Т.А.Ә.)         (мүгедек бала ата-анасының Т.А.Ә.)</w:t>
      </w:r>
    </w:p>
    <w:p>
      <w:pPr>
        <w:spacing w:after="0"/>
        <w:ind w:left="0"/>
        <w:jc w:val="both"/>
      </w:pPr>
      <w:r>
        <w:rPr>
          <w:rFonts w:ascii="Times New Roman"/>
          <w:b w:val="false"/>
          <w:i w:val="false"/>
          <w:color w:val="000000"/>
          <w:sz w:val="28"/>
        </w:rPr>
        <w:t xml:space="preserve">тараптан төмендегідей келісім-шартқа отырды </w:t>
      </w:r>
      <w:r>
        <w:rPr>
          <w:rFonts w:ascii="Times New Roman"/>
          <w:b/>
          <w:i w:val="false"/>
          <w:color w:val="000000"/>
          <w:sz w:val="28"/>
        </w:rPr>
        <w:t xml:space="preserve">– </w:t>
      </w:r>
      <w:r>
        <w:rPr>
          <w:rFonts w:ascii="Times New Roman"/>
          <w:b w:val="false"/>
          <w:i/>
          <w:color w:val="000000"/>
          <w:sz w:val="28"/>
        </w:rPr>
        <w:t>городской</w:t>
      </w:r>
      <w:r>
        <w:br/>
      </w:r>
      <w:r>
        <w:rPr>
          <w:rFonts w:ascii="Times New Roman"/>
          <w:b w:val="false"/>
          <w:i w:val="false"/>
          <w:color w:val="000000"/>
          <w:sz w:val="28"/>
        </w:rPr>
        <w:t>
</w:t>
      </w:r>
      <w:r>
        <w:rPr>
          <w:rFonts w:ascii="Times New Roman"/>
          <w:b w:val="false"/>
          <w:i/>
          <w:color w:val="000000"/>
          <w:sz w:val="28"/>
        </w:rPr>
        <w:t>территориальный центр социальный обслуживания населения в лице</w:t>
      </w:r>
      <w:r>
        <w:br/>
      </w:r>
      <w:r>
        <w:rPr>
          <w:rFonts w:ascii="Times New Roman"/>
          <w:b w:val="false"/>
          <w:i w:val="false"/>
          <w:color w:val="000000"/>
          <w:sz w:val="28"/>
        </w:rPr>
        <w:t>
</w:t>
      </w:r>
      <w:r>
        <w:rPr>
          <w:rFonts w:ascii="Times New Roman"/>
          <w:b w:val="false"/>
          <w:i/>
          <w:color w:val="000000"/>
          <w:sz w:val="28"/>
        </w:rPr>
        <w:t>___________________________________________________________</w:t>
      </w:r>
      <w:r>
        <w:br/>
      </w:r>
      <w:r>
        <w:rPr>
          <w:rFonts w:ascii="Times New Roman"/>
          <w:b w:val="false"/>
          <w:i w:val="false"/>
          <w:color w:val="000000"/>
          <w:sz w:val="28"/>
        </w:rPr>
        <w:t>
</w:t>
      </w:r>
      <w:r>
        <w:rPr>
          <w:rFonts w:ascii="Times New Roman"/>
          <w:b w:val="false"/>
          <w:i/>
          <w:color w:val="000000"/>
          <w:sz w:val="28"/>
        </w:rPr>
        <w:t>                 (Ф.И.О. соц. работника)</w:t>
      </w:r>
    </w:p>
    <w:p>
      <w:pPr>
        <w:spacing w:after="0"/>
        <w:ind w:left="0"/>
        <w:jc w:val="both"/>
      </w:pPr>
      <w:r>
        <w:rPr>
          <w:rFonts w:ascii="Times New Roman"/>
          <w:b w:val="false"/>
          <w:i/>
          <w:color w:val="000000"/>
          <w:sz w:val="28"/>
        </w:rPr>
        <w:t>с одной стороны ___________________________________________ с другой</w:t>
      </w:r>
      <w:r>
        <w:br/>
      </w:r>
      <w:r>
        <w:rPr>
          <w:rFonts w:ascii="Times New Roman"/>
          <w:b w:val="false"/>
          <w:i w:val="false"/>
          <w:color w:val="000000"/>
          <w:sz w:val="28"/>
        </w:rPr>
        <w:t>
</w:t>
      </w:r>
      <w:r>
        <w:rPr>
          <w:rFonts w:ascii="Times New Roman"/>
          <w:b w:val="false"/>
          <w:i/>
          <w:color w:val="000000"/>
          <w:sz w:val="28"/>
        </w:rPr>
        <w:t>                          (Ф.И.О. родителей ребенка инвалида)</w:t>
      </w:r>
    </w:p>
    <w:p>
      <w:pPr>
        <w:spacing w:after="0"/>
        <w:ind w:left="0"/>
        <w:jc w:val="both"/>
      </w:pPr>
      <w:r>
        <w:rPr>
          <w:rFonts w:ascii="Times New Roman"/>
          <w:b w:val="false"/>
          <w:i/>
          <w:color w:val="000000"/>
          <w:sz w:val="28"/>
        </w:rPr>
        <w:t>стороны заключили настоящий договор о следующем.</w:t>
      </w:r>
    </w:p>
    <w:bookmarkStart w:name="z137" w:id="83"/>
    <w:p>
      <w:pPr>
        <w:spacing w:after="0"/>
        <w:ind w:left="0"/>
        <w:jc w:val="left"/>
      </w:pPr>
      <w:r>
        <w:rPr>
          <w:rFonts w:ascii="Times New Roman"/>
          <w:b/>
          <w:i w:val="false"/>
          <w:color w:val="000000"/>
        </w:rPr>
        <w:t xml:space="preserve"> 
1. Келісім-шарттың талқысы – Предмет договора</w:t>
      </w:r>
    </w:p>
    <w:bookmarkEnd w:id="83"/>
    <w:p>
      <w:pPr>
        <w:spacing w:after="0"/>
        <w:ind w:left="0"/>
        <w:jc w:val="both"/>
      </w:pPr>
      <w:r>
        <w:rPr>
          <w:rFonts w:ascii="Times New Roman"/>
          <w:b w:val="false"/>
          <w:i w:val="false"/>
          <w:color w:val="000000"/>
          <w:sz w:val="28"/>
        </w:rPr>
        <w:t>      Ата-анасының (басқа заңды өкілдерінің) арыздарына және дәрігерлік картасы, тексеру актісіне, мүгедектігі туралы дәрігерлік-әлеуметтік сараптаманың (ДӘС) анықтамасы қосымша берілетін психолгиялық дәрігерлік-психологиялық консультацияның (ПДПК) қорытындысына сәйкес мүгедек бала __</w:t>
      </w:r>
      <w:r>
        <w:rPr>
          <w:rFonts w:ascii="Times New Roman"/>
          <w:b w:val="false"/>
          <w:i/>
          <w:color w:val="000000"/>
          <w:sz w:val="28"/>
        </w:rPr>
        <w:t xml:space="preserve">__________________ </w:t>
      </w:r>
      <w:r>
        <w:rPr>
          <w:rFonts w:ascii="Times New Roman"/>
          <w:b w:val="false"/>
          <w:i w:val="false"/>
          <w:color w:val="000000"/>
          <w:sz w:val="28"/>
        </w:rPr>
        <w:t xml:space="preserve">әлеуметтік көмек бөлімшесінің үйде қызмет көрсетуіне қабылданады. </w:t>
      </w:r>
      <w:r>
        <w:rPr>
          <w:rFonts w:ascii="Times New Roman"/>
          <w:b w:val="false"/>
          <w:i/>
          <w:color w:val="000000"/>
          <w:sz w:val="28"/>
        </w:rPr>
        <w:t>Ребенок-инвалид _______________________ принимается на обслуживание отделением социальной помощи на дому, согласно заявления родителей (иных законных представителей) и заключению психолого медико психологической консультации (ПМПК) с приложением медицинской карты, справки медико социальной экспертизы (МСЭ) об инвалидности, акта обследования.</w:t>
      </w:r>
    </w:p>
    <w:bookmarkStart w:name="z138" w:id="84"/>
    <w:p>
      <w:pPr>
        <w:spacing w:after="0"/>
        <w:ind w:left="0"/>
        <w:jc w:val="left"/>
      </w:pPr>
      <w:r>
        <w:rPr>
          <w:rFonts w:ascii="Times New Roman"/>
          <w:b/>
          <w:i w:val="false"/>
          <w:color w:val="000000"/>
        </w:rPr>
        <w:t xml:space="preserve"> 
2. Тараптардың міндеттері – Обязанности сторон</w:t>
      </w:r>
    </w:p>
    <w:bookmarkEnd w:id="84"/>
    <w:p>
      <w:pPr>
        <w:spacing w:after="0"/>
        <w:ind w:left="0"/>
        <w:jc w:val="both"/>
      </w:pPr>
      <w:r>
        <w:rPr>
          <w:rFonts w:ascii="Times New Roman"/>
          <w:b w:val="false"/>
          <w:i/>
          <w:color w:val="000000"/>
          <w:sz w:val="28"/>
        </w:rPr>
        <w:t xml:space="preserve">      2.1. </w:t>
      </w:r>
      <w:r>
        <w:rPr>
          <w:rFonts w:ascii="Times New Roman"/>
          <w:b w:val="false"/>
          <w:i w:val="false"/>
          <w:color w:val="000000"/>
          <w:sz w:val="28"/>
        </w:rPr>
        <w:t xml:space="preserve">Үйде қызмет көрсететін әлеуметтік көмек бөлімшесі міндеттенеді </w:t>
      </w:r>
      <w:r>
        <w:rPr>
          <w:rFonts w:ascii="Times New Roman"/>
          <w:b/>
          <w:i w:val="false"/>
          <w:color w:val="000000"/>
          <w:sz w:val="28"/>
        </w:rPr>
        <w:t>–</w:t>
      </w:r>
      <w:r>
        <w:br/>
      </w:r>
      <w:r>
        <w:rPr>
          <w:rFonts w:ascii="Times New Roman"/>
          <w:b w:val="false"/>
          <w:i w:val="false"/>
          <w:color w:val="000000"/>
          <w:sz w:val="28"/>
        </w:rPr>
        <w:t>
</w:t>
      </w:r>
      <w:r>
        <w:rPr>
          <w:rFonts w:ascii="Times New Roman"/>
          <w:b w:val="false"/>
          <w:i/>
          <w:color w:val="000000"/>
          <w:sz w:val="28"/>
        </w:rPr>
        <w:t>      Отделение социальной помощи на дому обязуется:</w:t>
      </w:r>
      <w:r>
        <w:br/>
      </w:r>
      <w:r>
        <w:rPr>
          <w:rFonts w:ascii="Times New Roman"/>
          <w:b w:val="false"/>
          <w:i w:val="false"/>
          <w:color w:val="000000"/>
          <w:sz w:val="28"/>
        </w:rPr>
        <w:t>
</w:t>
      </w:r>
      <w:r>
        <w:rPr>
          <w:rFonts w:ascii="Times New Roman"/>
          <w:b w:val="false"/>
          <w:i/>
          <w:color w:val="000000"/>
          <w:sz w:val="28"/>
        </w:rPr>
        <w:t xml:space="preserve">      _______________ </w:t>
      </w:r>
      <w:r>
        <w:rPr>
          <w:rFonts w:ascii="Times New Roman"/>
          <w:b w:val="false"/>
          <w:i w:val="false"/>
          <w:color w:val="000000"/>
          <w:sz w:val="28"/>
        </w:rPr>
        <w:t xml:space="preserve">мүгедек баланың ата-анасын үйде қызмет көрсету ережелерімен және қызмет көрсетудің шарттарымен таныстыруға </w:t>
      </w:r>
      <w:r>
        <w:rPr>
          <w:rFonts w:ascii="Times New Roman"/>
          <w:b/>
          <w:i w:val="false"/>
          <w:color w:val="000000"/>
          <w:sz w:val="28"/>
        </w:rPr>
        <w:t xml:space="preserve">– </w:t>
      </w:r>
      <w:r>
        <w:rPr>
          <w:rFonts w:ascii="Times New Roman"/>
          <w:b w:val="false"/>
          <w:i/>
          <w:color w:val="000000"/>
          <w:sz w:val="28"/>
        </w:rPr>
        <w:t>ознакомить родителей ребенка-инвалида _________________ с правилами надомного обслуживания и условиями предоставляемых услуг;</w:t>
      </w:r>
      <w:r>
        <w:br/>
      </w:r>
      <w:r>
        <w:rPr>
          <w:rFonts w:ascii="Times New Roman"/>
          <w:b w:val="false"/>
          <w:i w:val="false"/>
          <w:color w:val="000000"/>
          <w:sz w:val="28"/>
        </w:rPr>
        <w:t xml:space="preserve">
      қоса беріліп отырған тізбе бойынша, әлеуметтік қызметкердің аптасына _____ рет қызмет етуі арқылы ПДПК қорытындысына сәйкес әлеуметтік қызмет көрсетуге </w:t>
      </w:r>
      <w:r>
        <w:rPr>
          <w:rFonts w:ascii="Times New Roman"/>
          <w:b/>
          <w:i w:val="false"/>
          <w:color w:val="000000"/>
          <w:sz w:val="28"/>
        </w:rPr>
        <w:t xml:space="preserve">– </w:t>
      </w:r>
      <w:r>
        <w:rPr>
          <w:rFonts w:ascii="Times New Roman"/>
          <w:b w:val="false"/>
          <w:i/>
          <w:color w:val="000000"/>
          <w:sz w:val="28"/>
        </w:rPr>
        <w:t>в соответствии с заключением ПМПК предоставлять социальные услуги, согласно прилагаемому перечню, при кратности обслуживания социальном работником ____ в неделю;</w:t>
      </w:r>
      <w:r>
        <w:br/>
      </w:r>
      <w:r>
        <w:rPr>
          <w:rFonts w:ascii="Times New Roman"/>
          <w:b w:val="false"/>
          <w:i w:val="false"/>
          <w:color w:val="000000"/>
          <w:sz w:val="28"/>
        </w:rPr>
        <w:t xml:space="preserve">
      әлеуметтік қызметкер қызмет көрсетілетін азаматтарды құрметтеуге міндетті, дөрекілікке, өз міндеттеріне салғырттықпен қарауға жол бермеуі тиіс </w:t>
      </w:r>
      <w:r>
        <w:rPr>
          <w:rFonts w:ascii="Times New Roman"/>
          <w:b/>
          <w:i w:val="false"/>
          <w:color w:val="000000"/>
          <w:sz w:val="28"/>
        </w:rPr>
        <w:t xml:space="preserve">– </w:t>
      </w:r>
      <w:r>
        <w:rPr>
          <w:rFonts w:ascii="Times New Roman"/>
          <w:b w:val="false"/>
          <w:i/>
          <w:color w:val="000000"/>
          <w:sz w:val="28"/>
        </w:rPr>
        <w:t>социальный работник обязуется с уважением относиться к обслуживаемым гражданам, не допускать грубость, халатного отношения к своим обязанностям.</w:t>
      </w:r>
      <w:r>
        <w:br/>
      </w:r>
      <w:r>
        <w:rPr>
          <w:rFonts w:ascii="Times New Roman"/>
          <w:b w:val="false"/>
          <w:i w:val="false"/>
          <w:color w:val="000000"/>
          <w:sz w:val="28"/>
        </w:rPr>
        <w:t>
</w:t>
      </w:r>
      <w:r>
        <w:rPr>
          <w:rFonts w:ascii="Times New Roman"/>
          <w:b w:val="false"/>
          <w:i/>
          <w:color w:val="000000"/>
          <w:sz w:val="28"/>
        </w:rPr>
        <w:t xml:space="preserve">      2.2. </w:t>
      </w:r>
      <w:r>
        <w:rPr>
          <w:rFonts w:ascii="Times New Roman"/>
          <w:b w:val="false"/>
          <w:i w:val="false"/>
          <w:color w:val="000000"/>
          <w:sz w:val="28"/>
        </w:rPr>
        <w:t>Мүгедек баланың ата-аналары міндеттенеді </w:t>
      </w:r>
      <w:r>
        <w:rPr>
          <w:rFonts w:ascii="Times New Roman"/>
          <w:b/>
          <w:i w:val="false"/>
          <w:color w:val="000000"/>
          <w:sz w:val="28"/>
        </w:rPr>
        <w:t>–</w:t>
      </w:r>
      <w:r>
        <w:rPr>
          <w:rFonts w:ascii="Times New Roman"/>
          <w:b w:val="false"/>
          <w:i w:val="false"/>
          <w:color w:val="000000"/>
          <w:sz w:val="28"/>
        </w:rPr>
        <w:t> </w:t>
      </w:r>
      <w:r>
        <w:rPr>
          <w:rFonts w:ascii="Times New Roman"/>
          <w:b w:val="false"/>
          <w:i/>
          <w:color w:val="000000"/>
          <w:sz w:val="28"/>
        </w:rPr>
        <w:t>родители ребенка-инвалида обязуются:</w:t>
      </w:r>
      <w:r>
        <w:br/>
      </w:r>
      <w:r>
        <w:rPr>
          <w:rFonts w:ascii="Times New Roman"/>
          <w:b w:val="false"/>
          <w:i w:val="false"/>
          <w:color w:val="000000"/>
          <w:sz w:val="28"/>
        </w:rPr>
        <w:t xml:space="preserve">
      әлеуметтік қызметкерге құрметпен қарауға </w:t>
      </w:r>
      <w:r>
        <w:rPr>
          <w:rFonts w:ascii="Times New Roman"/>
          <w:b/>
          <w:i w:val="false"/>
          <w:color w:val="000000"/>
          <w:sz w:val="28"/>
        </w:rPr>
        <w:t xml:space="preserve">– </w:t>
      </w:r>
      <w:r>
        <w:rPr>
          <w:rFonts w:ascii="Times New Roman"/>
          <w:b w:val="false"/>
          <w:i/>
          <w:color w:val="000000"/>
          <w:sz w:val="28"/>
        </w:rPr>
        <w:t>уважительно относиться к социальному работнику;</w:t>
      </w:r>
      <w:r>
        <w:br/>
      </w:r>
      <w:r>
        <w:rPr>
          <w:rFonts w:ascii="Times New Roman"/>
          <w:b w:val="false"/>
          <w:i w:val="false"/>
          <w:color w:val="000000"/>
          <w:sz w:val="28"/>
        </w:rPr>
        <w:t xml:space="preserve">
      тұрғылықты жері ауысқан, баланың әлеуметтік статусы өзгерген (мүгедектік тобы өзгерген немесе алынған) жағдайда, маман дәрігердің қорытындысы бойынша баланың көңіл-күйі нашарлап, оның мамандандырылған емдеу мекемелерінде арнайы ем қабылдауы қажеттілігі туғанда, 18 жасқа толғанда, басқа өзгерістер болғанда, ол жөнінде үйде қызмет көрсететін әлеуметтік көмек бөлімшесіне хабарлауға </w:t>
      </w:r>
      <w:r>
        <w:rPr>
          <w:rFonts w:ascii="Times New Roman"/>
          <w:b/>
          <w:i w:val="false"/>
          <w:color w:val="000000"/>
          <w:sz w:val="28"/>
        </w:rPr>
        <w:t xml:space="preserve">– </w:t>
      </w:r>
      <w:r>
        <w:rPr>
          <w:rFonts w:ascii="Times New Roman"/>
          <w:b w:val="false"/>
          <w:i/>
          <w:color w:val="000000"/>
          <w:sz w:val="28"/>
        </w:rPr>
        <w:t>в случае перемены места жительства, изменения статуса ребенка-инвалида (изменение или снятие группы инвалидности), при ухудшении самочувствия ребенка, по заключению врача специалиста нуждающегося в спецлечении в специализированных лечебных учреждениях, при достижении 18 летнего возраста, других изменений, сообщить об этом в отделение социальной помощи на дому.</w:t>
      </w:r>
      <w:r>
        <w:br/>
      </w:r>
      <w:r>
        <w:rPr>
          <w:rFonts w:ascii="Times New Roman"/>
          <w:b w:val="false"/>
          <w:i w:val="false"/>
          <w:color w:val="000000"/>
          <w:sz w:val="28"/>
        </w:rPr>
        <w:t>
      Әлеуметтік қызметкер балаға барған күні, өткізетін сабағына қатысу</w:t>
      </w:r>
      <w:r>
        <w:rPr>
          <w:rFonts w:ascii="Times New Roman"/>
          <w:b w:val="false"/>
          <w:i/>
          <w:color w:val="000000"/>
          <w:sz w:val="28"/>
        </w:rPr>
        <w:t xml:space="preserve"> – В дни посещения социального работника присутствовать при проведении занятий.</w:t>
      </w:r>
    </w:p>
    <w:bookmarkStart w:name="z139" w:id="85"/>
    <w:p>
      <w:pPr>
        <w:spacing w:after="0"/>
        <w:ind w:left="0"/>
        <w:jc w:val="left"/>
      </w:pPr>
      <w:r>
        <w:rPr>
          <w:rFonts w:ascii="Times New Roman"/>
          <w:b/>
          <w:i w:val="false"/>
          <w:color w:val="000000"/>
        </w:rPr>
        <w:t xml:space="preserve"> 
3. Келісім-шарттың бұзылу шарттары –</w:t>
      </w:r>
      <w:r>
        <w:br/>
      </w:r>
      <w:r>
        <w:rPr>
          <w:rFonts w:ascii="Times New Roman"/>
          <w:b/>
          <w:i w:val="false"/>
          <w:color w:val="000000"/>
        </w:rPr>
        <w:t>
Условия рассторжения договора</w:t>
      </w:r>
    </w:p>
    <w:bookmarkEnd w:id="85"/>
    <w:p>
      <w:pPr>
        <w:spacing w:after="0"/>
        <w:ind w:left="0"/>
        <w:jc w:val="both"/>
      </w:pPr>
      <w:r>
        <w:rPr>
          <w:rFonts w:ascii="Times New Roman"/>
          <w:b w:val="false"/>
          <w:i/>
          <w:color w:val="000000"/>
          <w:sz w:val="28"/>
        </w:rPr>
        <w:t xml:space="preserve">      3.1. </w:t>
      </w:r>
      <w:r>
        <w:rPr>
          <w:rFonts w:ascii="Times New Roman"/>
          <w:b w:val="false"/>
          <w:i w:val="false"/>
          <w:color w:val="000000"/>
          <w:sz w:val="28"/>
        </w:rPr>
        <w:t xml:space="preserve">Үйде қызмет көрсету келісім-шарты төмендегідей жағдайларда бұзылады </w:t>
      </w:r>
      <w:r>
        <w:rPr>
          <w:rFonts w:ascii="Times New Roman"/>
          <w:b/>
          <w:i w:val="false"/>
          <w:color w:val="000000"/>
          <w:sz w:val="28"/>
        </w:rPr>
        <w:t>–</w:t>
      </w:r>
      <w:r>
        <w:rPr>
          <w:rFonts w:ascii="Times New Roman"/>
          <w:b w:val="false"/>
          <w:i w:val="false"/>
          <w:color w:val="000000"/>
          <w:sz w:val="28"/>
        </w:rPr>
        <w:t> </w:t>
      </w:r>
      <w:r>
        <w:rPr>
          <w:rFonts w:ascii="Times New Roman"/>
          <w:b w:val="false"/>
          <w:i/>
          <w:color w:val="000000"/>
          <w:sz w:val="28"/>
        </w:rPr>
        <w:t>договор обслуживания на дому рассторгается в следующих случаях:</w:t>
      </w:r>
      <w:r>
        <w:br/>
      </w:r>
      <w:r>
        <w:rPr>
          <w:rFonts w:ascii="Times New Roman"/>
          <w:b w:val="false"/>
          <w:i w:val="false"/>
          <w:color w:val="000000"/>
          <w:sz w:val="28"/>
        </w:rPr>
        <w:t xml:space="preserve">
      мүгедек баланың ата-аналарының жеке арыздары бойынша </w:t>
      </w:r>
      <w:r>
        <w:rPr>
          <w:rFonts w:ascii="Times New Roman"/>
          <w:b/>
          <w:i w:val="false"/>
          <w:color w:val="000000"/>
          <w:sz w:val="28"/>
        </w:rPr>
        <w:t xml:space="preserve">– </w:t>
      </w:r>
      <w:r>
        <w:rPr>
          <w:rFonts w:ascii="Times New Roman"/>
          <w:b w:val="false"/>
          <w:i/>
          <w:color w:val="000000"/>
          <w:sz w:val="28"/>
        </w:rPr>
        <w:t>по личному заявлению родителей ребенка-инвалида;</w:t>
      </w:r>
      <w:r>
        <w:br/>
      </w:r>
      <w:r>
        <w:rPr>
          <w:rFonts w:ascii="Times New Roman"/>
          <w:b w:val="false"/>
          <w:i w:val="false"/>
          <w:color w:val="000000"/>
          <w:sz w:val="28"/>
        </w:rPr>
        <w:t xml:space="preserve">
      баланы интернат үйіне бекіткен кезде </w:t>
      </w:r>
      <w:r>
        <w:rPr>
          <w:rFonts w:ascii="Times New Roman"/>
          <w:b/>
          <w:i w:val="false"/>
          <w:color w:val="000000"/>
          <w:sz w:val="28"/>
        </w:rPr>
        <w:t xml:space="preserve">– </w:t>
      </w:r>
      <w:r>
        <w:rPr>
          <w:rFonts w:ascii="Times New Roman"/>
          <w:b w:val="false"/>
          <w:i/>
          <w:color w:val="000000"/>
          <w:sz w:val="28"/>
        </w:rPr>
        <w:t>в случае определения ребенка в дом-интернат;</w:t>
      </w:r>
      <w:r>
        <w:br/>
      </w:r>
      <w:r>
        <w:rPr>
          <w:rFonts w:ascii="Times New Roman"/>
          <w:b w:val="false"/>
          <w:i w:val="false"/>
          <w:color w:val="000000"/>
          <w:sz w:val="28"/>
        </w:rPr>
        <w:t xml:space="preserve">
      ата-анасы алкогольды ішімдіктермен, нашақорлық және т.б. қиянат еткенде </w:t>
      </w:r>
      <w:r>
        <w:rPr>
          <w:rFonts w:ascii="Times New Roman"/>
          <w:b/>
          <w:i w:val="false"/>
          <w:color w:val="000000"/>
          <w:sz w:val="28"/>
        </w:rPr>
        <w:t>–</w:t>
      </w:r>
      <w:r>
        <w:rPr>
          <w:rFonts w:ascii="Times New Roman"/>
          <w:b w:val="false"/>
          <w:i w:val="false"/>
          <w:color w:val="000000"/>
          <w:sz w:val="28"/>
        </w:rPr>
        <w:t> </w:t>
      </w:r>
      <w:r>
        <w:rPr>
          <w:rFonts w:ascii="Times New Roman"/>
          <w:b w:val="false"/>
          <w:i/>
          <w:color w:val="000000"/>
          <w:sz w:val="28"/>
        </w:rPr>
        <w:t>при злоупотреблении родителями алкогольными напитками, наркотиками и т.д;</w:t>
      </w:r>
      <w:r>
        <w:br/>
      </w:r>
      <w:r>
        <w:rPr>
          <w:rFonts w:ascii="Times New Roman"/>
          <w:b w:val="false"/>
          <w:i w:val="false"/>
          <w:color w:val="000000"/>
          <w:sz w:val="28"/>
        </w:rPr>
        <w:t xml:space="preserve">
      қамқорлықтағы адамдар әлеуметтік қызметкерді ескертусіз басқа жаққа кеткенде </w:t>
      </w:r>
      <w:r>
        <w:rPr>
          <w:rFonts w:ascii="Times New Roman"/>
          <w:b/>
          <w:i w:val="false"/>
          <w:color w:val="000000"/>
          <w:sz w:val="28"/>
        </w:rPr>
        <w:t>–</w:t>
      </w:r>
      <w:r>
        <w:rPr>
          <w:rFonts w:ascii="Times New Roman"/>
          <w:b w:val="false"/>
          <w:i w:val="false"/>
          <w:color w:val="000000"/>
          <w:sz w:val="28"/>
        </w:rPr>
        <w:t> </w:t>
      </w:r>
      <w:r>
        <w:rPr>
          <w:rFonts w:ascii="Times New Roman"/>
          <w:b w:val="false"/>
          <w:i/>
          <w:color w:val="000000"/>
          <w:sz w:val="28"/>
        </w:rPr>
        <w:t>в случае отъезда подопечных без предупреждения социального работника;</w:t>
      </w:r>
      <w:r>
        <w:br/>
      </w:r>
      <w:r>
        <w:rPr>
          <w:rFonts w:ascii="Times New Roman"/>
          <w:b w:val="false"/>
          <w:i w:val="false"/>
          <w:color w:val="000000"/>
          <w:sz w:val="28"/>
        </w:rPr>
        <w:t xml:space="preserve">
      әлеуметтік қызметкердің мүгедек баламен сабақ өткізуіне жағдай болмаған кезде </w:t>
      </w:r>
      <w:r>
        <w:rPr>
          <w:rFonts w:ascii="Times New Roman"/>
          <w:b/>
          <w:i w:val="false"/>
          <w:color w:val="000000"/>
          <w:sz w:val="28"/>
        </w:rPr>
        <w:t xml:space="preserve">– </w:t>
      </w:r>
      <w:r>
        <w:rPr>
          <w:rFonts w:ascii="Times New Roman"/>
          <w:b w:val="false"/>
          <w:i/>
          <w:color w:val="000000"/>
          <w:sz w:val="28"/>
        </w:rPr>
        <w:t>в случае отсутствия условий для занятия социального работника с ребенком-инвалидом;</w:t>
      </w:r>
      <w:r>
        <w:br/>
      </w:r>
      <w:r>
        <w:rPr>
          <w:rFonts w:ascii="Times New Roman"/>
          <w:b w:val="false"/>
          <w:i w:val="false"/>
          <w:color w:val="000000"/>
          <w:sz w:val="28"/>
        </w:rPr>
        <w:t xml:space="preserve">
      ата-аналар осы келісім-шарт міндеттерін орындамаған кезде </w:t>
      </w:r>
      <w:r>
        <w:rPr>
          <w:rFonts w:ascii="Times New Roman"/>
          <w:b/>
          <w:i w:val="false"/>
          <w:color w:val="000000"/>
          <w:sz w:val="28"/>
        </w:rPr>
        <w:t xml:space="preserve">– </w:t>
      </w:r>
      <w:r>
        <w:rPr>
          <w:rFonts w:ascii="Times New Roman"/>
          <w:b w:val="false"/>
          <w:i/>
          <w:color w:val="000000"/>
          <w:sz w:val="28"/>
        </w:rPr>
        <w:t>в случае несоблюдения родителями обязательств данного договора;</w:t>
      </w:r>
      <w:r>
        <w:br/>
      </w:r>
      <w:r>
        <w:rPr>
          <w:rFonts w:ascii="Times New Roman"/>
          <w:b w:val="false"/>
          <w:i w:val="false"/>
          <w:color w:val="000000"/>
          <w:sz w:val="28"/>
        </w:rPr>
        <w:t xml:space="preserve">
      басқа да себептерге байланысты </w:t>
      </w:r>
      <w:r>
        <w:rPr>
          <w:rFonts w:ascii="Times New Roman"/>
          <w:b/>
          <w:i w:val="false"/>
          <w:color w:val="000000"/>
          <w:sz w:val="28"/>
        </w:rPr>
        <w:t xml:space="preserve">– </w:t>
      </w:r>
      <w:r>
        <w:rPr>
          <w:rFonts w:ascii="Times New Roman"/>
          <w:b w:val="false"/>
          <w:i/>
          <w:color w:val="000000"/>
          <w:sz w:val="28"/>
        </w:rPr>
        <w:t>по другим причинам.</w:t>
      </w:r>
      <w:r>
        <w:br/>
      </w:r>
      <w:r>
        <w:rPr>
          <w:rFonts w:ascii="Times New Roman"/>
          <w:b w:val="false"/>
          <w:i w:val="false"/>
          <w:color w:val="000000"/>
          <w:sz w:val="28"/>
        </w:rPr>
        <w:t xml:space="preserve">
      Қызмет көрсетілетін азаматтар мен әлеуметтік қызметкерлер арасында даулы мәселелер туған жағдайда, қалалық аумақтық халыққа әлеуметтік қызмет көрсету орталығының мен үйде қызмет көрсететін әлеуметтік көмек бөлімшесінің меңгерушілері шешеді </w:t>
      </w:r>
      <w:r>
        <w:rPr>
          <w:rFonts w:ascii="Times New Roman"/>
          <w:b/>
          <w:i w:val="false"/>
          <w:color w:val="000000"/>
          <w:sz w:val="28"/>
        </w:rPr>
        <w:t xml:space="preserve">– </w:t>
      </w:r>
      <w:r>
        <w:rPr>
          <w:rFonts w:ascii="Times New Roman"/>
          <w:b w:val="false"/>
          <w:i/>
          <w:color w:val="000000"/>
          <w:sz w:val="28"/>
        </w:rPr>
        <w:t>при возникновении спорных вопросов между обслуживаемыми гражданами и социальным работником, разрешает директор территориального центра социального обслуживания населения.</w:t>
      </w:r>
      <w:r>
        <w:br/>
      </w:r>
      <w:r>
        <w:rPr>
          <w:rFonts w:ascii="Times New Roman"/>
          <w:b w:val="false"/>
          <w:i w:val="false"/>
          <w:color w:val="000000"/>
          <w:sz w:val="28"/>
        </w:rPr>
        <w:t xml:space="preserve">
      Келісім-шарт екі данада жасалған, оның бір данасы халыққа әлеуметтік қызмет көрсету қалалық аумақтық орталығы» Мемлекеттік мекемесінде қалады, екіншісі мүгедек баланың ата-анасына (басқа заңды өкілдеріне) беріледі </w:t>
      </w:r>
      <w:r>
        <w:rPr>
          <w:rFonts w:ascii="Times New Roman"/>
          <w:b/>
          <w:i w:val="false"/>
          <w:color w:val="000000"/>
          <w:sz w:val="28"/>
        </w:rPr>
        <w:t xml:space="preserve">– </w:t>
      </w:r>
      <w:r>
        <w:rPr>
          <w:rFonts w:ascii="Times New Roman"/>
          <w:b w:val="false"/>
          <w:i/>
          <w:color w:val="000000"/>
          <w:sz w:val="28"/>
        </w:rPr>
        <w:t>договор составлен в двух экземплярах, из которых первый находится в отделении социальной помощи на дому, второй передается родителям (иным законным представителям) ребенка-индвалида.</w:t>
      </w:r>
    </w:p>
    <w:p>
      <w:pPr>
        <w:spacing w:after="0"/>
        <w:ind w:left="0"/>
        <w:jc w:val="both"/>
      </w:pPr>
      <w:r>
        <w:rPr>
          <w:rFonts w:ascii="Times New Roman"/>
          <w:b w:val="false"/>
          <w:i w:val="false"/>
          <w:color w:val="000000"/>
          <w:sz w:val="28"/>
        </w:rPr>
        <w:t>Үйде қызмет көрсететін әлеуметтік</w:t>
      </w:r>
      <w:r>
        <w:br/>
      </w:r>
      <w:r>
        <w:rPr>
          <w:rFonts w:ascii="Times New Roman"/>
          <w:b w:val="false"/>
          <w:i w:val="false"/>
          <w:color w:val="000000"/>
          <w:sz w:val="28"/>
        </w:rPr>
        <w:t>
көмек бөлімшесінің меңгерушісі</w:t>
      </w:r>
    </w:p>
    <w:p>
      <w:pPr>
        <w:spacing w:after="0"/>
        <w:ind w:left="0"/>
        <w:jc w:val="both"/>
      </w:pPr>
      <w:r>
        <w:rPr>
          <w:rFonts w:ascii="Times New Roman"/>
          <w:b w:val="false"/>
          <w:i/>
          <w:color w:val="000000"/>
          <w:sz w:val="28"/>
        </w:rPr>
        <w:t>Заведующий(ая) отделением</w:t>
      </w:r>
      <w:r>
        <w:br/>
      </w:r>
      <w:r>
        <w:rPr>
          <w:rFonts w:ascii="Times New Roman"/>
          <w:b w:val="false"/>
          <w:i w:val="false"/>
          <w:color w:val="000000"/>
          <w:sz w:val="28"/>
        </w:rPr>
        <w:t>
</w:t>
      </w:r>
      <w:r>
        <w:rPr>
          <w:rFonts w:ascii="Times New Roman"/>
          <w:b w:val="false"/>
          <w:i/>
          <w:color w:val="000000"/>
          <w:sz w:val="28"/>
        </w:rPr>
        <w:t xml:space="preserve">социальной помощи на дому         </w:t>
      </w:r>
      <w:r>
        <w:rPr>
          <w:rFonts w:ascii="Times New Roman"/>
          <w:b w:val="false"/>
          <w:i w:val="false"/>
          <w:color w:val="000000"/>
          <w:sz w:val="28"/>
        </w:rPr>
        <w:t>____________ (қолы -</w:t>
      </w:r>
      <w:r>
        <w:rPr>
          <w:rFonts w:ascii="Times New Roman"/>
          <w:b w:val="false"/>
          <w:i/>
          <w:color w:val="000000"/>
          <w:sz w:val="28"/>
        </w:rPr>
        <w:t>подпись</w:t>
      </w:r>
      <w:r>
        <w:rPr>
          <w:rFonts w:ascii="Times New Roman"/>
          <w:b w:val="false"/>
          <w:i w:val="false"/>
          <w:color w:val="000000"/>
          <w:sz w:val="28"/>
        </w:rPr>
        <w:t>)</w:t>
      </w:r>
    </w:p>
    <w:p>
      <w:pPr>
        <w:spacing w:after="0"/>
        <w:ind w:left="0"/>
        <w:jc w:val="both"/>
      </w:pPr>
      <w:r>
        <w:rPr>
          <w:rFonts w:ascii="Times New Roman"/>
          <w:b w:val="false"/>
          <w:i w:val="false"/>
          <w:color w:val="000000"/>
          <w:sz w:val="28"/>
        </w:rPr>
        <w:t>Әлеуметтік қызметкер</w:t>
      </w:r>
      <w:r>
        <w:br/>
      </w:r>
      <w:r>
        <w:rPr>
          <w:rFonts w:ascii="Times New Roman"/>
          <w:b w:val="false"/>
          <w:i w:val="false"/>
          <w:color w:val="000000"/>
          <w:sz w:val="28"/>
        </w:rPr>
        <w:t>
</w:t>
      </w:r>
      <w:r>
        <w:rPr>
          <w:rFonts w:ascii="Times New Roman"/>
          <w:b w:val="false"/>
          <w:i/>
          <w:color w:val="000000"/>
          <w:sz w:val="28"/>
        </w:rPr>
        <w:t xml:space="preserve">Социальный работник               </w:t>
      </w:r>
      <w:r>
        <w:rPr>
          <w:rFonts w:ascii="Times New Roman"/>
          <w:b w:val="false"/>
          <w:i w:val="false"/>
          <w:color w:val="000000"/>
          <w:sz w:val="28"/>
        </w:rPr>
        <w:t>____________ (қолы -</w:t>
      </w:r>
      <w:r>
        <w:rPr>
          <w:rFonts w:ascii="Times New Roman"/>
          <w:b w:val="false"/>
          <w:i/>
          <w:color w:val="000000"/>
          <w:sz w:val="28"/>
        </w:rPr>
        <w:t xml:space="preserve"> подпись</w:t>
      </w:r>
      <w:r>
        <w:rPr>
          <w:rFonts w:ascii="Times New Roman"/>
          <w:b w:val="false"/>
          <w:i w:val="false"/>
          <w:color w:val="000000"/>
          <w:sz w:val="28"/>
        </w:rPr>
        <w:t>)</w:t>
      </w:r>
    </w:p>
    <w:p>
      <w:pPr>
        <w:spacing w:after="0"/>
        <w:ind w:left="0"/>
        <w:jc w:val="both"/>
      </w:pPr>
      <w:r>
        <w:rPr>
          <w:rFonts w:ascii="Times New Roman"/>
          <w:b w:val="false"/>
          <w:i w:val="false"/>
          <w:color w:val="000000"/>
          <w:sz w:val="28"/>
        </w:rPr>
        <w:t>Қызмет көрсетілуші</w:t>
      </w:r>
      <w:r>
        <w:br/>
      </w:r>
      <w:r>
        <w:rPr>
          <w:rFonts w:ascii="Times New Roman"/>
          <w:b w:val="false"/>
          <w:i w:val="false"/>
          <w:color w:val="000000"/>
          <w:sz w:val="28"/>
        </w:rPr>
        <w:t>
</w:t>
      </w:r>
      <w:r>
        <w:rPr>
          <w:rFonts w:ascii="Times New Roman"/>
          <w:b w:val="false"/>
          <w:i/>
          <w:color w:val="000000"/>
          <w:sz w:val="28"/>
        </w:rPr>
        <w:t xml:space="preserve">Обслуживаемый               </w:t>
      </w:r>
      <w:r>
        <w:rPr>
          <w:rFonts w:ascii="Times New Roman"/>
          <w:b w:val="false"/>
          <w:i w:val="false"/>
          <w:color w:val="000000"/>
          <w:sz w:val="28"/>
        </w:rPr>
        <w:t>      ____________ (қолы - подпись)</w:t>
      </w:r>
    </w:p>
    <w:bookmarkStart w:name="z140" w:id="86"/>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20 тамыздағы № 190</w:t>
      </w:r>
      <w:r>
        <w:br/>
      </w:r>
      <w:r>
        <w:rPr>
          <w:rFonts w:ascii="Times New Roman"/>
          <w:b w:val="false"/>
          <w:i w:val="false"/>
          <w:color w:val="000000"/>
          <w:sz w:val="28"/>
        </w:rPr>
        <w:t>
қаулысымен бекітілген</w:t>
      </w:r>
    </w:p>
    <w:bookmarkEnd w:id="86"/>
    <w:p>
      <w:pPr>
        <w:spacing w:after="0"/>
        <w:ind w:left="0"/>
        <w:jc w:val="left"/>
      </w:pPr>
      <w:r>
        <w:rPr>
          <w:rFonts w:ascii="Times New Roman"/>
          <w:b/>
          <w:i w:val="false"/>
          <w:color w:val="000000"/>
        </w:rPr>
        <w:t xml:space="preserve"> «Жұмыссыз азаматтарды тіркеу және есепке қою»</w:t>
      </w:r>
      <w:r>
        <w:br/>
      </w:r>
      <w:r>
        <w:rPr>
          <w:rFonts w:ascii="Times New Roman"/>
          <w:b/>
          <w:i w:val="false"/>
          <w:color w:val="000000"/>
        </w:rPr>
        <w:t>
мемлекеттік қызмет регламенті</w:t>
      </w:r>
    </w:p>
    <w:bookmarkStart w:name="z141" w:id="87"/>
    <w:p>
      <w:pPr>
        <w:spacing w:after="0"/>
        <w:ind w:left="0"/>
        <w:jc w:val="left"/>
      </w:pPr>
      <w:r>
        <w:rPr>
          <w:rFonts w:ascii="Times New Roman"/>
          <w:b/>
          <w:i w:val="false"/>
          <w:color w:val="000000"/>
        </w:rPr>
        <w:t xml:space="preserve"> 
1. Жалпы ережелер</w:t>
      </w:r>
    </w:p>
    <w:bookmarkEnd w:id="87"/>
    <w:bookmarkStart w:name="z142" w:id="88"/>
    <w:p>
      <w:pPr>
        <w:spacing w:after="0"/>
        <w:ind w:left="0"/>
        <w:jc w:val="both"/>
      </w:pPr>
      <w:r>
        <w:rPr>
          <w:rFonts w:ascii="Times New Roman"/>
          <w:b w:val="false"/>
          <w:i w:val="false"/>
          <w:color w:val="000000"/>
          <w:sz w:val="28"/>
        </w:rPr>
        <w:t>
      1. Мемлекеттік қызметті ауданның (облыстық маңызы бар қаланың) жұмыспен қамту және әлеуметтік бағдарламалар бөлімі (бұдан әрі - уәкілетті орган) көрсетеді, олардың тізбесі, мекенжайлары мемлекеттік қызмет көрсетудің осы регламентіне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15-бабына</w:t>
      </w:r>
      <w:r>
        <w:rPr>
          <w:rFonts w:ascii="Times New Roman"/>
          <w:b w:val="false"/>
          <w:i w:val="false"/>
          <w:color w:val="000000"/>
          <w:sz w:val="28"/>
        </w:rPr>
        <w:t>, Қазақстан Республикасы Үкіметінің 2011 жылғы 7 сәуірдегі № 394 қаулысымен бекітілген «Жұмыссыз азаматтарды тіркеу және есепке қою»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Көрсетілген мемлекеттік қызметтің нәтижесі жұмыссыз ретінде тіркеу және есепке алу немесе мемлекеттік қызмет ұсынудан дәлелді бас тарту туралы қағаз жөнелткіштегі жауап болып табылады.</w:t>
      </w:r>
    </w:p>
    <w:bookmarkEnd w:id="88"/>
    <w:bookmarkStart w:name="z146" w:id="89"/>
    <w:p>
      <w:pPr>
        <w:spacing w:after="0"/>
        <w:ind w:left="0"/>
        <w:jc w:val="left"/>
      </w:pPr>
      <w:r>
        <w:rPr>
          <w:rFonts w:ascii="Times New Roman"/>
          <w:b/>
          <w:i w:val="false"/>
          <w:color w:val="000000"/>
        </w:rPr>
        <w:t xml:space="preserve"> 
2. Мемлекеттік қызмет көрсетудің талаптары</w:t>
      </w:r>
    </w:p>
    <w:bookmarkEnd w:id="89"/>
    <w:bookmarkStart w:name="z147" w:id="90"/>
    <w:p>
      <w:pPr>
        <w:spacing w:after="0"/>
        <w:ind w:left="0"/>
        <w:jc w:val="both"/>
      </w:pPr>
      <w:r>
        <w:rPr>
          <w:rFonts w:ascii="Times New Roman"/>
          <w:b w:val="false"/>
          <w:i w:val="false"/>
          <w:color w:val="000000"/>
          <w:sz w:val="28"/>
        </w:rPr>
        <w:t>
      5. Мемлекеттік қызмет көрсетуге өтініш білдіруге қажет уәкілетті органдардың мекенжайлары мен жұмыс кестелері туралы ақпарат осы регламентке 1 қосымшада көрсетілген.</w:t>
      </w:r>
      <w:r>
        <w:br/>
      </w:r>
      <w:r>
        <w:rPr>
          <w:rFonts w:ascii="Times New Roman"/>
          <w:b w:val="false"/>
          <w:i w:val="false"/>
          <w:color w:val="000000"/>
          <w:sz w:val="28"/>
        </w:rPr>
        <w:t>
</w:t>
      </w:r>
      <w:r>
        <w:rPr>
          <w:rFonts w:ascii="Times New Roman"/>
          <w:b w:val="false"/>
          <w:i w:val="false"/>
          <w:color w:val="000000"/>
          <w:sz w:val="28"/>
        </w:rPr>
        <w:t>
      6. Мемлекеттік қызмет көрсету мәселелері бойынша, оның ішінде мемлекеттік қызмет көрсету барысы жөнінде ақпарат алу тәртібі Қазақстан Республикасы Еңбек және халықты әлеуметтік қорғау министрлігінің www.enbek.gov.kz Интернет-ресурсында, уәкілетті орган стендтерінде орналасқан, сондай-ақ нөмірлері осы регламентке 1 қосымшада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мемлекеттiк қызмет көрсету мерзiмi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анықталған қажеттi құжаттарды тапсырған сәттен бастап он жұмыс күнiнен кешiктiрiлмейдi;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шектi ең көп уақыты бiр өтiнiш берушiге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рұқсат берiлген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8. Талап етілетін құжаттардың бірінің болмаған, жалған мәліметтер мен жалған құжаттар ұсынылған жағдайда жұмыссыз ретінде тіркеуден, есепке алудан бас тартылады, осы регламентке 6 қосымшаға сәйкес нысан бойынша жүргiзiледi.</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9. Тұтынушыдан мемлекеттік қызмет алу туралы өтініш қабылданған сәттен бастап мемлекеттік қызметтің нәтижесін беру сәтіне дейін мемлекеттік қызмет көрсету сатылары:</w:t>
      </w:r>
      <w:r>
        <w:br/>
      </w:r>
      <w:r>
        <w:rPr>
          <w:rFonts w:ascii="Times New Roman"/>
          <w:b w:val="false"/>
          <w:i w:val="false"/>
          <w:color w:val="000000"/>
          <w:sz w:val="28"/>
        </w:rPr>
        <w:t>
      1) тұтынушы уәкілетті органға мемлекеттік қызмет көрсету жөнінде өтініш береді;</w:t>
      </w:r>
      <w:r>
        <w:br/>
      </w:r>
      <w:r>
        <w:rPr>
          <w:rFonts w:ascii="Times New Roman"/>
          <w:b w:val="false"/>
          <w:i w:val="false"/>
          <w:color w:val="000000"/>
          <w:sz w:val="28"/>
        </w:rPr>
        <w:t>
      2) уәкілетті орган өтінішті тіркеуді жүргізеді, тұтынушыдан келіп түскен өтінішті қарап танысуды жүзеге асырады, хабарлама ресімдейді немесе дәлелді бас тарту дайындайды және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10. Уәкілетті органда мемлекеттік қызмет көрсету үшін құжаттар қабылдауды жүзеге асыратын тұлғалардың ең аз саны бір қызметкер құрайды.</w:t>
      </w:r>
    </w:p>
    <w:bookmarkEnd w:id="90"/>
    <w:bookmarkStart w:name="z153" w:id="91"/>
    <w:p>
      <w:pPr>
        <w:spacing w:after="0"/>
        <w:ind w:left="0"/>
        <w:jc w:val="left"/>
      </w:pPr>
      <w:r>
        <w:rPr>
          <w:rFonts w:ascii="Times New Roman"/>
          <w:b/>
          <w:i w:val="false"/>
          <w:color w:val="000000"/>
        </w:rPr>
        <w:t xml:space="preserve"> 
3. Мемлеттік қызмет көрсету үдерісіндегі әрекеттер</w:t>
      </w:r>
      <w:r>
        <w:br/>
      </w:r>
      <w:r>
        <w:rPr>
          <w:rFonts w:ascii="Times New Roman"/>
          <w:b/>
          <w:i w:val="false"/>
          <w:color w:val="000000"/>
        </w:rPr>
        <w:t>
(өзара іс-қимыл) сипаттамасы</w:t>
      </w:r>
    </w:p>
    <w:bookmarkEnd w:id="91"/>
    <w:bookmarkStart w:name="z154" w:id="92"/>
    <w:p>
      <w:pPr>
        <w:spacing w:after="0"/>
        <w:ind w:left="0"/>
        <w:jc w:val="both"/>
      </w:pPr>
      <w:r>
        <w:rPr>
          <w:rFonts w:ascii="Times New Roman"/>
          <w:b w:val="false"/>
          <w:i w:val="false"/>
          <w:color w:val="000000"/>
          <w:sz w:val="28"/>
        </w:rPr>
        <w:t>
      11. Мемлекеттік қызмет алу үшін қажет өтініштің толтырылған нысаны мен басқа құжаттар мекенжайы, телефоны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уәкілетті органның маманына тапсырылады. Уәкілетті орган маманының кабинет нөмірі туралы мәліметтер мемлекеттік қызмет ұсыну жөнінде ақпарат берілген уәкілетті органның стендінде орналасқан.</w:t>
      </w:r>
      <w:r>
        <w:br/>
      </w:r>
      <w:r>
        <w:rPr>
          <w:rFonts w:ascii="Times New Roman"/>
          <w:b w:val="false"/>
          <w:i w:val="false"/>
          <w:color w:val="000000"/>
          <w:sz w:val="28"/>
        </w:rPr>
        <w:t>
</w:t>
      </w:r>
      <w:r>
        <w:rPr>
          <w:rFonts w:ascii="Times New Roman"/>
          <w:b w:val="false"/>
          <w:i w:val="false"/>
          <w:color w:val="000000"/>
          <w:sz w:val="28"/>
        </w:rPr>
        <w:t>
      12. Мемлекеттік қызмет алу үшін тұтынушы мынадай құжаттарды ұсынады:</w:t>
      </w:r>
      <w:r>
        <w:br/>
      </w:r>
      <w:r>
        <w:rPr>
          <w:rFonts w:ascii="Times New Roman"/>
          <w:b w:val="false"/>
          <w:i w:val="false"/>
          <w:color w:val="000000"/>
          <w:sz w:val="28"/>
        </w:rPr>
        <w:t>
      1) жеке басын куәландыратын құжаттар: Қазақстан азаматтары – жеке куәлiк (паспорт);</w:t>
      </w:r>
      <w:r>
        <w:br/>
      </w:r>
      <w:r>
        <w:rPr>
          <w:rFonts w:ascii="Times New Roman"/>
          <w:b w:val="false"/>
          <w:i w:val="false"/>
          <w:color w:val="000000"/>
          <w:sz w:val="28"/>
        </w:rPr>
        <w:t>
      шетелдiктер және азаматтығы жоқ адамдар – шетелдiктiң Қазақстан Республикасында тұруына ыхтиярхаты және азаматтығы жоқ адамның iшкi iстер органдарында тiркелгенi туралы белгiсi бар куәлiгi;</w:t>
      </w:r>
      <w:r>
        <w:br/>
      </w:r>
      <w:r>
        <w:rPr>
          <w:rFonts w:ascii="Times New Roman"/>
          <w:b w:val="false"/>
          <w:i w:val="false"/>
          <w:color w:val="000000"/>
          <w:sz w:val="28"/>
        </w:rPr>
        <w:t>
      оралмандар – оралман куәлiгi;</w:t>
      </w:r>
      <w:r>
        <w:br/>
      </w:r>
      <w:r>
        <w:rPr>
          <w:rFonts w:ascii="Times New Roman"/>
          <w:b w:val="false"/>
          <w:i w:val="false"/>
          <w:color w:val="000000"/>
          <w:sz w:val="28"/>
        </w:rPr>
        <w:t>
      2) еңбек кiтапшасы;</w:t>
      </w:r>
      <w:r>
        <w:br/>
      </w:r>
      <w:r>
        <w:rPr>
          <w:rFonts w:ascii="Times New Roman"/>
          <w:b w:val="false"/>
          <w:i w:val="false"/>
          <w:color w:val="000000"/>
          <w:sz w:val="28"/>
        </w:rPr>
        <w:t>
      3) әлеуметтiк жеке код (ӘЖК) берiлгенi туралы куәлiк;</w:t>
      </w:r>
      <w:r>
        <w:br/>
      </w:r>
      <w:r>
        <w:rPr>
          <w:rFonts w:ascii="Times New Roman"/>
          <w:b w:val="false"/>
          <w:i w:val="false"/>
          <w:color w:val="000000"/>
          <w:sz w:val="28"/>
        </w:rPr>
        <w:t>
      4) салық төлеушiнiң тiркеу нөмiрi (СТН);</w:t>
      </w:r>
      <w:r>
        <w:br/>
      </w:r>
      <w:r>
        <w:rPr>
          <w:rFonts w:ascii="Times New Roman"/>
          <w:b w:val="false"/>
          <w:i w:val="false"/>
          <w:color w:val="000000"/>
          <w:sz w:val="28"/>
        </w:rPr>
        <w:t>
      5) соңғы жылы алған табысы туралы мәлiметтер (мәлiмдеме сипатында болады).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мынадай құрылымдық-функционалдық бірліктер (бұдан әрі – ҚФБ) – белгілі бір сатыда мемлекеттік қызмет көрсетуге қатысатын мемлекеттік органдардың құрылымдық бөлімшелері қатысады:</w:t>
      </w:r>
      <w:r>
        <w:br/>
      </w:r>
      <w:r>
        <w:rPr>
          <w:rFonts w:ascii="Times New Roman"/>
          <w:b w:val="false"/>
          <w:i w:val="false"/>
          <w:color w:val="000000"/>
          <w:sz w:val="28"/>
        </w:rPr>
        <w:t>
      1) жұмыссыз азаматтарды тіркеу және есепке алу, жұмыс таңдауға жәрдем көрсету, жұмыссыздарды жұмысқа орналастыру үшін жолдамалар беру және жұмыссыздарды әлеуметтік қорғаудың басқа түрлерімен айналысатын уәкілетті орган мамандары (ҚФБ-1);</w:t>
      </w:r>
      <w:r>
        <w:br/>
      </w:r>
      <w:r>
        <w:rPr>
          <w:rFonts w:ascii="Times New Roman"/>
          <w:b w:val="false"/>
          <w:i w:val="false"/>
          <w:color w:val="000000"/>
          <w:sz w:val="28"/>
        </w:rPr>
        <w:t>
      2) жұмыс іздеп жүрген адамдарды жұмыссыз деп тану жөніндегі комиссия (ҚФБ-2);</w:t>
      </w:r>
      <w:r>
        <w:br/>
      </w:r>
      <w:r>
        <w:rPr>
          <w:rFonts w:ascii="Times New Roman"/>
          <w:b w:val="false"/>
          <w:i w:val="false"/>
          <w:color w:val="000000"/>
          <w:sz w:val="28"/>
        </w:rPr>
        <w:t>
      3) бақылау функцияларын атқаратын бөлім бастығы (ҚФБ-3).</w:t>
      </w:r>
      <w:r>
        <w:br/>
      </w:r>
      <w:r>
        <w:rPr>
          <w:rFonts w:ascii="Times New Roman"/>
          <w:b w:val="false"/>
          <w:i w:val="false"/>
          <w:color w:val="000000"/>
          <w:sz w:val="28"/>
        </w:rPr>
        <w:t>
</w:t>
      </w:r>
      <w:r>
        <w:rPr>
          <w:rFonts w:ascii="Times New Roman"/>
          <w:b w:val="false"/>
          <w:i w:val="false"/>
          <w:color w:val="000000"/>
          <w:sz w:val="28"/>
        </w:rPr>
        <w:t>
      14. Әрбiр әкімшілік әрекеттiң (рәсімнің) орындалу мерзiмi көрсетiлген әрбір ҚФБ әкімшілік әрекет жасау (рәсімінің) кезектілігі мен өзара іс-қимылдарының кестедегі мәтiндiк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15. Мемлекеттiк қызмет көрсету үдерiсiнде ҚФБ әкімшілік әрекеттерінің қисынды реттілігі арасындағы өзара байланысты көрсететiн сұлба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16. Өтініш нысаны мен жұмыссыз азаматтарды тіркеу және есепке алу бойынша құжаттар үлгілері осы регламентке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қосымшаларда</w:t>
      </w:r>
      <w:r>
        <w:rPr>
          <w:rFonts w:ascii="Times New Roman"/>
          <w:b w:val="false"/>
          <w:i w:val="false"/>
          <w:color w:val="000000"/>
          <w:sz w:val="28"/>
        </w:rPr>
        <w:t xml:space="preserve"> берiлген.</w:t>
      </w:r>
    </w:p>
    <w:bookmarkEnd w:id="92"/>
    <w:bookmarkStart w:name="z160" w:id="93"/>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93"/>
    <w:bookmarkStart w:name="z161" w:id="94"/>
    <w:p>
      <w:pPr>
        <w:spacing w:after="0"/>
        <w:ind w:left="0"/>
        <w:jc w:val="both"/>
      </w:pPr>
      <w:r>
        <w:rPr>
          <w:rFonts w:ascii="Times New Roman"/>
          <w:b w:val="false"/>
          <w:i w:val="false"/>
          <w:color w:val="000000"/>
          <w:sz w:val="28"/>
        </w:rPr>
        <w:t>
      17.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көзделген тәртіпте жауаптылықта болады.</w:t>
      </w:r>
    </w:p>
    <w:bookmarkEnd w:id="94"/>
    <w:bookmarkStart w:name="z162" w:id="95"/>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тіркеу және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95"/>
    <w:p>
      <w:pPr>
        <w:spacing w:after="0"/>
        <w:ind w:left="0"/>
        <w:jc w:val="left"/>
      </w:pPr>
      <w:r>
        <w:rPr>
          <w:rFonts w:ascii="Times New Roman"/>
          <w:b/>
          <w:i w:val="false"/>
          <w:color w:val="000000"/>
        </w:rPr>
        <w:t xml:space="preserve"> Уәкілетті органдардың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255"/>
        <w:gridCol w:w="4380"/>
        <w:gridCol w:w="2119"/>
        <w:gridCol w:w="2169"/>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атаулары</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орналасқан заңды мекенжайы (қала, аудан, көше, үй №, электронды пошта мекенжайы)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және телефон нөмірі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 Ворошилов көшесі, 157/2 ozisp_uka@mail.ru</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77-03-33</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111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 Қозыбағаров көшесі, 40 czn@ mail.ru</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56-17-88</w:t>
            </w:r>
          </w:p>
        </w:tc>
        <w:tc>
          <w:tcPr>
            <w:tcW w:w="0" w:type="auto"/>
            <w:vMerge/>
            <w:tcBorders>
              <w:top w:val="nil"/>
              <w:left w:val="single" w:color="cfcfcf" w:sz="5"/>
              <w:bottom w:val="single" w:color="cfcfcf" w:sz="5"/>
              <w:right w:val="single" w:color="cfcfcf" w:sz="5"/>
            </w:tcBorders>
          </w:tcPr>
          <w:p/>
        </w:tc>
      </w:tr>
      <w:tr>
        <w:trPr>
          <w:trHeight w:val="106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 Гагарин көшесі, 6 loszn@yandex.ru</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4-54-47</w:t>
            </w:r>
          </w:p>
        </w:tc>
        <w:tc>
          <w:tcPr>
            <w:tcW w:w="0" w:type="auto"/>
            <w:vMerge/>
            <w:tcBorders>
              <w:top w:val="nil"/>
              <w:left w:val="single" w:color="cfcfcf" w:sz="5"/>
              <w:bottom w:val="single" w:color="cfcfcf" w:sz="5"/>
              <w:right w:val="single" w:color="cfcfcf" w:sz="5"/>
            </w:tcBorders>
          </w:tcPr>
          <w:p/>
        </w:tc>
      </w:tr>
      <w:tr>
        <w:trPr>
          <w:trHeight w:val="12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 қаласы, Курчатов көшесі, 6 Kurchatov_CC@mail.kz</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w:t>
            </w:r>
            <w:r>
              <w:rPr>
                <w:rFonts w:ascii="Times New Roman"/>
                <w:b w:val="false"/>
                <w:i w:val="false"/>
                <w:color w:val="000000"/>
                <w:sz w:val="20"/>
              </w:rPr>
              <w:t>2-38-30</w:t>
            </w:r>
          </w:p>
        </w:tc>
        <w:tc>
          <w:tcPr>
            <w:tcW w:w="0" w:type="auto"/>
            <w:vMerge/>
            <w:tcBorders>
              <w:top w:val="nil"/>
              <w:left w:val="single" w:color="cfcfcf" w:sz="5"/>
              <w:bottom w:val="single" w:color="cfcfcf" w:sz="5"/>
              <w:right w:val="single" w:color="cfcfcf" w:sz="5"/>
            </w:tcBorders>
          </w:tcPr>
          <w:p/>
        </w:tc>
      </w:tr>
      <w:tr>
        <w:trPr>
          <w:trHeight w:val="106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 Қарауыл ауылы, Құнанбай көшесі, 14 abai_c@mail.ru</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9-15-05</w:t>
            </w:r>
          </w:p>
        </w:tc>
        <w:tc>
          <w:tcPr>
            <w:tcW w:w="0" w:type="auto"/>
            <w:vMerge/>
            <w:tcBorders>
              <w:top w:val="nil"/>
              <w:left w:val="single" w:color="cfcfcf" w:sz="5"/>
              <w:bottom w:val="single" w:color="cfcfcf" w:sz="5"/>
              <w:right w:val="single" w:color="cfcfcf" w:sz="5"/>
            </w:tcBorders>
          </w:tcPr>
          <w:p/>
        </w:tc>
      </w:tr>
      <w:tr>
        <w:trPr>
          <w:trHeight w:val="120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қаласы, Дүйсенов көшесі, 104 ayagoz.sobes@mail.ru</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3-27-56</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ауданының жұмыспен қамту және әлеуметтік бағдарламалар бөлімі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 ауданы, Бесқарағай ауылы, Пушкин көшесі, 2 А beskar_c@mail.ru</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9-11-82</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 ауданы, Бородулиха ауылы, Жастар көшесі, 25 bor_c@mail.ru</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2-22-74</w:t>
            </w:r>
          </w:p>
        </w:tc>
        <w:tc>
          <w:tcPr>
            <w:tcW w:w="0" w:type="auto"/>
            <w:vMerge/>
            <w:tcBorders>
              <w:top w:val="nil"/>
              <w:left w:val="single" w:color="cfcfcf" w:sz="5"/>
              <w:bottom w:val="single" w:color="cfcfcf" w:sz="5"/>
              <w:right w:val="single" w:color="cfcfcf" w:sz="5"/>
            </w:tcBorders>
          </w:tcPr>
          <w:p/>
        </w:tc>
      </w:tr>
      <w:tr>
        <w:trPr>
          <w:trHeight w:val="124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 Глубокое кенті, Попович көшесі, 13 glubokoe-ozsp@mail.ru</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2-11-15</w:t>
            </w:r>
          </w:p>
        </w:tc>
        <w:tc>
          <w:tcPr>
            <w:tcW w:w="0" w:type="auto"/>
            <w:vMerge/>
            <w:tcBorders>
              <w:top w:val="nil"/>
              <w:left w:val="single" w:color="cfcfcf" w:sz="5"/>
              <w:bottom w:val="single" w:color="cfcfcf" w:sz="5"/>
              <w:right w:val="single" w:color="cfcfcf" w:sz="5"/>
            </w:tcBorders>
          </w:tcPr>
          <w:p/>
        </w:tc>
      </w:tr>
      <w:tr>
        <w:trPr>
          <w:trHeight w:val="12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 Қалбатау ауылы, Мұсылманқұлов көшесі, 70 Zharma_c@mail.ru</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6-56-70</w:t>
            </w:r>
          </w:p>
        </w:tc>
        <w:tc>
          <w:tcPr>
            <w:tcW w:w="0" w:type="auto"/>
            <w:vMerge/>
            <w:tcBorders>
              <w:top w:val="nil"/>
              <w:left w:val="single" w:color="cfcfcf" w:sz="5"/>
              <w:bottom w:val="single" w:color="cfcfcf" w:sz="5"/>
              <w:right w:val="single" w:color="cfcfcf" w:sz="5"/>
            </w:tcBorders>
          </w:tcPr>
          <w:p/>
        </w:tc>
      </w:tr>
      <w:tr>
        <w:trPr>
          <w:trHeight w:val="12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 Зайсан қаласы, Манапов көшесі, 21 А zaisan_sobes@mail.ru</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2-18-66</w:t>
            </w:r>
          </w:p>
        </w:tc>
        <w:tc>
          <w:tcPr>
            <w:tcW w:w="0" w:type="auto"/>
            <w:vMerge/>
            <w:tcBorders>
              <w:top w:val="nil"/>
              <w:left w:val="single" w:color="cfcfcf" w:sz="5"/>
              <w:bottom w:val="single" w:color="cfcfcf" w:sz="5"/>
              <w:right w:val="single" w:color="cfcfcf" w:sz="5"/>
            </w:tcBorders>
          </w:tcPr>
          <w:p/>
        </w:tc>
      </w:tr>
      <w:tr>
        <w:trPr>
          <w:trHeight w:val="12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 Зырян қаласы, Бірінші май көшесі, 23 zir_sob@mail.ru</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6-22-57</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Катонқарағай ауданы, Үлкен Нарын ауылы, Абылайхан көшесі, 109 katon_c@mail.kz</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2-14-53</w:t>
            </w:r>
          </w:p>
        </w:tc>
        <w:tc>
          <w:tcPr>
            <w:tcW w:w="0" w:type="auto"/>
            <w:vMerge/>
            <w:tcBorders>
              <w:top w:val="nil"/>
              <w:left w:val="single" w:color="cfcfcf" w:sz="5"/>
              <w:bottom w:val="single" w:color="cfcfcf" w:sz="5"/>
              <w:right w:val="single" w:color="cfcfcf" w:sz="5"/>
            </w:tcBorders>
          </w:tcPr>
          <w:p/>
        </w:tc>
      </w:tr>
      <w:tr>
        <w:trPr>
          <w:trHeight w:val="12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Күршім ауданы, Күршім ауылы, Барақ батыр көшесі, 78 kur_c@mail.ru</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2-13-30</w:t>
            </w:r>
          </w:p>
        </w:tc>
        <w:tc>
          <w:tcPr>
            <w:tcW w:w="0" w:type="auto"/>
            <w:vMerge/>
            <w:tcBorders>
              <w:top w:val="nil"/>
              <w:left w:val="single" w:color="cfcfcf" w:sz="5"/>
              <w:bottom w:val="single" w:color="cfcfcf" w:sz="5"/>
              <w:right w:val="single" w:color="cfcfcf" w:sz="5"/>
            </w:tcBorders>
          </w:tcPr>
          <w:p/>
        </w:tc>
      </w:tr>
      <w:tr>
        <w:trPr>
          <w:trHeight w:val="10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 ауданы, Көкпекті ауылы, Шериаздан көшесі, 61 kokpekti_ozsp@mail.ru</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2-17-34</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 ауданы, Ақсуат ауылы, Абылайхан көшесі, 16 tarbag_c@mail.ru</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2-18-19</w:t>
            </w:r>
          </w:p>
        </w:tc>
        <w:tc>
          <w:tcPr>
            <w:tcW w:w="0" w:type="auto"/>
            <w:vMerge/>
            <w:tcBorders>
              <w:top w:val="nil"/>
              <w:left w:val="single" w:color="cfcfcf" w:sz="5"/>
              <w:bottom w:val="single" w:color="cfcfcf" w:sz="5"/>
              <w:right w:val="single" w:color="cfcfcf" w:sz="5"/>
            </w:tcBorders>
          </w:tcPr>
          <w:p/>
        </w:tc>
      </w:tr>
      <w:tr>
        <w:trPr>
          <w:trHeight w:val="11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 Қасым Қайсенов кенті, 5 ulanka_z@mail.ru</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2-74-80</w:t>
            </w:r>
          </w:p>
        </w:tc>
        <w:tc>
          <w:tcPr>
            <w:tcW w:w="0" w:type="auto"/>
            <w:vMerge/>
            <w:tcBorders>
              <w:top w:val="nil"/>
              <w:left w:val="single" w:color="cfcfcf" w:sz="5"/>
              <w:bottom w:val="single" w:color="cfcfcf" w:sz="5"/>
              <w:right w:val="single" w:color="cfcfcf" w:sz="5"/>
            </w:tcBorders>
          </w:tcPr>
          <w:p/>
        </w:tc>
      </w:tr>
      <w:tr>
        <w:trPr>
          <w:trHeight w:val="12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 Үржар ауылы, Абылайхан даңғылы, 120 urdjar@mail.ru</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3-45-01</w:t>
            </w:r>
          </w:p>
        </w:tc>
        <w:tc>
          <w:tcPr>
            <w:tcW w:w="0" w:type="auto"/>
            <w:vMerge/>
            <w:tcBorders>
              <w:top w:val="nil"/>
              <w:left w:val="single" w:color="cfcfcf" w:sz="5"/>
              <w:bottom w:val="single" w:color="cfcfcf" w:sz="5"/>
              <w:right w:val="single" w:color="cfcfcf" w:sz="5"/>
            </w:tcBorders>
          </w:tcPr>
          <w:p/>
        </w:tc>
      </w:tr>
      <w:tr>
        <w:trPr>
          <w:trHeight w:val="14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ауданының жұмыспен қамту және әлеуметтік бағдарламалар бөлімі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 ауданы, Шемонаиха қаласы, Жастар көшесі, 19 Shem_sob@mail.ru</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3-06-22</w:t>
            </w:r>
          </w:p>
        </w:tc>
        <w:tc>
          <w:tcPr>
            <w:tcW w:w="0" w:type="auto"/>
            <w:vMerge/>
            <w:tcBorders>
              <w:top w:val="nil"/>
              <w:left w:val="single" w:color="cfcfcf" w:sz="5"/>
              <w:bottom w:val="single" w:color="cfcfcf" w:sz="5"/>
              <w:right w:val="single" w:color="cfcfcf" w:sz="5"/>
            </w:tcBorders>
          </w:tcPr>
          <w:p/>
        </w:tc>
      </w:tr>
    </w:tbl>
    <w:bookmarkStart w:name="z163" w:id="96"/>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тіркеу және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96"/>
    <w:p>
      <w:pPr>
        <w:spacing w:after="0"/>
        <w:ind w:left="0"/>
        <w:jc w:val="left"/>
      </w:pPr>
      <w:r>
        <w:rPr>
          <w:rFonts w:ascii="Times New Roman"/>
          <w:b/>
          <w:i w:val="false"/>
          <w:color w:val="000000"/>
        </w:rPr>
        <w:t xml:space="preserve"> Әрбiр әкімшілік әрекеттiң орындалу мерзiмi көрсетiлген әрбір</w:t>
      </w:r>
      <w:r>
        <w:br/>
      </w:r>
      <w:r>
        <w:rPr>
          <w:rFonts w:ascii="Times New Roman"/>
          <w:b/>
          <w:i w:val="false"/>
          <w:color w:val="000000"/>
        </w:rPr>
        <w:t>
ҚФБ әкімшілік әрекет жасау (рәсімінің) кезектілігі</w:t>
      </w:r>
      <w:r>
        <w:br/>
      </w:r>
      <w:r>
        <w:rPr>
          <w:rFonts w:ascii="Times New Roman"/>
          <w:b/>
          <w:i w:val="false"/>
          <w:color w:val="000000"/>
        </w:rPr>
        <w:t>
мен өзара іс-қимылы</w:t>
      </w:r>
    </w:p>
    <w:bookmarkStart w:name="z164" w:id="97"/>
    <w:p>
      <w:pPr>
        <w:spacing w:after="0"/>
        <w:ind w:left="0"/>
        <w:jc w:val="left"/>
      </w:pPr>
      <w:r>
        <w:rPr>
          <w:rFonts w:ascii="Times New Roman"/>
          <w:b/>
          <w:i w:val="false"/>
          <w:color w:val="000000"/>
        </w:rPr>
        <w:t xml:space="preserve"> 
1 кесте. ҚФБ іс-әрекетінің сипаттамасы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719"/>
        <w:gridCol w:w="2521"/>
        <w:gridCol w:w="2382"/>
        <w:gridCol w:w="2343"/>
        <w:gridCol w:w="22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іздеп жүрген азаматтарды жұмыссыз деп тану жөніндегі комиссия</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функцияларын атқаратын бөлім бастығы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(үдерістің, рәсімнің, операцияның) және олардың сипаттамалары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құжаттарды қабылдау, жұмыссыз ретінде жеке есепке алу карточкасының бар болуын тексеру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деп тану туралы шешім қабылдау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есепке алу карточкасының дұрыс ресімделуі мен толтырылуын тексеруді жүзеге асыру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жадынамасын ресімдеу және беру</w:t>
            </w:r>
          </w:p>
        </w:tc>
      </w:tr>
      <w:tr>
        <w:trPr>
          <w:trHeight w:val="19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нәтижені алған күні көрсетілген өтінішті қабылдау туралы талон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хаттамасы және комиссия отырысының шешімі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жадынамасын беруді келісімдеу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жадынамасы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bookmarkStart w:name="z165" w:id="98"/>
    <w:p>
      <w:pPr>
        <w:spacing w:after="0"/>
        <w:ind w:left="0"/>
        <w:jc w:val="left"/>
      </w:pPr>
      <w:r>
        <w:rPr>
          <w:rFonts w:ascii="Times New Roman"/>
          <w:b/>
          <w:i w:val="false"/>
          <w:color w:val="000000"/>
        </w:rPr>
        <w:t xml:space="preserve"> 
2 кесте. Пайдалану нұсқалары. Негізгі үдеріс</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2"/>
        <w:gridCol w:w="3790"/>
        <w:gridCol w:w="40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 тобы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w:t>
            </w:r>
            <w:r>
              <w:rPr>
                <w:rFonts w:ascii="Times New Roman"/>
                <w:b w:val="false"/>
                <w:i w:val="false"/>
                <w:color w:val="000000"/>
                <w:sz w:val="20"/>
              </w:rPr>
              <w:t>Өтініш және тізбе бойынша құжаттарды қабылдау, жұмыссыз ретінде жеке есепке алу карточкасының бар болу фактісін тексеру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Жұмыс іздеп жүрген адамды жұмыссыз деп тану туралы комиссия шешімі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Жеке есепке алу карточкасының дұрыс ресімделуі мен толтырылуын тексеруді жүзеге асыру</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Жұмыссыз жадынамасын ресімдеу және беру</w:t>
            </w:r>
          </w:p>
        </w:tc>
        <w:tc>
          <w:tcPr>
            <w:tcW w:w="0" w:type="auto"/>
            <w:vMerge/>
            <w:tcBorders>
              <w:top w:val="nil"/>
              <w:left w:val="single" w:color="cfcfcf" w:sz="5"/>
              <w:bottom w:val="single" w:color="cfcfcf" w:sz="5"/>
              <w:right w:val="single" w:color="cfcfcf" w:sz="5"/>
            </w:tcBorders>
          </w:tcP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Баламалы үдеріс қарастырылмаған.</w:t>
      </w:r>
    </w:p>
    <w:bookmarkStart w:name="z166" w:id="99"/>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тіркеу және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99"/>
    <w:p>
      <w:pPr>
        <w:spacing w:after="0"/>
        <w:ind w:left="0"/>
        <w:jc w:val="left"/>
      </w:pPr>
      <w:r>
        <w:rPr>
          <w:rFonts w:ascii="Times New Roman"/>
          <w:b/>
          <w:i w:val="false"/>
          <w:color w:val="000000"/>
        </w:rPr>
        <w:t xml:space="preserve"> ҚФБ әкімшілік әрекеттерінің қисынды реттілігі арасындағы</w:t>
      </w:r>
      <w:r>
        <w:br/>
      </w:r>
      <w:r>
        <w:rPr>
          <w:rFonts w:ascii="Times New Roman"/>
          <w:b/>
          <w:i w:val="false"/>
          <w:color w:val="000000"/>
        </w:rPr>
        <w:t>
өзара байланысты көрсететiн сұлба</w:t>
      </w:r>
    </w:p>
    <w:p>
      <w:pPr>
        <w:spacing w:after="0"/>
        <w:ind w:left="0"/>
        <w:jc w:val="both"/>
      </w:pPr>
      <w:r>
        <w:drawing>
          <wp:inline distT="0" distB="0" distL="0" distR="0">
            <wp:extent cx="68453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45300" cy="6972300"/>
                    </a:xfrm>
                    <a:prstGeom prst="rect">
                      <a:avLst/>
                    </a:prstGeom>
                  </pic:spPr>
                </pic:pic>
              </a:graphicData>
            </a:graphic>
          </wp:inline>
        </w:drawing>
      </w:r>
    </w:p>
    <w:bookmarkStart w:name="z167" w:id="100"/>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тіркеу және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100"/>
    <w:p>
      <w:pPr>
        <w:spacing w:after="0"/>
        <w:ind w:left="0"/>
        <w:jc w:val="left"/>
      </w:pPr>
      <w:r>
        <w:rPr>
          <w:rFonts w:ascii="Times New Roman"/>
          <w:b/>
          <w:i w:val="false"/>
          <w:color w:val="000000"/>
        </w:rPr>
        <w:t xml:space="preserve"> Мемлекеттік қызмет көрсету үшін қажет </w:t>
      </w:r>
      <w:r>
        <w:br/>
      </w:r>
      <w:r>
        <w:rPr>
          <w:rFonts w:ascii="Times New Roman"/>
          <w:b/>
          <w:i w:val="false"/>
          <w:color w:val="000000"/>
        </w:rPr>
        <w:t>
өтініш нысаны</w:t>
      </w:r>
    </w:p>
    <w:p>
      <w:pPr>
        <w:spacing w:after="0"/>
        <w:ind w:left="0"/>
        <w:jc w:val="both"/>
      </w:pPr>
      <w:r>
        <w:rPr>
          <w:rFonts w:ascii="Times New Roman"/>
          <w:b w:val="false"/>
          <w:i w:val="false"/>
          <w:color w:val="000000"/>
          <w:sz w:val="28"/>
        </w:rPr>
        <w:t>«Қалалық, аудандық жұмыспен</w:t>
      </w:r>
      <w:r>
        <w:br/>
      </w:r>
      <w:r>
        <w:rPr>
          <w:rFonts w:ascii="Times New Roman"/>
          <w:b w:val="false"/>
          <w:i w:val="false"/>
          <w:color w:val="000000"/>
          <w:sz w:val="28"/>
        </w:rPr>
        <w:t>
қамту және әлеуметтік бағдарламалар</w:t>
      </w:r>
      <w:r>
        <w:br/>
      </w:r>
      <w:r>
        <w:rPr>
          <w:rFonts w:ascii="Times New Roman"/>
          <w:b w:val="false"/>
          <w:i w:val="false"/>
          <w:color w:val="000000"/>
          <w:sz w:val="28"/>
        </w:rPr>
        <w:t>
бөлімі</w:t>
      </w:r>
      <w:r>
        <w:rPr>
          <w:rFonts w:ascii="Times New Roman"/>
          <w:b/>
          <w:i w:val="false"/>
          <w:color w:val="000000"/>
          <w:sz w:val="28"/>
        </w:rPr>
        <w:t xml:space="preserve">» </w:t>
      </w:r>
      <w:r>
        <w:rPr>
          <w:rFonts w:ascii="Times New Roman"/>
          <w:b w:val="false"/>
          <w:i w:val="false"/>
          <w:color w:val="000000"/>
          <w:sz w:val="28"/>
        </w:rPr>
        <w:t>мемлекеттік мекемесіне</w:t>
      </w:r>
      <w:r>
        <w:br/>
      </w:r>
      <w:r>
        <w:rPr>
          <w:rFonts w:ascii="Times New Roman"/>
          <w:b w:val="false"/>
          <w:i w:val="false"/>
          <w:color w:val="000000"/>
          <w:sz w:val="28"/>
        </w:rPr>
        <w:t>
жұмыссыз 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(толық</w:t>
      </w:r>
      <w:r>
        <w:rPr>
          <w:rFonts w:ascii="Times New Roman"/>
          <w:b w:val="false"/>
          <w:i w:val="false"/>
          <w:color w:val="000000"/>
          <w:sz w:val="28"/>
        </w:rPr>
        <w:t xml:space="preserve">)            </w:t>
      </w:r>
      <w:r>
        <w:br/>
      </w:r>
      <w:r>
        <w:rPr>
          <w:rFonts w:ascii="Times New Roman"/>
          <w:b w:val="false"/>
          <w:i w:val="false"/>
          <w:color w:val="000000"/>
          <w:sz w:val="28"/>
        </w:rPr>
        <w:t>
_____________________ жылы туған</w:t>
      </w:r>
      <w:r>
        <w:br/>
      </w:r>
      <w:r>
        <w:rPr>
          <w:rFonts w:ascii="Times New Roman"/>
          <w:b w:val="false"/>
          <w:i w:val="false"/>
          <w:color w:val="000000"/>
          <w:sz w:val="28"/>
        </w:rPr>
        <w:t>
________________________ тұратын</w:t>
      </w:r>
      <w:r>
        <w:br/>
      </w:r>
      <w:r>
        <w:rPr>
          <w:rFonts w:ascii="Times New Roman"/>
          <w:b w:val="false"/>
          <w:i w:val="false"/>
          <w:color w:val="000000"/>
          <w:sz w:val="28"/>
        </w:rPr>
        <w:t>
СТН ____________________________</w:t>
      </w:r>
      <w:r>
        <w:br/>
      </w:r>
      <w:r>
        <w:rPr>
          <w:rFonts w:ascii="Times New Roman"/>
          <w:b w:val="false"/>
          <w:i w:val="false"/>
          <w:color w:val="000000"/>
          <w:sz w:val="28"/>
        </w:rPr>
        <w:t>
ӘЖК ____________________________</w:t>
      </w:r>
    </w:p>
    <w:bookmarkStart w:name="z168" w:id="101"/>
    <w:p>
      <w:pPr>
        <w:spacing w:after="0"/>
        <w:ind w:left="0"/>
        <w:jc w:val="left"/>
      </w:pPr>
      <w:r>
        <w:rPr>
          <w:rFonts w:ascii="Times New Roman"/>
          <w:b/>
          <w:i w:val="false"/>
          <w:color w:val="000000"/>
        </w:rPr>
        <w:t xml:space="preserve"> 
Өтініш</w:t>
      </w:r>
    </w:p>
    <w:bookmarkEnd w:id="101"/>
    <w:p>
      <w:pPr>
        <w:spacing w:after="0"/>
        <w:ind w:left="0"/>
        <w:jc w:val="both"/>
      </w:pPr>
      <w:r>
        <w:rPr>
          <w:rFonts w:ascii="Times New Roman"/>
          <w:b w:val="false"/>
          <w:i w:val="false"/>
          <w:color w:val="000000"/>
          <w:sz w:val="28"/>
        </w:rPr>
        <w:t>      Сізді мені жұмыссыз ретінде есепке алуыңызды сұраймын.</w:t>
      </w:r>
      <w:r>
        <w:br/>
      </w:r>
      <w:r>
        <w:rPr>
          <w:rFonts w:ascii="Times New Roman"/>
          <w:b w:val="false"/>
          <w:i w:val="false"/>
          <w:color w:val="000000"/>
          <w:sz w:val="28"/>
        </w:rPr>
        <w:t>
      Мыналарды хабарлаймын:</w:t>
      </w:r>
      <w:r>
        <w:br/>
      </w:r>
      <w:r>
        <w:rPr>
          <w:rFonts w:ascii="Times New Roman"/>
          <w:b w:val="false"/>
          <w:i w:val="false"/>
          <w:color w:val="000000"/>
          <w:sz w:val="28"/>
        </w:rPr>
        <w:t>
      1. Еңбек қызметінен кірісім жоқ (бар);</w:t>
      </w:r>
      <w:r>
        <w:br/>
      </w:r>
      <w:r>
        <w:rPr>
          <w:rFonts w:ascii="Times New Roman"/>
          <w:b w:val="false"/>
          <w:i w:val="false"/>
          <w:color w:val="000000"/>
          <w:sz w:val="28"/>
        </w:rPr>
        <w:t>
      2. Өзге кірістерім жоқ (бар)___________.</w:t>
      </w:r>
      <w:r>
        <w:br/>
      </w:r>
      <w:r>
        <w:rPr>
          <w:rFonts w:ascii="Times New Roman"/>
          <w:b w:val="false"/>
          <w:i w:val="false"/>
          <w:color w:val="000000"/>
          <w:sz w:val="28"/>
        </w:rPr>
        <w:t>
      Кәсіпкерлік қызметпен айналыспаймын.</w:t>
      </w:r>
      <w:r>
        <w:br/>
      </w:r>
      <w:r>
        <w:rPr>
          <w:rFonts w:ascii="Times New Roman"/>
          <w:b w:val="false"/>
          <w:i w:val="false"/>
          <w:color w:val="000000"/>
          <w:sz w:val="28"/>
        </w:rPr>
        <w:t>
      «Халықты жұмыспен қамту туралы» Қазақстан Республикасы Заңының</w:t>
      </w:r>
      <w:r>
        <w:br/>
      </w:r>
      <w:r>
        <w:rPr>
          <w:rFonts w:ascii="Times New Roman"/>
          <w:b w:val="false"/>
          <w:i w:val="false"/>
          <w:color w:val="000000"/>
          <w:sz w:val="28"/>
        </w:rPr>
        <w:t>
</w:t>
      </w:r>
      <w:r>
        <w:rPr>
          <w:rFonts w:ascii="Times New Roman"/>
          <w:b w:val="false"/>
          <w:i w:val="false"/>
          <w:color w:val="000000"/>
          <w:sz w:val="28"/>
        </w:rPr>
        <w:t>17-бабына</w:t>
      </w:r>
      <w:r>
        <w:rPr>
          <w:rFonts w:ascii="Times New Roman"/>
          <w:b w:val="false"/>
          <w:i w:val="false"/>
          <w:color w:val="000000"/>
          <w:sz w:val="28"/>
        </w:rPr>
        <w:t xml:space="preserve"> сәйкес жұмыссыздардың құқықтары және міндеттерімен</w:t>
      </w:r>
      <w:r>
        <w:br/>
      </w:r>
      <w:r>
        <w:rPr>
          <w:rFonts w:ascii="Times New Roman"/>
          <w:b w:val="false"/>
          <w:i w:val="false"/>
          <w:color w:val="000000"/>
          <w:sz w:val="28"/>
        </w:rPr>
        <w:t>
таныстым. Жалған ақпарат және жасанды құжаттарды ұсынғаны үшін</w:t>
      </w:r>
      <w:r>
        <w:br/>
      </w:r>
      <w:r>
        <w:rPr>
          <w:rFonts w:ascii="Times New Roman"/>
          <w:b w:val="false"/>
          <w:i w:val="false"/>
          <w:color w:val="000000"/>
          <w:sz w:val="28"/>
        </w:rPr>
        <w:t>
жауапкершілік туралы ескертілдім.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Күні ________________                        Қолы 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Өтініштің қабылданғаны жөніндегі талон:</w:t>
      </w:r>
    </w:p>
    <w:p>
      <w:pPr>
        <w:spacing w:after="0"/>
        <w:ind w:left="0"/>
        <w:jc w:val="both"/>
      </w:pPr>
      <w:r>
        <w:rPr>
          <w:rFonts w:ascii="Times New Roman"/>
          <w:b w:val="false"/>
          <w:i w:val="false"/>
          <w:color w:val="000000"/>
          <w:sz w:val="28"/>
        </w:rPr>
        <w:t>      Өтініш «Қалалық, аудандық жұмыспен қамту және әлеуметтік</w:t>
      </w:r>
      <w:r>
        <w:br/>
      </w:r>
      <w:r>
        <w:rPr>
          <w:rFonts w:ascii="Times New Roman"/>
          <w:b w:val="false"/>
          <w:i w:val="false"/>
          <w:color w:val="000000"/>
          <w:sz w:val="28"/>
        </w:rPr>
        <w:t>
бағдарламалар бөлімі» ММ тіркелді.</w:t>
      </w:r>
    </w:p>
    <w:p>
      <w:pPr>
        <w:spacing w:after="0"/>
        <w:ind w:left="0"/>
        <w:jc w:val="both"/>
      </w:pPr>
      <w:r>
        <w:rPr>
          <w:rFonts w:ascii="Times New Roman"/>
          <w:b w:val="false"/>
          <w:i w:val="false"/>
          <w:color w:val="000000"/>
          <w:sz w:val="28"/>
        </w:rPr>
        <w:t>      Тіркеу күні № _________________________________________</w:t>
      </w:r>
    </w:p>
    <w:p>
      <w:pPr>
        <w:spacing w:after="0"/>
        <w:ind w:left="0"/>
        <w:jc w:val="both"/>
      </w:pPr>
      <w:r>
        <w:rPr>
          <w:rFonts w:ascii="Times New Roman"/>
          <w:b w:val="false"/>
          <w:i w:val="false"/>
          <w:color w:val="000000"/>
          <w:sz w:val="28"/>
        </w:rPr>
        <w:t>Жауапты маманның тегі және қолы _____________________________</w:t>
      </w:r>
    </w:p>
    <w:p>
      <w:pPr>
        <w:spacing w:after="0"/>
        <w:ind w:left="0"/>
        <w:jc w:val="both"/>
      </w:pPr>
      <w:r>
        <w:rPr>
          <w:rFonts w:ascii="Times New Roman"/>
          <w:b w:val="false"/>
          <w:i w:val="false"/>
          <w:color w:val="000000"/>
          <w:sz w:val="28"/>
        </w:rPr>
        <w:t>Нәтижені алу күні ___________________________________________</w:t>
      </w:r>
    </w:p>
    <w:bookmarkStart w:name="z169" w:id="102"/>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тіркеу және есепке қою»</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5 қосымша</w:t>
      </w:r>
    </w:p>
    <w:bookmarkEnd w:id="102"/>
    <w:p>
      <w:pPr>
        <w:spacing w:after="0"/>
        <w:ind w:left="0"/>
        <w:jc w:val="both"/>
      </w:pPr>
      <w:r>
        <w:rPr>
          <w:rFonts w:ascii="Times New Roman"/>
          <w:b w:val="false"/>
          <w:i w:val="false"/>
          <w:color w:val="000000"/>
          <w:sz w:val="28"/>
        </w:rPr>
        <w:t>«Қалалық, аудандық жұмыспен қамту және әлеуметтік бағдарламалар</w:t>
      </w:r>
      <w:r>
        <w:br/>
      </w:r>
      <w:r>
        <w:rPr>
          <w:rFonts w:ascii="Times New Roman"/>
          <w:b w:val="false"/>
          <w:i w:val="false"/>
          <w:color w:val="000000"/>
          <w:sz w:val="28"/>
        </w:rPr>
        <w:t>
бөлімі» мемлекеттік мекемесі</w:t>
      </w:r>
    </w:p>
    <w:bookmarkStart w:name="z170" w:id="103"/>
    <w:p>
      <w:pPr>
        <w:spacing w:after="0"/>
        <w:ind w:left="0"/>
        <w:jc w:val="left"/>
      </w:pPr>
      <w:r>
        <w:rPr>
          <w:rFonts w:ascii="Times New Roman"/>
          <w:b/>
          <w:i w:val="false"/>
          <w:color w:val="000000"/>
        </w:rPr>
        <w:t xml:space="preserve"> 
Жұмыссыз жадынамасы</w:t>
      </w:r>
    </w:p>
    <w:bookmarkEnd w:id="103"/>
    <w:p>
      <w:pPr>
        <w:spacing w:after="0"/>
        <w:ind w:left="0"/>
        <w:jc w:val="both"/>
      </w:pPr>
      <w:r>
        <w:rPr>
          <w:rFonts w:ascii="Times New Roman"/>
          <w:b w:val="false"/>
          <w:i w:val="false"/>
          <w:color w:val="000000"/>
          <w:sz w:val="28"/>
        </w:rPr>
        <w:t>Азамат(ша) __________________________________________________</w:t>
      </w:r>
      <w:r>
        <w:br/>
      </w:r>
      <w:r>
        <w:rPr>
          <w:rFonts w:ascii="Times New Roman"/>
          <w:b w:val="false"/>
          <w:i w:val="false"/>
          <w:color w:val="000000"/>
          <w:sz w:val="28"/>
        </w:rPr>
        <w:t>
                             </w:t>
      </w:r>
      <w:r>
        <w:rPr>
          <w:rFonts w:ascii="Times New Roman"/>
          <w:b w:val="false"/>
          <w:i/>
          <w:color w:val="000000"/>
          <w:sz w:val="28"/>
        </w:rPr>
        <w:t>тегі, аты, әкесінің аты</w:t>
      </w:r>
      <w:r>
        <w:br/>
      </w:r>
      <w:r>
        <w:rPr>
          <w:rFonts w:ascii="Times New Roman"/>
          <w:b w:val="false"/>
          <w:i w:val="false"/>
          <w:color w:val="000000"/>
          <w:sz w:val="28"/>
        </w:rPr>
        <w:t>
Тұратын мекенжайы ___________________________________________</w:t>
      </w:r>
      <w:r>
        <w:br/>
      </w:r>
      <w:r>
        <w:rPr>
          <w:rFonts w:ascii="Times New Roman"/>
          <w:b w:val="false"/>
          <w:i w:val="false"/>
          <w:color w:val="000000"/>
          <w:sz w:val="28"/>
        </w:rPr>
        <w:t>
Жеке басы куәлігінің № ______________________________________</w:t>
      </w:r>
      <w:r>
        <w:br/>
      </w:r>
      <w:r>
        <w:rPr>
          <w:rFonts w:ascii="Times New Roman"/>
          <w:b w:val="false"/>
          <w:i w:val="false"/>
          <w:color w:val="000000"/>
          <w:sz w:val="28"/>
        </w:rPr>
        <w:t>
                                        </w:t>
      </w:r>
      <w:r>
        <w:rPr>
          <w:rFonts w:ascii="Times New Roman"/>
          <w:b w:val="false"/>
          <w:i/>
          <w:color w:val="000000"/>
          <w:sz w:val="28"/>
        </w:rPr>
        <w:t>кім және қашан берілген</w:t>
      </w:r>
      <w:r>
        <w:br/>
      </w:r>
      <w:r>
        <w:rPr>
          <w:rFonts w:ascii="Times New Roman"/>
          <w:b w:val="false"/>
          <w:i w:val="false"/>
          <w:color w:val="000000"/>
          <w:sz w:val="28"/>
        </w:rPr>
        <w:t>
Жұмыссыз деп танылады _______________________________________</w:t>
      </w:r>
    </w:p>
    <w:p>
      <w:pPr>
        <w:spacing w:after="0"/>
        <w:ind w:left="0"/>
        <w:jc w:val="both"/>
      </w:pPr>
      <w:r>
        <w:rPr>
          <w:rFonts w:ascii="Times New Roman"/>
          <w:b w:val="false"/>
          <w:i w:val="false"/>
          <w:color w:val="000000"/>
          <w:sz w:val="28"/>
        </w:rPr>
        <w:t>«Қалалық, аудандық жұмыспен</w:t>
      </w:r>
      <w:r>
        <w:br/>
      </w:r>
      <w:r>
        <w:rPr>
          <w:rFonts w:ascii="Times New Roman"/>
          <w:b w:val="false"/>
          <w:i w:val="false"/>
          <w:color w:val="000000"/>
          <w:sz w:val="28"/>
        </w:rPr>
        <w:t>
қамту және әлеуметтік бағдарламалар</w:t>
      </w:r>
      <w:r>
        <w:br/>
      </w:r>
      <w:r>
        <w:rPr>
          <w:rFonts w:ascii="Times New Roman"/>
          <w:b w:val="false"/>
          <w:i w:val="false"/>
          <w:color w:val="000000"/>
          <w:sz w:val="28"/>
        </w:rPr>
        <w:t>
бөлімі» мемлекеттік мекемесінің бастығы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 __________ 20__жыл</w:t>
      </w:r>
    </w:p>
    <w:p>
      <w:pPr>
        <w:spacing w:after="0"/>
        <w:ind w:left="0"/>
        <w:jc w:val="both"/>
      </w:pPr>
      <w:r>
        <w:rPr>
          <w:rFonts w:ascii="Times New Roman"/>
          <w:b w:val="false"/>
          <w:i w:val="false"/>
          <w:color w:val="000000"/>
          <w:sz w:val="28"/>
        </w:rPr>
        <w:t>Келуі туралы белгі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4620"/>
        <w:gridCol w:w="4247"/>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күндері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қызметкерінің қолы</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«Халықты жұмыспен қамту туралы» Қазақстан Республикасы Заңының 17- бабы.</w:t>
      </w:r>
      <w:r>
        <w:br/>
      </w:r>
      <w:r>
        <w:rPr>
          <w:rFonts w:ascii="Times New Roman"/>
          <w:b w:val="false"/>
          <w:i w:val="false"/>
          <w:color w:val="000000"/>
          <w:sz w:val="28"/>
        </w:rPr>
        <w:t>
      1. Жұмыссыз міндетті:</w:t>
      </w:r>
      <w:r>
        <w:br/>
      </w:r>
      <w:r>
        <w:rPr>
          <w:rFonts w:ascii="Times New Roman"/>
          <w:b w:val="false"/>
          <w:i w:val="false"/>
          <w:color w:val="000000"/>
          <w:sz w:val="28"/>
        </w:rPr>
        <w:t>
      1) уәкілетті орган 10 күнде кем дегенде бір рет келуге;</w:t>
      </w:r>
      <w:r>
        <w:br/>
      </w:r>
      <w:r>
        <w:rPr>
          <w:rFonts w:ascii="Times New Roman"/>
          <w:b w:val="false"/>
          <w:i w:val="false"/>
          <w:color w:val="000000"/>
          <w:sz w:val="28"/>
        </w:rPr>
        <w:t>
      2) уәкілетті органның жолдамасы бойынша жұмыс берушіге жұмысқа орналасу мәселесі жөнінде 5 күн ішінде өтініш жасауға;</w:t>
      </w:r>
      <w:r>
        <w:br/>
      </w:r>
      <w:r>
        <w:rPr>
          <w:rFonts w:ascii="Times New Roman"/>
          <w:b w:val="false"/>
          <w:i w:val="false"/>
          <w:color w:val="000000"/>
          <w:sz w:val="28"/>
        </w:rPr>
        <w:t>
      3) уәкілетті органда 5 күн ішінде: тұратын жерінің ауысуы; жұмысқа орналасуы (тұрақты, уақытша, маусымды); кәсіпкерлік қызметпен айналысуы; барлық меншік түріндегі кәсіпорындарда құрылтайшы болуы; мүгедектік тобын белгілеу немесе өзгеруі; зейнетақы тағайындалуы және өзге кірістер алуы туралы ақпараттандыру.</w:t>
      </w:r>
      <w:r>
        <w:br/>
      </w:r>
      <w:r>
        <w:rPr>
          <w:rFonts w:ascii="Times New Roman"/>
          <w:b w:val="false"/>
          <w:i w:val="false"/>
          <w:color w:val="000000"/>
          <w:sz w:val="28"/>
        </w:rPr>
        <w:t>
      2. Жалған мәліметтер, қолдан жасалған құжаттар ұсынылған жағдайда жұмыссыздар тіркеуден алынады және Қазақстан Республикасының заңнамалық актілерінде көзделген жауаптылықта болады.</w:t>
      </w:r>
    </w:p>
    <w:p>
      <w:pPr>
        <w:spacing w:after="0"/>
        <w:ind w:left="0"/>
        <w:jc w:val="both"/>
      </w:pPr>
      <w:r>
        <w:rPr>
          <w:rFonts w:ascii="Times New Roman"/>
          <w:b w:val="false"/>
          <w:i w:val="false"/>
          <w:color w:val="000000"/>
          <w:sz w:val="28"/>
        </w:rPr>
        <w:t>Танысу күні «__» _______ 20__ жыл</w:t>
      </w:r>
      <w:r>
        <w:br/>
      </w:r>
      <w:r>
        <w:rPr>
          <w:rFonts w:ascii="Times New Roman"/>
          <w:b w:val="false"/>
          <w:i w:val="false"/>
          <w:color w:val="000000"/>
          <w:sz w:val="28"/>
        </w:rPr>
        <w:t>
Жұмыссыздың қолы ________________</w:t>
      </w:r>
    </w:p>
    <w:bookmarkStart w:name="z171" w:id="104"/>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тіркеу және есепке қою»</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6 қосымша</w:t>
      </w:r>
      <w:r>
        <w:br/>
      </w:r>
      <w:r>
        <w:rPr>
          <w:rFonts w:ascii="Times New Roman"/>
          <w:b w:val="false"/>
          <w:i w:val="false"/>
          <w:color w:val="000000"/>
          <w:sz w:val="28"/>
        </w:rPr>
        <w:t>
</w:t>
      </w:r>
      <w:r>
        <w:rPr>
          <w:rFonts w:ascii="Times New Roman"/>
          <w:b/>
          <w:i w:val="false"/>
          <w:color w:val="000000"/>
          <w:sz w:val="28"/>
        </w:rPr>
        <w:t>______________________</w:t>
      </w:r>
      <w:r>
        <w:br/>
      </w:r>
      <w:r>
        <w:rPr>
          <w:rFonts w:ascii="Times New Roman"/>
          <w:b w:val="false"/>
          <w:i w:val="false"/>
          <w:color w:val="000000"/>
          <w:sz w:val="28"/>
        </w:rPr>
        <w:t>
</w:t>
      </w:r>
      <w:r>
        <w:rPr>
          <w:rFonts w:ascii="Times New Roman"/>
          <w:b w:val="false"/>
          <w:i/>
          <w:color w:val="000000"/>
          <w:sz w:val="28"/>
        </w:rPr>
        <w:t xml:space="preserve">(кiмге арналған)     </w:t>
      </w:r>
    </w:p>
    <w:bookmarkEnd w:id="104"/>
    <w:p>
      <w:pPr>
        <w:spacing w:after="0"/>
        <w:ind w:left="0"/>
        <w:jc w:val="both"/>
      </w:pPr>
      <w:r>
        <w:rPr>
          <w:rFonts w:ascii="Times New Roman"/>
          <w:b w:val="false"/>
          <w:i w:val="false"/>
          <w:color w:val="000000"/>
          <w:sz w:val="28"/>
        </w:rPr>
        <w:t>      Сiздi ________________________________________________</w:t>
      </w:r>
      <w:r>
        <w:br/>
      </w:r>
      <w:r>
        <w:rPr>
          <w:rFonts w:ascii="Times New Roman"/>
          <w:b w:val="false"/>
          <w:i w:val="false"/>
          <w:color w:val="000000"/>
          <w:sz w:val="28"/>
        </w:rPr>
        <w:t>
</w:t>
      </w:r>
      <w:r>
        <w:rPr>
          <w:rFonts w:ascii="Times New Roman"/>
          <w:b w:val="false"/>
          <w:i/>
          <w:color w:val="000000"/>
          <w:sz w:val="28"/>
        </w:rPr>
        <w:t>                          (бас тарту себебiн көрсету)</w:t>
      </w:r>
    </w:p>
    <w:p>
      <w:pPr>
        <w:spacing w:after="0"/>
        <w:ind w:left="0"/>
        <w:jc w:val="both"/>
      </w:pPr>
      <w:r>
        <w:rPr>
          <w:rFonts w:ascii="Times New Roman"/>
          <w:b w:val="false"/>
          <w:i w:val="false"/>
          <w:color w:val="000000"/>
          <w:sz w:val="28"/>
        </w:rPr>
        <w:t>байланысты жұмыссыз ретiнде тiркеуден және есепке алудан бас</w:t>
      </w:r>
      <w:r>
        <w:br/>
      </w:r>
      <w:r>
        <w:rPr>
          <w:rFonts w:ascii="Times New Roman"/>
          <w:b w:val="false"/>
          <w:i w:val="false"/>
          <w:color w:val="000000"/>
          <w:sz w:val="28"/>
        </w:rPr>
        <w:t>
тартылатынын хабарлаймыз.</w:t>
      </w:r>
    </w:p>
    <w:p>
      <w:pPr>
        <w:spacing w:after="0"/>
        <w:ind w:left="0"/>
        <w:jc w:val="both"/>
      </w:pPr>
      <w:r>
        <w:rPr>
          <w:rFonts w:ascii="Times New Roman"/>
          <w:b w:val="false"/>
          <w:i/>
          <w:color w:val="000000"/>
          <w:sz w:val="28"/>
        </w:rPr>
        <w:t>      Басқарма бастығы</w:t>
      </w:r>
    </w:p>
    <w:bookmarkStart w:name="z172" w:id="105"/>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20 тамыздағы № 190</w:t>
      </w:r>
      <w:r>
        <w:br/>
      </w:r>
      <w:r>
        <w:rPr>
          <w:rFonts w:ascii="Times New Roman"/>
          <w:b w:val="false"/>
          <w:i w:val="false"/>
          <w:color w:val="000000"/>
          <w:sz w:val="28"/>
        </w:rPr>
        <w:t>
қаулысымен бекітілген</w:t>
      </w:r>
    </w:p>
    <w:bookmarkEnd w:id="105"/>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тіркеу және есепке алу»</w:t>
      </w:r>
      <w:r>
        <w:br/>
      </w:r>
      <w:r>
        <w:rPr>
          <w:rFonts w:ascii="Times New Roman"/>
          <w:b/>
          <w:i w:val="false"/>
          <w:color w:val="000000"/>
        </w:rPr>
        <w:t>
мемлекеттік қызмет регламенті</w:t>
      </w:r>
    </w:p>
    <w:bookmarkStart w:name="z173" w:id="106"/>
    <w:p>
      <w:pPr>
        <w:spacing w:after="0"/>
        <w:ind w:left="0"/>
        <w:jc w:val="left"/>
      </w:pPr>
      <w:r>
        <w:rPr>
          <w:rFonts w:ascii="Times New Roman"/>
          <w:b/>
          <w:i w:val="false"/>
          <w:color w:val="000000"/>
        </w:rPr>
        <w:t xml:space="preserve"> 
1. Жалпы ережелер</w:t>
      </w:r>
    </w:p>
    <w:bookmarkEnd w:id="106"/>
    <w:bookmarkStart w:name="z174" w:id="107"/>
    <w:p>
      <w:pPr>
        <w:spacing w:after="0"/>
        <w:ind w:left="0"/>
        <w:jc w:val="both"/>
      </w:pPr>
      <w:r>
        <w:rPr>
          <w:rFonts w:ascii="Times New Roman"/>
          <w:b w:val="false"/>
          <w:i w:val="false"/>
          <w:color w:val="000000"/>
          <w:sz w:val="28"/>
        </w:rPr>
        <w:t>
      1. Мемлекеттік қызметті ауданның (облыстық маңызы бар қаланың) жұмыспен қамту және әлеуметтік бағдарламалар бөлімі (бұдан әрі - уәкілетті орган) көрсетеді, олардың тізбесі, мекенжайлары мемлекеттік қызмет көрсетудің осы регламентіне </w:t>
      </w:r>
      <w:r>
        <w:rPr>
          <w:rFonts w:ascii="Times New Roman"/>
          <w:b w:val="false"/>
          <w:i w:val="false"/>
          <w:color w:val="000000"/>
          <w:sz w:val="28"/>
        </w:rPr>
        <w:t>1 қосымшада</w:t>
      </w:r>
      <w:r>
        <w:rPr>
          <w:rFonts w:ascii="Times New Roman"/>
          <w:b w:val="false"/>
          <w:i w:val="false"/>
          <w:color w:val="000000"/>
          <w:sz w:val="28"/>
        </w:rPr>
        <w:t xml:space="preserve"> көрсетілген, сондай-ақ баламалы негізде халыққа қызмет көрсету орталығы (бұдан әрі – ХҚО) көрсетеді, ХҚО мекенжайлары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Заңының </w:t>
      </w:r>
      <w:r>
        <w:rPr>
          <w:rFonts w:ascii="Times New Roman"/>
          <w:b w:val="false"/>
          <w:i w:val="false"/>
          <w:color w:val="000000"/>
          <w:sz w:val="28"/>
        </w:rPr>
        <w:t>11-бабы</w:t>
      </w:r>
      <w:r>
        <w:rPr>
          <w:rFonts w:ascii="Times New Roman"/>
          <w:b w:val="false"/>
          <w:i w:val="false"/>
          <w:color w:val="000000"/>
          <w:sz w:val="28"/>
        </w:rPr>
        <w:t>, Қазақстан Республикасы Үкiметiнiң 2006 жылғы 20 ақпандағы № 110 қаулысымен бекiтiлген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жеңiлдiктер мен өтемақы алу құқығын растайтын куәлiк беру ережесiнің </w:t>
      </w:r>
      <w:r>
        <w:rPr>
          <w:rFonts w:ascii="Times New Roman"/>
          <w:b w:val="false"/>
          <w:i w:val="false"/>
          <w:color w:val="000000"/>
          <w:sz w:val="28"/>
        </w:rPr>
        <w:t>2 бөлімі</w:t>
      </w:r>
      <w:r>
        <w:rPr>
          <w:rFonts w:ascii="Times New Roman"/>
          <w:b w:val="false"/>
          <w:i w:val="false"/>
          <w:color w:val="000000"/>
          <w:sz w:val="28"/>
        </w:rPr>
        <w:t>, Қазақстан Республикасы Үкiметiнiң 2011 жылғы 7 сәуiрдегi № 394 қаулысымен бекiтiлген «Семей ядролық сынақ полигонында ядролық сынақтардың салдарынан зардап шеккен азаматтарды тiркеу және есепке алу»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4. Көрсетілген мемлекеттік қызметтің нәтижесі Семей ядролық сынақ полигонында ядролық сынақтардың салдарынан зардап шеккен азаматтарды тіркеу және есепке алу туралы шешім қабылдау жөніндегі хабарлама немесе мемлекеттік қызмет көрсетуден дәлелді бас тарту туралы қағаз жөнелткіштегі жауап болып табылады.</w:t>
      </w:r>
    </w:p>
    <w:bookmarkEnd w:id="107"/>
    <w:bookmarkStart w:name="z178" w:id="108"/>
    <w:p>
      <w:pPr>
        <w:spacing w:after="0"/>
        <w:ind w:left="0"/>
        <w:jc w:val="left"/>
      </w:pPr>
      <w:r>
        <w:rPr>
          <w:rFonts w:ascii="Times New Roman"/>
          <w:b/>
          <w:i w:val="false"/>
          <w:color w:val="000000"/>
        </w:rPr>
        <w:t xml:space="preserve"> 
2. Мемлекеттік қызмет көрсетудің талаптары</w:t>
      </w:r>
    </w:p>
    <w:bookmarkEnd w:id="108"/>
    <w:bookmarkStart w:name="z179" w:id="109"/>
    <w:p>
      <w:pPr>
        <w:spacing w:after="0"/>
        <w:ind w:left="0"/>
        <w:jc w:val="both"/>
      </w:pPr>
      <w:r>
        <w:rPr>
          <w:rFonts w:ascii="Times New Roman"/>
          <w:b w:val="false"/>
          <w:i w:val="false"/>
          <w:color w:val="000000"/>
          <w:sz w:val="28"/>
        </w:rPr>
        <w:t>
      5. Мемлекеттік қызмет көрсетуге өтініш білдіруге қажет уәкілетті органдар және ХҚО-ның мекенжайлары мен жұмыс кестелері туралы ақпарат осы регламентке 1 және 2 қосымшаларда көрсетілген.</w:t>
      </w:r>
      <w:r>
        <w:br/>
      </w:r>
      <w:r>
        <w:rPr>
          <w:rFonts w:ascii="Times New Roman"/>
          <w:b w:val="false"/>
          <w:i w:val="false"/>
          <w:color w:val="000000"/>
          <w:sz w:val="28"/>
        </w:rPr>
        <w:t>
</w:t>
      </w:r>
      <w:r>
        <w:rPr>
          <w:rFonts w:ascii="Times New Roman"/>
          <w:b w:val="false"/>
          <w:i w:val="false"/>
          <w:color w:val="000000"/>
          <w:sz w:val="28"/>
        </w:rPr>
        <w:t>
      6. Мемлекеттік қызмет көрсету мәселелері бойынша, оның ішінде мемлекеттік қызмет көрсету барысы жөнінде ақпарат алу тәртібі Қазақстан Республикасы Еңбек және халықты әлеуметтік қорғау министрлігінің www.enbek.gov.kz Интернет-ресурсында, уәкілетті орган, ХҚО-ның стендтерінде орналасқан, сондай-ақ нөмірлері осы регламентке 1 және 2 қосымшаларда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белгіленген қажетті құжаттарды тапсырған сәттен бастап:</w:t>
      </w:r>
      <w:r>
        <w:br/>
      </w:r>
      <w:r>
        <w:rPr>
          <w:rFonts w:ascii="Times New Roman"/>
          <w:b w:val="false"/>
          <w:i w:val="false"/>
          <w:color w:val="000000"/>
          <w:sz w:val="28"/>
        </w:rPr>
        <w:t>
      уәкілетті органда – жиырма күнтізбелік жұмыс күнінен аспайды;</w:t>
      </w:r>
      <w:r>
        <w:br/>
      </w:r>
      <w:r>
        <w:rPr>
          <w:rFonts w:ascii="Times New Roman"/>
          <w:b w:val="false"/>
          <w:i w:val="false"/>
          <w:color w:val="000000"/>
          <w:sz w:val="28"/>
        </w:rPr>
        <w:t>
      ХҚО – жиырма күнтізбелік жұмыс күнінен аспайды (қабылдау және беру күні (нәтиже)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алушыға қызмет көрсетудің ең көп шекті уақыты арнаулы комиссияның жұмыс органында 15 минуттан, ХҚО-да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көрсетуден бас тарту үшін негіздеме тексеру қорытындысы бойынша iс-қағаз макетi ресiмделген Семей ядролық сынақ полигонындағы ядролық сынақтардың салдарынан зардап шеккен азаматқа өтемақы төлеу фактiсi анықталған, сондай-ақ тұтынушының толық құжаттар ұсынбауы және (немесе) жалған құжаттар ұсынуы болып табылады.</w:t>
      </w:r>
      <w:r>
        <w:br/>
      </w:r>
      <w:r>
        <w:rPr>
          <w:rFonts w:ascii="Times New Roman"/>
          <w:b w:val="false"/>
          <w:i w:val="false"/>
          <w:color w:val="000000"/>
          <w:sz w:val="28"/>
        </w:rPr>
        <w:t>
      Уәкілетті орган құжаттарды ресімдеуде қателер анықтаған кезде, құжаттар пакеті толық ұсынылмаған немесе құжаттар дұрыс ресімделмеген жағдайда құжаттар пакетін алған күннен бастап жиырма күн ішінде бас тарту себебін көрсете отырып, хабарлама береді.</w:t>
      </w:r>
      <w:r>
        <w:br/>
      </w:r>
      <w:r>
        <w:rPr>
          <w:rFonts w:ascii="Times New Roman"/>
          <w:b w:val="false"/>
          <w:i w:val="false"/>
          <w:color w:val="000000"/>
          <w:sz w:val="28"/>
        </w:rPr>
        <w:t>
      ХҚО арқылы мемлекеттік қызмет көрсеткен кезде, уәкілетті орган құжаттарды ресімдеуде қателер анықтаған, құжаттар пакеті толық ұсынылмаған немесе құжаттар дұрыс ресімделмеген жағдайда құжаттар пакетін алғаннан кейінгі үш жұмыс күні ішінде кері қайтару себебін жазбаша негіздей отырып, оларды кейін тұтынушыға беру үшін ХҚО-ға қайтарады.</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9. Тұтынушыдан мемлекеттік қызмет алу туралы өтініш қабылданған сәттен бастап мемлекеттік қызметтің нәтижесін беру сәтіне дейін мемлекеттік қызмет көрсету сатылары:</w:t>
      </w:r>
      <w:r>
        <w:br/>
      </w:r>
      <w:r>
        <w:rPr>
          <w:rFonts w:ascii="Times New Roman"/>
          <w:b w:val="false"/>
          <w:i w:val="false"/>
          <w:color w:val="000000"/>
          <w:sz w:val="28"/>
        </w:rPr>
        <w:t>
      1) тұтынушы уәкілетті органда немесе ХҚО-ға өтініш береді;</w:t>
      </w:r>
      <w:r>
        <w:br/>
      </w:r>
      <w:r>
        <w:rPr>
          <w:rFonts w:ascii="Times New Roman"/>
          <w:b w:val="false"/>
          <w:i w:val="false"/>
          <w:color w:val="000000"/>
          <w:sz w:val="28"/>
        </w:rPr>
        <w:t>
      2) ХҚО инспекторы құжаттарды қабылдайды, тіркеуге алады және жинақтаушы бөлімге жібереді, ХҚО жинақтаушы бөлімінің инспекторы уәкілетті органға жібереді.</w:t>
      </w:r>
      <w:r>
        <w:br/>
      </w:r>
      <w:r>
        <w:rPr>
          <w:rFonts w:ascii="Times New Roman"/>
          <w:b w:val="false"/>
          <w:i w:val="false"/>
          <w:color w:val="000000"/>
          <w:sz w:val="28"/>
        </w:rPr>
        <w:t>
      Құжаттар пакетін ХҚО-дан уәкілетті органға жөнелту фактісі мемлекеттік қызметті көрсету үдерісінде құжаттардың қозғалысын бақылауға мүмкіндік беретін сканер штрихкодтың көмегімен тіркелінеді;</w:t>
      </w:r>
      <w:r>
        <w:br/>
      </w:r>
      <w:r>
        <w:rPr>
          <w:rFonts w:ascii="Times New Roman"/>
          <w:b w:val="false"/>
          <w:i w:val="false"/>
          <w:color w:val="000000"/>
          <w:sz w:val="28"/>
        </w:rPr>
        <w:t>
      3) уәкілетті орган маманы қабылданған құжаттарды ХҚО ақпараттық жүйесінде есепке алады (уәкілетті органның жеке ақпараттық жүйесі болмаған жағдайда) және тіркеуден өткізеді, қарап танысу үшін оларды арнаулы комиссияға қарауға жібереді;</w:t>
      </w:r>
      <w:r>
        <w:br/>
      </w:r>
      <w:r>
        <w:rPr>
          <w:rFonts w:ascii="Times New Roman"/>
          <w:b w:val="false"/>
          <w:i w:val="false"/>
          <w:color w:val="000000"/>
          <w:sz w:val="28"/>
        </w:rPr>
        <w:t>
      4) уәкілетті орган маманы ХҚО-дан немесе тұтынушыдан келіп түскен құжаттарды қарап танысуды жүзеге асырады, іс қағаз макетін дайындайды және оны арнаулы комиссияға тапсырады,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қабылдау жөнінде хабарлама ресімдейді немесе мемлекеттік қызметті ұсынудан дәлелді бас тарту туралы қағаз жөнелткіште жауап дайындайды, одан кейін ММ басшысына қол қоюға жолдайды;</w:t>
      </w:r>
      <w:r>
        <w:br/>
      </w:r>
      <w:r>
        <w:rPr>
          <w:rFonts w:ascii="Times New Roman"/>
          <w:b w:val="false"/>
          <w:i w:val="false"/>
          <w:color w:val="000000"/>
          <w:sz w:val="28"/>
        </w:rPr>
        <w:t>
      5) уәкілетті органның маманы мемлекеттік қызмет көрсету нәтижесін ХҚО–ға жолдайды, бұл ретте ХҚО ақпараттық жүйесінде тіркейді (уәкілетті органда жеке ақпараттық жүйе болмаған жағдайда) немесе уәкілетті органға өтініш білдірген жағдайда тұтынушыға табыс етеді.</w:t>
      </w:r>
      <w:r>
        <w:br/>
      </w:r>
      <w:r>
        <w:rPr>
          <w:rFonts w:ascii="Times New Roman"/>
          <w:b w:val="false"/>
          <w:i w:val="false"/>
          <w:color w:val="000000"/>
          <w:sz w:val="28"/>
        </w:rPr>
        <w:t>
      Уәкілетті органнан мемлекеттік қызмет көрсетудің дайын нәтижесін қабылдау кезде ХҚО келіп түскен құжаттарды сканер штрихкодтың көмегімен белгілейді;</w:t>
      </w:r>
      <w:r>
        <w:br/>
      </w:r>
      <w:r>
        <w:rPr>
          <w:rFonts w:ascii="Times New Roman"/>
          <w:b w:val="false"/>
          <w:i w:val="false"/>
          <w:color w:val="000000"/>
          <w:sz w:val="28"/>
        </w:rPr>
        <w:t>
      6) ХҚО тұтынушыға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қабылдау жөнінде хабарламаны немесе қағаз жөнелткіште мемлекеттік қызмет көрсетуден дәлелді бас тарту туралы жауап береді.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көрсетудің әр сатысында құжаттар қабылдауды жүзеге асыратын тұлғалардың ең аз саны бір қызметкер құрайды.</w:t>
      </w:r>
    </w:p>
    <w:bookmarkEnd w:id="109"/>
    <w:bookmarkStart w:name="z185" w:id="110"/>
    <w:p>
      <w:pPr>
        <w:spacing w:after="0"/>
        <w:ind w:left="0"/>
        <w:jc w:val="left"/>
      </w:pPr>
      <w:r>
        <w:rPr>
          <w:rFonts w:ascii="Times New Roman"/>
          <w:b/>
          <w:i w:val="false"/>
          <w:color w:val="000000"/>
        </w:rPr>
        <w:t xml:space="preserve"> 
5. Мемлекеттік қызмет көрсету үдерісіндегі әрекеттер</w:t>
      </w:r>
      <w:r>
        <w:br/>
      </w:r>
      <w:r>
        <w:rPr>
          <w:rFonts w:ascii="Times New Roman"/>
          <w:b/>
          <w:i w:val="false"/>
          <w:color w:val="000000"/>
        </w:rPr>
        <w:t>
(өзара іс-қимыл) сипаттамасы</w:t>
      </w:r>
    </w:p>
    <w:bookmarkEnd w:id="110"/>
    <w:bookmarkStart w:name="z186" w:id="111"/>
    <w:p>
      <w:pPr>
        <w:spacing w:after="0"/>
        <w:ind w:left="0"/>
        <w:jc w:val="both"/>
      </w:pPr>
      <w:r>
        <w:rPr>
          <w:rFonts w:ascii="Times New Roman"/>
          <w:b w:val="false"/>
          <w:i w:val="false"/>
          <w:color w:val="000000"/>
          <w:sz w:val="28"/>
        </w:rPr>
        <w:t>
      11. Мемлекеттік қызмет алу үшін қажет өтініштің толтырылған нысаны мен басқа құжаттар мекенжайы, телефоны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уәкілетті органның маманына тапсырылады. Уәкілетті орган маманының кабинет нөмірі туралы мәліметтер мемлекеттік қызмет ұсыну жөнінде ақпарат берілген уәкілетті органның стендінде орналасқан.</w:t>
      </w:r>
      <w:r>
        <w:br/>
      </w:r>
      <w:r>
        <w:rPr>
          <w:rFonts w:ascii="Times New Roman"/>
          <w:b w:val="false"/>
          <w:i w:val="false"/>
          <w:color w:val="000000"/>
          <w:sz w:val="28"/>
        </w:rPr>
        <w:t>
      Мемлекеттік қызмет мекенжайы, телефоны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 ХҚО арқылы көрсетілген жағдайда құжаттарды қабылдау «терезелер» арқылы жүзеге асырылады, онда «терезелердің» арналуы және атқаратын қызметтері, сондай-ақ ХҚО инспекторының тегі, аты, әкесінің аты, лауазымы көрсетілген ақпарат орналастырылады.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тұтынушы мынадай құжаттарды ұсынады:</w:t>
      </w:r>
      <w:r>
        <w:br/>
      </w:r>
      <w:r>
        <w:rPr>
          <w:rFonts w:ascii="Times New Roman"/>
          <w:b w:val="false"/>
          <w:i w:val="false"/>
          <w:color w:val="000000"/>
          <w:sz w:val="28"/>
        </w:rPr>
        <w:t>
      1) белгіленген үлгідегі өтiнiш;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жері бойынша тіркелгенін растайтын құжат;</w:t>
      </w:r>
      <w:r>
        <w:br/>
      </w:r>
      <w:r>
        <w:rPr>
          <w:rFonts w:ascii="Times New Roman"/>
          <w:b w:val="false"/>
          <w:i w:val="false"/>
          <w:color w:val="000000"/>
          <w:sz w:val="28"/>
        </w:rPr>
        <w:t>
      4) салық төлеушiнiң куәлiгi (бар болған жағдайда жеке сәйкестендіру нөмірі);</w:t>
      </w:r>
      <w:r>
        <w:br/>
      </w:r>
      <w:r>
        <w:rPr>
          <w:rFonts w:ascii="Times New Roman"/>
          <w:b w:val="false"/>
          <w:i w:val="false"/>
          <w:color w:val="000000"/>
          <w:sz w:val="28"/>
        </w:rPr>
        <w:t>
      5) әлеуметтiк жеке коды берiлгенi туралы уақытша куәлiк (бар болған жағдайда жеке сәйкестендіру нөмірі);</w:t>
      </w:r>
      <w:r>
        <w:br/>
      </w:r>
      <w:r>
        <w:rPr>
          <w:rFonts w:ascii="Times New Roman"/>
          <w:b w:val="false"/>
          <w:i w:val="false"/>
          <w:color w:val="000000"/>
          <w:sz w:val="28"/>
        </w:rPr>
        <w:t>
      6) жинақ кiтапшасы немесе өтемақы беру жөнiнде уәкiлеттi ұйыммен жасалған келісім-шарт;</w:t>
      </w:r>
      <w:r>
        <w:br/>
      </w:r>
      <w:r>
        <w:rPr>
          <w:rFonts w:ascii="Times New Roman"/>
          <w:b w:val="false"/>
          <w:i w:val="false"/>
          <w:color w:val="000000"/>
          <w:sz w:val="28"/>
        </w:rPr>
        <w:t>
      7) 1949 жылдан бастап 1965 жыл, 1966 жылдан бастап 1990 жыл кезеңдерiнде Семей ядролық сынақ полигоны аумағында тұру фактiсi мен кезеңiн растайтын құжаттар (мұрағат анықтамалары, селолық, кенттiк (ауылдық) кеңесiнiң Халық депутаттары, тұрғын үй-пайдалану басқармаларының, үй басқармаларының, кент, ауыл (село), ауылдық (селолық) округ әкiмдерiнiң, пәтер иелерi кооперативтерiнiң анықтамалары; еңбек кiтапшасы; оқу орнын бiтiргенi туралы диплом; әскери билет; тууы туралы куәлiк, орта білiм туралы аттестат, негiзгi мектептi бiтiргенi туралы куәлiк; Заңда белгіленген тәртіппен берілген Семей ядролық сынақ полигонындағы ядролық сынақтардың салдарынан зардап шегушiнiң жеңiлдiктер мен өтемақы алу құқығын растайтын куәлік).</w:t>
      </w:r>
      <w:r>
        <w:br/>
      </w:r>
      <w:r>
        <w:rPr>
          <w:rFonts w:ascii="Times New Roman"/>
          <w:b w:val="false"/>
          <w:i w:val="false"/>
          <w:color w:val="000000"/>
          <w:sz w:val="28"/>
        </w:rPr>
        <w:t>
      Егер мұрағаттық және өзге де құжаттар сақталмаса – ядролық сынақтар әсерiне ұшыраған аумақта тұрғанының заңды фактiсi мен кезеңiн анықтау туралы сот шешiмi.</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өтiнiш берушiге қайтарылады.</w:t>
      </w:r>
      <w:r>
        <w:br/>
      </w:r>
      <w:r>
        <w:rPr>
          <w:rFonts w:ascii="Times New Roman"/>
          <w:b w:val="false"/>
          <w:i w:val="false"/>
          <w:color w:val="000000"/>
          <w:sz w:val="28"/>
        </w:rPr>
        <w:t>
      Азаматтардың жеке өтiнiш беруге мүмкiндiгi болмаған жағдайда, олар белгiленген тәртiппен берiлген сенiмхат негiзiнде өтiнiшпен және қажеттi құжаттармен өтiнiш беру үшiн басқа адамдарға уәкiлеттiк беруге құқылы.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мынадай құрылымдық-функционалдық бірліктер (бұдан әрі – ҚФБ) – белгілі бір сатыда мемлекеттік қызмет көрсетуге қатысатын мемлекеттік органдардың құрылымдық бөлімшелері қатысады:</w:t>
      </w:r>
      <w:r>
        <w:br/>
      </w:r>
      <w:r>
        <w:rPr>
          <w:rFonts w:ascii="Times New Roman"/>
          <w:b w:val="false"/>
          <w:i w:val="false"/>
          <w:color w:val="000000"/>
          <w:sz w:val="28"/>
        </w:rPr>
        <w:t>
      1) ХҚО инспекторы (ҚФБ-1);</w:t>
      </w:r>
      <w:r>
        <w:br/>
      </w:r>
      <w:r>
        <w:rPr>
          <w:rFonts w:ascii="Times New Roman"/>
          <w:b w:val="false"/>
          <w:i w:val="false"/>
          <w:color w:val="000000"/>
          <w:sz w:val="28"/>
        </w:rPr>
        <w:t>
      2) уәкілетті орган басшысы (ҚФБ-2);</w:t>
      </w:r>
      <w:r>
        <w:br/>
      </w:r>
      <w:r>
        <w:rPr>
          <w:rFonts w:ascii="Times New Roman"/>
          <w:b w:val="false"/>
          <w:i w:val="false"/>
          <w:color w:val="000000"/>
          <w:sz w:val="28"/>
        </w:rPr>
        <w:t>
      3) уәкілетті орган маманы (ҚФБ-3);</w:t>
      </w:r>
      <w:r>
        <w:br/>
      </w:r>
      <w:r>
        <w:rPr>
          <w:rFonts w:ascii="Times New Roman"/>
          <w:b w:val="false"/>
          <w:i w:val="false"/>
          <w:color w:val="000000"/>
          <w:sz w:val="28"/>
        </w:rPr>
        <w:t>
      4) арнаулы комиссия (ҚФБ-4).</w:t>
      </w:r>
      <w:r>
        <w:br/>
      </w:r>
      <w:r>
        <w:rPr>
          <w:rFonts w:ascii="Times New Roman"/>
          <w:b w:val="false"/>
          <w:i w:val="false"/>
          <w:color w:val="000000"/>
          <w:sz w:val="28"/>
        </w:rPr>
        <w:t>
</w:t>
      </w:r>
      <w:r>
        <w:rPr>
          <w:rFonts w:ascii="Times New Roman"/>
          <w:b w:val="false"/>
          <w:i w:val="false"/>
          <w:color w:val="000000"/>
          <w:sz w:val="28"/>
        </w:rPr>
        <w:t>
      14. Әрбiр әкімшілік әрекеттiң (рәсімнің) орындалу мерзiмi көрсетiлген әрбір ҚФБ әкімшілік әрекет жасау (рәсімінің) кезектілігі мен өзара іс-қимылдарының кестедегі мәтiндiк сипаттамасы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15. Мемлекеттiк қызмет көрсету үдерiсiнде ҚФБ әкімшілік әрекеттерінің қисынды реттілігі арасындағы өзара байланысты көрсететiн сұлба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16. Өтініштің және Семей ядролық сынақ полигонындағы ядролық сынақтардың салдарынан зардап шеккен азаматтарды тіркеу және есепке алу туралы шешім қабылдау жөніндегі хабарламаның немесе мемлекеттік қызмет көрсетуден дәлелді бас тарту туралы жауаптың нысаны осы регламентке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қосымшаларда</w:t>
      </w:r>
      <w:r>
        <w:rPr>
          <w:rFonts w:ascii="Times New Roman"/>
          <w:b w:val="false"/>
          <w:i w:val="false"/>
          <w:color w:val="000000"/>
          <w:sz w:val="28"/>
        </w:rPr>
        <w:t xml:space="preserve"> берілген.</w:t>
      </w:r>
    </w:p>
    <w:bookmarkEnd w:id="111"/>
    <w:bookmarkStart w:name="z192" w:id="112"/>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112"/>
    <w:bookmarkStart w:name="z193" w:id="113"/>
    <w:p>
      <w:pPr>
        <w:spacing w:after="0"/>
        <w:ind w:left="0"/>
        <w:jc w:val="both"/>
      </w:pPr>
      <w:r>
        <w:rPr>
          <w:rFonts w:ascii="Times New Roman"/>
          <w:b w:val="false"/>
          <w:i w:val="false"/>
          <w:color w:val="000000"/>
          <w:sz w:val="28"/>
        </w:rPr>
        <w:t>
      17.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көзделген тәртіпте жауаптылықта болады.</w:t>
      </w:r>
    </w:p>
    <w:bookmarkEnd w:id="113"/>
    <w:bookmarkStart w:name="z194" w:id="114"/>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14"/>
    <w:p>
      <w:pPr>
        <w:spacing w:after="0"/>
        <w:ind w:left="0"/>
        <w:jc w:val="left"/>
      </w:pPr>
      <w:r>
        <w:rPr>
          <w:rFonts w:ascii="Times New Roman"/>
          <w:b/>
          <w:i w:val="false"/>
          <w:color w:val="000000"/>
        </w:rPr>
        <w:t xml:space="preserve"> Уәкілетті органдар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3257"/>
        <w:gridCol w:w="4373"/>
        <w:gridCol w:w="2121"/>
        <w:gridCol w:w="2171"/>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органдардың</w:t>
            </w:r>
            <w:r>
              <w:br/>
            </w:r>
            <w:r>
              <w:rPr>
                <w:rFonts w:ascii="Times New Roman"/>
                <w:b w:val="false"/>
                <w:i w:val="false"/>
                <w:color w:val="000000"/>
                <w:sz w:val="20"/>
              </w:rPr>
              <w:t>
атаулары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органдардың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 (қала,</w:t>
            </w:r>
            <w:r>
              <w:br/>
            </w:r>
            <w:r>
              <w:rPr>
                <w:rFonts w:ascii="Times New Roman"/>
                <w:b w:val="false"/>
                <w:i w:val="false"/>
                <w:color w:val="000000"/>
                <w:sz w:val="20"/>
              </w:rPr>
              <w:t>
аудан, көше, үй №,</w:t>
            </w:r>
            <w:r>
              <w:br/>
            </w:r>
            <w:r>
              <w:rPr>
                <w:rFonts w:ascii="Times New Roman"/>
                <w:b w:val="false"/>
                <w:i w:val="false"/>
                <w:color w:val="000000"/>
                <w:sz w:val="20"/>
              </w:rPr>
              <w:t>
электронды пошта</w:t>
            </w:r>
            <w:r>
              <w:br/>
            </w:r>
            <w:r>
              <w:rPr>
                <w:rFonts w:ascii="Times New Roman"/>
                <w:b w:val="false"/>
                <w:i w:val="false"/>
                <w:color w:val="000000"/>
                <w:sz w:val="20"/>
              </w:rPr>
              <w:t>
мекенжайы)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w:t>
            </w:r>
            <w:r>
              <w:br/>
            </w:r>
            <w:r>
              <w:rPr>
                <w:rFonts w:ascii="Times New Roman"/>
                <w:b w:val="false"/>
                <w:i w:val="false"/>
                <w:color w:val="000000"/>
                <w:sz w:val="20"/>
              </w:rPr>
              <w:t>
коды және</w:t>
            </w:r>
            <w:r>
              <w:br/>
            </w:r>
            <w:r>
              <w:rPr>
                <w:rFonts w:ascii="Times New Roman"/>
                <w:b w:val="false"/>
                <w:i w:val="false"/>
                <w:color w:val="000000"/>
                <w:sz w:val="20"/>
              </w:rPr>
              <w:t>
телефон</w:t>
            </w:r>
            <w:r>
              <w:br/>
            </w:r>
            <w:r>
              <w:rPr>
                <w:rFonts w:ascii="Times New Roman"/>
                <w:b w:val="false"/>
                <w:i w:val="false"/>
                <w:color w:val="000000"/>
                <w:sz w:val="20"/>
              </w:rPr>
              <w:t>
нөмірі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w:t>
            </w:r>
            <w:r>
              <w:br/>
            </w:r>
            <w:r>
              <w:rPr>
                <w:rFonts w:ascii="Times New Roman"/>
                <w:b w:val="false"/>
                <w:i w:val="false"/>
                <w:color w:val="000000"/>
                <w:sz w:val="20"/>
              </w:rPr>
              <w:t>
қаласы, Ворошилов</w:t>
            </w:r>
            <w:r>
              <w:br/>
            </w:r>
            <w:r>
              <w:rPr>
                <w:rFonts w:ascii="Times New Roman"/>
                <w:b w:val="false"/>
                <w:i w:val="false"/>
                <w:color w:val="000000"/>
                <w:sz w:val="20"/>
              </w:rPr>
              <w:t>
көшесі, 157/2</w:t>
            </w:r>
            <w:r>
              <w:br/>
            </w:r>
            <w:r>
              <w:rPr>
                <w:rFonts w:ascii="Times New Roman"/>
                <w:b w:val="false"/>
                <w:i w:val="false"/>
                <w:color w:val="000000"/>
                <w:sz w:val="20"/>
              </w:rPr>
              <w:t>
ozisp_uka@mail.ru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111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w:t>
            </w:r>
            <w:r>
              <w:br/>
            </w:r>
            <w:r>
              <w:rPr>
                <w:rFonts w:ascii="Times New Roman"/>
                <w:b w:val="false"/>
                <w:i w:val="false"/>
                <w:color w:val="000000"/>
                <w:sz w:val="20"/>
              </w:rPr>
              <w:t>
қаласы, Қозыбағаров</w:t>
            </w:r>
            <w:r>
              <w:br/>
            </w:r>
            <w:r>
              <w:rPr>
                <w:rFonts w:ascii="Times New Roman"/>
                <w:b w:val="false"/>
                <w:i w:val="false"/>
                <w:color w:val="000000"/>
                <w:sz w:val="20"/>
              </w:rPr>
              <w:t>
көшесі, 40</w:t>
            </w:r>
            <w:r>
              <w:br/>
            </w:r>
            <w:r>
              <w:rPr>
                <w:rFonts w:ascii="Times New Roman"/>
                <w:b w:val="false"/>
                <w:i w:val="false"/>
                <w:color w:val="000000"/>
                <w:sz w:val="20"/>
              </w:rPr>
              <w:t>
czn@ 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10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w:t>
            </w:r>
            <w:r>
              <w:br/>
            </w:r>
            <w:r>
              <w:rPr>
                <w:rFonts w:ascii="Times New Roman"/>
                <w:b w:val="false"/>
                <w:i w:val="false"/>
                <w:color w:val="000000"/>
                <w:sz w:val="20"/>
              </w:rPr>
              <w:t>
қаласы, Гагарин</w:t>
            </w:r>
            <w:r>
              <w:br/>
            </w:r>
            <w:r>
              <w:rPr>
                <w:rFonts w:ascii="Times New Roman"/>
                <w:b w:val="false"/>
                <w:i w:val="false"/>
                <w:color w:val="000000"/>
                <w:sz w:val="20"/>
              </w:rPr>
              <w:t>
көшесі, 6</w:t>
            </w:r>
            <w:r>
              <w:br/>
            </w:r>
            <w:r>
              <w:rPr>
                <w:rFonts w:ascii="Times New Roman"/>
                <w:b w:val="false"/>
                <w:i w:val="false"/>
                <w:color w:val="000000"/>
                <w:sz w:val="20"/>
              </w:rPr>
              <w:t>
loszn@yandex.ru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12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w:t>
            </w:r>
            <w:r>
              <w:br/>
            </w:r>
            <w:r>
              <w:rPr>
                <w:rFonts w:ascii="Times New Roman"/>
                <w:b w:val="false"/>
                <w:i w:val="false"/>
                <w:color w:val="000000"/>
                <w:sz w:val="20"/>
              </w:rPr>
              <w:t>
қаласы, Курчатов</w:t>
            </w:r>
            <w:r>
              <w:br/>
            </w:r>
            <w:r>
              <w:rPr>
                <w:rFonts w:ascii="Times New Roman"/>
                <w:b w:val="false"/>
                <w:i w:val="false"/>
                <w:color w:val="000000"/>
                <w:sz w:val="20"/>
              </w:rPr>
              <w:t>
көшесі, 6</w:t>
            </w:r>
            <w:r>
              <w:br/>
            </w:r>
            <w:r>
              <w:rPr>
                <w:rFonts w:ascii="Times New Roman"/>
                <w:b w:val="false"/>
                <w:i w:val="false"/>
                <w:color w:val="000000"/>
                <w:sz w:val="20"/>
              </w:rPr>
              <w:t>
Kurchatov_CC@mail.kz</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10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w:t>
            </w:r>
            <w:r>
              <w:br/>
            </w:r>
            <w:r>
              <w:rPr>
                <w:rFonts w:ascii="Times New Roman"/>
                <w:b w:val="false"/>
                <w:i w:val="false"/>
                <w:color w:val="000000"/>
                <w:sz w:val="20"/>
              </w:rPr>
              <w:t>
Қарауыл ауылы,</w:t>
            </w:r>
            <w:r>
              <w:br/>
            </w:r>
            <w:r>
              <w:rPr>
                <w:rFonts w:ascii="Times New Roman"/>
                <w:b w:val="false"/>
                <w:i w:val="false"/>
                <w:color w:val="000000"/>
                <w:sz w:val="20"/>
              </w:rPr>
              <w:t>
Құнанбай көшесі, 14</w:t>
            </w:r>
            <w:r>
              <w:br/>
            </w:r>
            <w:r>
              <w:rPr>
                <w:rFonts w:ascii="Times New Roman"/>
                <w:b w:val="false"/>
                <w:i w:val="false"/>
                <w:color w:val="000000"/>
                <w:sz w:val="20"/>
              </w:rPr>
              <w:t>
abai_c@mail.ru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12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w:t>
            </w:r>
            <w:r>
              <w:br/>
            </w:r>
            <w:r>
              <w:rPr>
                <w:rFonts w:ascii="Times New Roman"/>
                <w:b w:val="false"/>
                <w:i w:val="false"/>
                <w:color w:val="000000"/>
                <w:sz w:val="20"/>
              </w:rPr>
              <w:t>
қаласы, Дүйсенов</w:t>
            </w:r>
            <w:r>
              <w:br/>
            </w:r>
            <w:r>
              <w:rPr>
                <w:rFonts w:ascii="Times New Roman"/>
                <w:b w:val="false"/>
                <w:i w:val="false"/>
                <w:color w:val="000000"/>
                <w:sz w:val="20"/>
              </w:rPr>
              <w:t>
көшесі, 104</w:t>
            </w:r>
            <w:r>
              <w:br/>
            </w:r>
            <w:r>
              <w:rPr>
                <w:rFonts w:ascii="Times New Roman"/>
                <w:b w:val="false"/>
                <w:i w:val="false"/>
                <w:color w:val="000000"/>
                <w:sz w:val="20"/>
              </w:rPr>
              <w:t>
ayagoz.sobes@mail.ru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ауданының жұмыспен қамту және әлеуметтік бағдарламалар бөлімі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w:t>
            </w:r>
            <w:r>
              <w:br/>
            </w:r>
            <w:r>
              <w:rPr>
                <w:rFonts w:ascii="Times New Roman"/>
                <w:b w:val="false"/>
                <w:i w:val="false"/>
                <w:color w:val="000000"/>
                <w:sz w:val="20"/>
              </w:rPr>
              <w:t>
ауданы, Бесқарағай</w:t>
            </w:r>
            <w:r>
              <w:br/>
            </w:r>
            <w:r>
              <w:rPr>
                <w:rFonts w:ascii="Times New Roman"/>
                <w:b w:val="false"/>
                <w:i w:val="false"/>
                <w:color w:val="000000"/>
                <w:sz w:val="20"/>
              </w:rPr>
              <w:t>
ауылы, Пушкин</w:t>
            </w:r>
            <w:r>
              <w:br/>
            </w:r>
            <w:r>
              <w:rPr>
                <w:rFonts w:ascii="Times New Roman"/>
                <w:b w:val="false"/>
                <w:i w:val="false"/>
                <w:color w:val="000000"/>
                <w:sz w:val="20"/>
              </w:rPr>
              <w:t>
көшесі, 2 А</w:t>
            </w:r>
            <w:r>
              <w:br/>
            </w:r>
            <w:r>
              <w:rPr>
                <w:rFonts w:ascii="Times New Roman"/>
                <w:b w:val="false"/>
                <w:i w:val="false"/>
                <w:color w:val="000000"/>
                <w:sz w:val="20"/>
              </w:rPr>
              <w:t>
beskar_c@mail.ru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w:t>
            </w:r>
            <w:r>
              <w:br/>
            </w:r>
            <w:r>
              <w:rPr>
                <w:rFonts w:ascii="Times New Roman"/>
                <w:b w:val="false"/>
                <w:i w:val="false"/>
                <w:color w:val="000000"/>
                <w:sz w:val="20"/>
              </w:rPr>
              <w:t>
ауданы, Бородулиха</w:t>
            </w:r>
            <w:r>
              <w:br/>
            </w:r>
            <w:r>
              <w:rPr>
                <w:rFonts w:ascii="Times New Roman"/>
                <w:b w:val="false"/>
                <w:i w:val="false"/>
                <w:color w:val="000000"/>
                <w:sz w:val="20"/>
              </w:rPr>
              <w:t>
ауылы, Жастар</w:t>
            </w:r>
            <w:r>
              <w:br/>
            </w:r>
            <w:r>
              <w:rPr>
                <w:rFonts w:ascii="Times New Roman"/>
                <w:b w:val="false"/>
                <w:i w:val="false"/>
                <w:color w:val="000000"/>
                <w:sz w:val="20"/>
              </w:rPr>
              <w:t>
көшесі, 25</w:t>
            </w:r>
            <w:r>
              <w:br/>
            </w:r>
            <w:r>
              <w:rPr>
                <w:rFonts w:ascii="Times New Roman"/>
                <w:b w:val="false"/>
                <w:i w:val="false"/>
                <w:color w:val="000000"/>
                <w:sz w:val="20"/>
              </w:rPr>
              <w:t>
bor_c@mail.ru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12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w:t>
            </w:r>
            <w:r>
              <w:br/>
            </w:r>
            <w:r>
              <w:rPr>
                <w:rFonts w:ascii="Times New Roman"/>
                <w:b w:val="false"/>
                <w:i w:val="false"/>
                <w:color w:val="000000"/>
                <w:sz w:val="20"/>
              </w:rPr>
              <w:t>
ауданы, Глубокое</w:t>
            </w:r>
            <w:r>
              <w:br/>
            </w:r>
            <w:r>
              <w:rPr>
                <w:rFonts w:ascii="Times New Roman"/>
                <w:b w:val="false"/>
                <w:i w:val="false"/>
                <w:color w:val="000000"/>
                <w:sz w:val="20"/>
              </w:rPr>
              <w:t>
кенті, Попович</w:t>
            </w:r>
            <w:r>
              <w:br/>
            </w:r>
            <w:r>
              <w:rPr>
                <w:rFonts w:ascii="Times New Roman"/>
                <w:b w:val="false"/>
                <w:i w:val="false"/>
                <w:color w:val="000000"/>
                <w:sz w:val="20"/>
              </w:rPr>
              <w:t>
көшесі, 13</w:t>
            </w:r>
            <w:r>
              <w:br/>
            </w:r>
            <w:r>
              <w:rPr>
                <w:rFonts w:ascii="Times New Roman"/>
                <w:b w:val="false"/>
                <w:i w:val="false"/>
                <w:color w:val="000000"/>
                <w:sz w:val="20"/>
              </w:rPr>
              <w:t>
glubokoe-ozsp@mail.ru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126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w:t>
            </w:r>
            <w:r>
              <w:br/>
            </w:r>
            <w:r>
              <w:rPr>
                <w:rFonts w:ascii="Times New Roman"/>
                <w:b w:val="false"/>
                <w:i w:val="false"/>
                <w:color w:val="000000"/>
                <w:sz w:val="20"/>
              </w:rPr>
              <w:t>
ауданы, Қалбатау</w:t>
            </w:r>
            <w:r>
              <w:br/>
            </w:r>
            <w:r>
              <w:rPr>
                <w:rFonts w:ascii="Times New Roman"/>
                <w:b w:val="false"/>
                <w:i w:val="false"/>
                <w:color w:val="000000"/>
                <w:sz w:val="20"/>
              </w:rPr>
              <w:t>
ауылы, Мұсылманқұлов</w:t>
            </w:r>
            <w:r>
              <w:br/>
            </w:r>
            <w:r>
              <w:rPr>
                <w:rFonts w:ascii="Times New Roman"/>
                <w:b w:val="false"/>
                <w:i w:val="false"/>
                <w:color w:val="000000"/>
                <w:sz w:val="20"/>
              </w:rPr>
              <w:t>
көшесі, 70</w:t>
            </w:r>
            <w:r>
              <w:br/>
            </w:r>
            <w:r>
              <w:rPr>
                <w:rFonts w:ascii="Times New Roman"/>
                <w:b w:val="false"/>
                <w:i w:val="false"/>
                <w:color w:val="000000"/>
                <w:sz w:val="20"/>
              </w:rPr>
              <w:t>
Zharma_c@mail.ru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126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w:t>
            </w:r>
            <w:r>
              <w:br/>
            </w:r>
            <w:r>
              <w:rPr>
                <w:rFonts w:ascii="Times New Roman"/>
                <w:b w:val="false"/>
                <w:i w:val="false"/>
                <w:color w:val="000000"/>
                <w:sz w:val="20"/>
              </w:rPr>
              <w:t>
ауданы, Зайсан</w:t>
            </w:r>
            <w:r>
              <w:br/>
            </w:r>
            <w:r>
              <w:rPr>
                <w:rFonts w:ascii="Times New Roman"/>
                <w:b w:val="false"/>
                <w:i w:val="false"/>
                <w:color w:val="000000"/>
                <w:sz w:val="20"/>
              </w:rPr>
              <w:t>
қаласы, Манапов</w:t>
            </w:r>
            <w:r>
              <w:br/>
            </w:r>
            <w:r>
              <w:rPr>
                <w:rFonts w:ascii="Times New Roman"/>
                <w:b w:val="false"/>
                <w:i w:val="false"/>
                <w:color w:val="000000"/>
                <w:sz w:val="20"/>
              </w:rPr>
              <w:t>
көшесі, 21 А</w:t>
            </w:r>
            <w:r>
              <w:br/>
            </w:r>
            <w:r>
              <w:rPr>
                <w:rFonts w:ascii="Times New Roman"/>
                <w:b w:val="false"/>
                <w:i w:val="false"/>
                <w:color w:val="000000"/>
                <w:sz w:val="20"/>
              </w:rPr>
              <w:t>
zaisan_sobes@mail.ru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12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w:t>
            </w:r>
            <w:r>
              <w:br/>
            </w:r>
            <w:r>
              <w:rPr>
                <w:rFonts w:ascii="Times New Roman"/>
                <w:b w:val="false"/>
                <w:i w:val="false"/>
                <w:color w:val="000000"/>
                <w:sz w:val="20"/>
              </w:rPr>
              <w:t>
ауданы, Зырян</w:t>
            </w:r>
            <w:r>
              <w:br/>
            </w:r>
            <w:r>
              <w:rPr>
                <w:rFonts w:ascii="Times New Roman"/>
                <w:b w:val="false"/>
                <w:i w:val="false"/>
                <w:color w:val="000000"/>
                <w:sz w:val="20"/>
              </w:rPr>
              <w:t>
қаласы, Бірінші май</w:t>
            </w:r>
            <w:r>
              <w:br/>
            </w:r>
            <w:r>
              <w:rPr>
                <w:rFonts w:ascii="Times New Roman"/>
                <w:b w:val="false"/>
                <w:i w:val="false"/>
                <w:color w:val="000000"/>
                <w:sz w:val="20"/>
              </w:rPr>
              <w:t>
көшесі, 23</w:t>
            </w:r>
            <w:r>
              <w:br/>
            </w:r>
            <w:r>
              <w:rPr>
                <w:rFonts w:ascii="Times New Roman"/>
                <w:b w:val="false"/>
                <w:i w:val="false"/>
                <w:color w:val="000000"/>
                <w:sz w:val="20"/>
              </w:rPr>
              <w:t>
zir_sob@mail.ru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Катонқарағай</w:t>
            </w:r>
            <w:r>
              <w:br/>
            </w:r>
            <w:r>
              <w:rPr>
                <w:rFonts w:ascii="Times New Roman"/>
                <w:b w:val="false"/>
                <w:i w:val="false"/>
                <w:color w:val="000000"/>
                <w:sz w:val="20"/>
              </w:rPr>
              <w:t>
ауданы, Үлкен Нарын</w:t>
            </w:r>
            <w:r>
              <w:br/>
            </w:r>
            <w:r>
              <w:rPr>
                <w:rFonts w:ascii="Times New Roman"/>
                <w:b w:val="false"/>
                <w:i w:val="false"/>
                <w:color w:val="000000"/>
                <w:sz w:val="20"/>
              </w:rPr>
              <w:t>
ауылы, Абылайхан</w:t>
            </w:r>
            <w:r>
              <w:br/>
            </w:r>
            <w:r>
              <w:rPr>
                <w:rFonts w:ascii="Times New Roman"/>
                <w:b w:val="false"/>
                <w:i w:val="false"/>
                <w:color w:val="000000"/>
                <w:sz w:val="20"/>
              </w:rPr>
              <w:t>
көшесі, 109</w:t>
            </w:r>
            <w:r>
              <w:br/>
            </w:r>
            <w:r>
              <w:rPr>
                <w:rFonts w:ascii="Times New Roman"/>
                <w:b w:val="false"/>
                <w:i w:val="false"/>
                <w:color w:val="000000"/>
                <w:sz w:val="20"/>
              </w:rPr>
              <w:t>
katon_c@mail.kz</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12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Күршім</w:t>
            </w:r>
            <w:r>
              <w:br/>
            </w:r>
            <w:r>
              <w:rPr>
                <w:rFonts w:ascii="Times New Roman"/>
                <w:b w:val="false"/>
                <w:i w:val="false"/>
                <w:color w:val="000000"/>
                <w:sz w:val="20"/>
              </w:rPr>
              <w:t>
ауданы, Күршім</w:t>
            </w:r>
            <w:r>
              <w:br/>
            </w:r>
            <w:r>
              <w:rPr>
                <w:rFonts w:ascii="Times New Roman"/>
                <w:b w:val="false"/>
                <w:i w:val="false"/>
                <w:color w:val="000000"/>
                <w:sz w:val="20"/>
              </w:rPr>
              <w:t>
ауылы, Барақ батыр</w:t>
            </w:r>
            <w:r>
              <w:br/>
            </w:r>
            <w:r>
              <w:rPr>
                <w:rFonts w:ascii="Times New Roman"/>
                <w:b w:val="false"/>
                <w:i w:val="false"/>
                <w:color w:val="000000"/>
                <w:sz w:val="20"/>
              </w:rPr>
              <w:t>
көшесі, 78</w:t>
            </w:r>
            <w:r>
              <w:br/>
            </w:r>
            <w:r>
              <w:rPr>
                <w:rFonts w:ascii="Times New Roman"/>
                <w:b w:val="false"/>
                <w:i w:val="false"/>
                <w:color w:val="000000"/>
                <w:sz w:val="20"/>
              </w:rPr>
              <w:t>
kur_c@mail.ru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108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w:t>
            </w:r>
            <w:r>
              <w:br/>
            </w:r>
            <w:r>
              <w:rPr>
                <w:rFonts w:ascii="Times New Roman"/>
                <w:b w:val="false"/>
                <w:i w:val="false"/>
                <w:color w:val="000000"/>
                <w:sz w:val="20"/>
              </w:rPr>
              <w:t>
ауданы, Көкпекті</w:t>
            </w:r>
            <w:r>
              <w:br/>
            </w:r>
            <w:r>
              <w:rPr>
                <w:rFonts w:ascii="Times New Roman"/>
                <w:b w:val="false"/>
                <w:i w:val="false"/>
                <w:color w:val="000000"/>
                <w:sz w:val="20"/>
              </w:rPr>
              <w:t>
ауылы, Шериаздан</w:t>
            </w:r>
            <w:r>
              <w:br/>
            </w:r>
            <w:r>
              <w:rPr>
                <w:rFonts w:ascii="Times New Roman"/>
                <w:b w:val="false"/>
                <w:i w:val="false"/>
                <w:color w:val="000000"/>
                <w:sz w:val="20"/>
              </w:rPr>
              <w:t>
көшесі, 61</w:t>
            </w:r>
            <w:r>
              <w:br/>
            </w:r>
            <w:r>
              <w:rPr>
                <w:rFonts w:ascii="Times New Roman"/>
                <w:b w:val="false"/>
                <w:i w:val="false"/>
                <w:color w:val="000000"/>
                <w:sz w:val="20"/>
              </w:rPr>
              <w:t>
kokpekti_ozsp@mail.ru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w:t>
            </w:r>
            <w:r>
              <w:br/>
            </w:r>
            <w:r>
              <w:rPr>
                <w:rFonts w:ascii="Times New Roman"/>
                <w:b w:val="false"/>
                <w:i w:val="false"/>
                <w:color w:val="000000"/>
                <w:sz w:val="20"/>
              </w:rPr>
              <w:t>
ауданы, Ақсуат</w:t>
            </w:r>
            <w:r>
              <w:br/>
            </w:r>
            <w:r>
              <w:rPr>
                <w:rFonts w:ascii="Times New Roman"/>
                <w:b w:val="false"/>
                <w:i w:val="false"/>
                <w:color w:val="000000"/>
                <w:sz w:val="20"/>
              </w:rPr>
              <w:t>
ауылы, Абылайхан</w:t>
            </w:r>
            <w:r>
              <w:br/>
            </w:r>
            <w:r>
              <w:rPr>
                <w:rFonts w:ascii="Times New Roman"/>
                <w:b w:val="false"/>
                <w:i w:val="false"/>
                <w:color w:val="000000"/>
                <w:sz w:val="20"/>
              </w:rPr>
              <w:t>
көшесі, 16</w:t>
            </w:r>
            <w:r>
              <w:br/>
            </w:r>
            <w:r>
              <w:rPr>
                <w:rFonts w:ascii="Times New Roman"/>
                <w:b w:val="false"/>
                <w:i w:val="false"/>
                <w:color w:val="000000"/>
                <w:sz w:val="20"/>
              </w:rPr>
              <w:t>
tarbag_c@mail.ru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11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w:t>
            </w:r>
            <w:r>
              <w:br/>
            </w:r>
            <w:r>
              <w:rPr>
                <w:rFonts w:ascii="Times New Roman"/>
                <w:b w:val="false"/>
                <w:i w:val="false"/>
                <w:color w:val="000000"/>
                <w:sz w:val="20"/>
              </w:rPr>
              <w:t>
Қасым Қайсенов</w:t>
            </w:r>
            <w:r>
              <w:br/>
            </w:r>
            <w:r>
              <w:rPr>
                <w:rFonts w:ascii="Times New Roman"/>
                <w:b w:val="false"/>
                <w:i w:val="false"/>
                <w:color w:val="000000"/>
                <w:sz w:val="20"/>
              </w:rPr>
              <w:t>
кенті, 5</w:t>
            </w:r>
            <w:r>
              <w:br/>
            </w:r>
            <w:r>
              <w:rPr>
                <w:rFonts w:ascii="Times New Roman"/>
                <w:b w:val="false"/>
                <w:i w:val="false"/>
                <w:color w:val="000000"/>
                <w:sz w:val="20"/>
              </w:rPr>
              <w:t>
ulanka_z@mail.ru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126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w:t>
            </w:r>
            <w:r>
              <w:br/>
            </w:r>
            <w:r>
              <w:rPr>
                <w:rFonts w:ascii="Times New Roman"/>
                <w:b w:val="false"/>
                <w:i w:val="false"/>
                <w:color w:val="000000"/>
                <w:sz w:val="20"/>
              </w:rPr>
              <w:t>
ауданы, Үржар ауылы,</w:t>
            </w:r>
            <w:r>
              <w:br/>
            </w:r>
            <w:r>
              <w:rPr>
                <w:rFonts w:ascii="Times New Roman"/>
                <w:b w:val="false"/>
                <w:i w:val="false"/>
                <w:color w:val="000000"/>
                <w:sz w:val="20"/>
              </w:rPr>
              <w:t>
Абылайхан даңғылы,</w:t>
            </w:r>
            <w:r>
              <w:br/>
            </w:r>
            <w:r>
              <w:rPr>
                <w:rFonts w:ascii="Times New Roman"/>
                <w:b w:val="false"/>
                <w:i w:val="false"/>
                <w:color w:val="000000"/>
                <w:sz w:val="20"/>
              </w:rPr>
              <w:t>
120 urdjar@mail.ru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w:t>
            </w:r>
            <w:r>
              <w:br/>
            </w:r>
            <w:r>
              <w:rPr>
                <w:rFonts w:ascii="Times New Roman"/>
                <w:b w:val="false"/>
                <w:i w:val="false"/>
                <w:color w:val="000000"/>
                <w:sz w:val="20"/>
              </w:rPr>
              <w:t>
ауданы, Шемонаиха</w:t>
            </w:r>
            <w:r>
              <w:br/>
            </w:r>
            <w:r>
              <w:rPr>
                <w:rFonts w:ascii="Times New Roman"/>
                <w:b w:val="false"/>
                <w:i w:val="false"/>
                <w:color w:val="000000"/>
                <w:sz w:val="20"/>
              </w:rPr>
              <w:t>
қаласы, Жастар</w:t>
            </w:r>
            <w:r>
              <w:br/>
            </w:r>
            <w:r>
              <w:rPr>
                <w:rFonts w:ascii="Times New Roman"/>
                <w:b w:val="false"/>
                <w:i w:val="false"/>
                <w:color w:val="000000"/>
                <w:sz w:val="20"/>
              </w:rPr>
              <w:t>
көшесі, 19</w:t>
            </w:r>
            <w:r>
              <w:br/>
            </w:r>
            <w:r>
              <w:rPr>
                <w:rFonts w:ascii="Times New Roman"/>
                <w:b w:val="false"/>
                <w:i w:val="false"/>
                <w:color w:val="000000"/>
                <w:sz w:val="20"/>
              </w:rPr>
              <w:t>
Shem_sob@mail.ru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195" w:id="115"/>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15"/>
    <w:p>
      <w:pPr>
        <w:spacing w:after="0"/>
        <w:ind w:left="0"/>
        <w:jc w:val="left"/>
      </w:pPr>
      <w:r>
        <w:rPr>
          <w:rFonts w:ascii="Times New Roman"/>
          <w:b/>
          <w:i w:val="false"/>
          <w:color w:val="000000"/>
        </w:rPr>
        <w:t xml:space="preserve"> Шығыс Қазақстан облысының халыққа қызмет көрсету</w:t>
      </w:r>
      <w:r>
        <w:br/>
      </w:r>
      <w:r>
        <w:rPr>
          <w:rFonts w:ascii="Times New Roman"/>
          <w:b/>
          <w:i w:val="false"/>
          <w:color w:val="000000"/>
        </w:rPr>
        <w:t>
орталықтарының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4627"/>
        <w:gridCol w:w="3451"/>
        <w:gridCol w:w="3763"/>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атауы</w:t>
            </w:r>
            <w:r>
              <w:br/>
            </w:r>
            <w:r>
              <w:rPr>
                <w:rFonts w:ascii="Times New Roman"/>
                <w:b w:val="false"/>
                <w:i w:val="false"/>
                <w:color w:val="000000"/>
                <w:sz w:val="20"/>
              </w:rPr>
              <w:t>
(филиалдары,</w:t>
            </w:r>
            <w:r>
              <w:br/>
            </w:r>
            <w:r>
              <w:rPr>
                <w:rFonts w:ascii="Times New Roman"/>
                <w:b w:val="false"/>
                <w:i w:val="false"/>
                <w:color w:val="000000"/>
                <w:sz w:val="20"/>
              </w:rPr>
              <w:t>
өкілдіктері)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r>
              <w:br/>
            </w:r>
            <w:r>
              <w:rPr>
                <w:rFonts w:ascii="Times New Roman"/>
                <w:b w:val="false"/>
                <w:i w:val="false"/>
                <w:color w:val="000000"/>
                <w:sz w:val="20"/>
              </w:rPr>
              <w:t>
(код)</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Белинский көшесі, 37 «а»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8-7232-224803</w:t>
            </w:r>
            <w:r>
              <w:br/>
            </w:r>
            <w:r>
              <w:rPr>
                <w:rFonts w:ascii="Times New Roman"/>
                <w:b w:val="false"/>
                <w:i w:val="false"/>
                <w:color w:val="000000"/>
                <w:sz w:val="20"/>
              </w:rPr>
              <w:t>
8-7232-289467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Өскемен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Сәтпаев көшесі, 20/1 үй</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r>
              <w:br/>
            </w:r>
            <w:r>
              <w:rPr>
                <w:rFonts w:ascii="Times New Roman"/>
                <w:b w:val="false"/>
                <w:i w:val="false"/>
                <w:color w:val="000000"/>
                <w:sz w:val="20"/>
              </w:rPr>
              <w:t>
8-7232-60-39-20</w:t>
            </w:r>
            <w:r>
              <w:br/>
            </w:r>
            <w:r>
              <w:rPr>
                <w:rFonts w:ascii="Times New Roman"/>
                <w:b w:val="false"/>
                <w:i w:val="false"/>
                <w:color w:val="000000"/>
                <w:sz w:val="20"/>
              </w:rPr>
              <w:t>
8-7232-60-39-06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Өскемен бөлімінің Меновное кентіндегі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Меновное кенті,</w:t>
            </w:r>
            <w:r>
              <w:br/>
            </w:r>
            <w:r>
              <w:rPr>
                <w:rFonts w:ascii="Times New Roman"/>
                <w:b w:val="false"/>
                <w:i w:val="false"/>
                <w:color w:val="000000"/>
                <w:sz w:val="20"/>
              </w:rPr>
              <w:t>
М. Горький көшесі, 11а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8-7232-57-48-43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Өскемен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Казақстан көшесі, 99/1 үй</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8-7232-55-28-73</w:t>
            </w:r>
            <w:r>
              <w:br/>
            </w:r>
            <w:r>
              <w:rPr>
                <w:rFonts w:ascii="Times New Roman"/>
                <w:b w:val="false"/>
                <w:i w:val="false"/>
                <w:color w:val="000000"/>
                <w:sz w:val="20"/>
              </w:rPr>
              <w:t>
8-7232-22-81-37</w:t>
            </w:r>
            <w:r>
              <w:br/>
            </w:r>
            <w:r>
              <w:rPr>
                <w:rFonts w:ascii="Times New Roman"/>
                <w:b w:val="false"/>
                <w:i w:val="false"/>
                <w:color w:val="000000"/>
                <w:sz w:val="20"/>
              </w:rPr>
              <w:t>
8-7232-55-29-73</w:t>
            </w:r>
            <w:r>
              <w:br/>
            </w:r>
            <w:r>
              <w:rPr>
                <w:rFonts w:ascii="Times New Roman"/>
                <w:b w:val="false"/>
                <w:i w:val="false"/>
                <w:color w:val="000000"/>
                <w:sz w:val="20"/>
              </w:rPr>
              <w:t>
8-7232-22-80-48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Өскемен бөлімінің Жаңа Согра кентіндегі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Жаңа Согра кенті,</w:t>
            </w:r>
            <w:r>
              <w:br/>
            </w:r>
            <w:r>
              <w:rPr>
                <w:rFonts w:ascii="Times New Roman"/>
                <w:b w:val="false"/>
                <w:i w:val="false"/>
                <w:color w:val="000000"/>
                <w:sz w:val="20"/>
              </w:rPr>
              <w:t>
Менделеев көшесі, 12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8-7232-51-61-16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Глубокое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w:t>
            </w:r>
            <w:r>
              <w:br/>
            </w:r>
            <w:r>
              <w:rPr>
                <w:rFonts w:ascii="Times New Roman"/>
                <w:b w:val="false"/>
                <w:i w:val="false"/>
                <w:color w:val="000000"/>
                <w:sz w:val="20"/>
              </w:rPr>
              <w:t>
Попович көшесі, 22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r>
              <w:br/>
            </w:r>
            <w:r>
              <w:rPr>
                <w:rFonts w:ascii="Times New Roman"/>
                <w:b w:val="false"/>
                <w:i w:val="false"/>
                <w:color w:val="000000"/>
                <w:sz w:val="20"/>
              </w:rPr>
              <w:t>
8-72331-2-29-61</w:t>
            </w:r>
            <w:r>
              <w:br/>
            </w:r>
            <w:r>
              <w:rPr>
                <w:rFonts w:ascii="Times New Roman"/>
                <w:b w:val="false"/>
                <w:i w:val="false"/>
                <w:color w:val="000000"/>
                <w:sz w:val="20"/>
              </w:rPr>
              <w:t>
8-72331-2-30-13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Зайсан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r>
              <w:br/>
            </w:r>
            <w:r>
              <w:rPr>
                <w:rFonts w:ascii="Times New Roman"/>
                <w:b w:val="false"/>
                <w:i w:val="false"/>
                <w:color w:val="000000"/>
                <w:sz w:val="20"/>
              </w:rPr>
              <w:t>
Жангельдин көшесі, 52а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r>
              <w:br/>
            </w:r>
            <w:r>
              <w:rPr>
                <w:rFonts w:ascii="Times New Roman"/>
                <w:b w:val="false"/>
                <w:i w:val="false"/>
                <w:color w:val="000000"/>
                <w:sz w:val="20"/>
              </w:rPr>
              <w:t>
8-72340-2-19-09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Зырян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w:t>
            </w:r>
            <w:r>
              <w:br/>
            </w:r>
            <w:r>
              <w:rPr>
                <w:rFonts w:ascii="Times New Roman"/>
                <w:b w:val="false"/>
                <w:i w:val="false"/>
                <w:color w:val="000000"/>
                <w:sz w:val="20"/>
              </w:rPr>
              <w:t>
Стахановский көшесі, 39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r>
              <w:br/>
            </w:r>
            <w:r>
              <w:rPr>
                <w:rFonts w:ascii="Times New Roman"/>
                <w:b w:val="false"/>
                <w:i w:val="false"/>
                <w:color w:val="000000"/>
                <w:sz w:val="20"/>
              </w:rPr>
              <w:t>
8-72335-6-02-35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Зырян бөлімінің Серебрянск қаласындағы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w:t>
            </w:r>
            <w:r>
              <w:br/>
            </w:r>
            <w:r>
              <w:rPr>
                <w:rFonts w:ascii="Times New Roman"/>
                <w:b w:val="false"/>
                <w:i w:val="false"/>
                <w:color w:val="000000"/>
                <w:sz w:val="20"/>
              </w:rPr>
              <w:t>
Веденеев көшесі, 14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8-72335-2-17-50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Катонқарағай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Үлкен-Нарын ауылы,</w:t>
            </w:r>
            <w:r>
              <w:br/>
            </w:r>
            <w:r>
              <w:rPr>
                <w:rFonts w:ascii="Times New Roman"/>
                <w:b w:val="false"/>
                <w:i w:val="false"/>
                <w:color w:val="000000"/>
                <w:sz w:val="20"/>
              </w:rPr>
              <w:t>
Абылайхан көшесі, 96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r>
              <w:br/>
            </w:r>
            <w:r>
              <w:rPr>
                <w:rFonts w:ascii="Times New Roman"/>
                <w:b w:val="false"/>
                <w:i w:val="false"/>
                <w:color w:val="000000"/>
                <w:sz w:val="20"/>
              </w:rPr>
              <w:t>
8-72341-2-23-61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Катонқарағай бөлімінің Катон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ауылы,</w:t>
            </w:r>
            <w:r>
              <w:br/>
            </w:r>
            <w:r>
              <w:rPr>
                <w:rFonts w:ascii="Times New Roman"/>
                <w:b w:val="false"/>
                <w:i w:val="false"/>
                <w:color w:val="000000"/>
                <w:sz w:val="20"/>
              </w:rPr>
              <w:t>
Жанпейісов көшесі, 19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8-72342-2-21-07</w:t>
            </w:r>
            <w:r>
              <w:br/>
            </w:r>
            <w:r>
              <w:rPr>
                <w:rFonts w:ascii="Times New Roman"/>
                <w:b w:val="false"/>
                <w:i w:val="false"/>
                <w:color w:val="000000"/>
                <w:sz w:val="20"/>
              </w:rPr>
              <w:t>
8-72342-2-21-06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Күршім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Б.Момышұлы көшесі, 77</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r>
              <w:br/>
            </w:r>
            <w:r>
              <w:rPr>
                <w:rFonts w:ascii="Times New Roman"/>
                <w:b w:val="false"/>
                <w:i w:val="false"/>
                <w:color w:val="000000"/>
                <w:sz w:val="20"/>
              </w:rPr>
              <w:t>
8-72339-2-19-69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Күршім бөлімінің Теректі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ауылы,</w:t>
            </w:r>
            <w:r>
              <w:br/>
            </w:r>
            <w:r>
              <w:rPr>
                <w:rFonts w:ascii="Times New Roman"/>
                <w:b w:val="false"/>
                <w:i w:val="false"/>
                <w:color w:val="000000"/>
                <w:sz w:val="20"/>
              </w:rPr>
              <w:t>
Крахмаль көшесі, 67</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8-72343-2-16-31</w:t>
            </w:r>
            <w:r>
              <w:br/>
            </w:r>
            <w:r>
              <w:rPr>
                <w:rFonts w:ascii="Times New Roman"/>
                <w:b w:val="false"/>
                <w:i w:val="false"/>
                <w:color w:val="000000"/>
                <w:sz w:val="20"/>
              </w:rPr>
              <w:t>
8-72343-2-16-95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Риддер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Семей көшесі, 12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r>
              <w:br/>
            </w:r>
            <w:r>
              <w:rPr>
                <w:rFonts w:ascii="Times New Roman"/>
                <w:b w:val="false"/>
                <w:i w:val="false"/>
                <w:color w:val="000000"/>
                <w:sz w:val="20"/>
              </w:rPr>
              <w:t>
8-72336-4-42-02</w:t>
            </w:r>
            <w:r>
              <w:br/>
            </w:r>
            <w:r>
              <w:rPr>
                <w:rFonts w:ascii="Times New Roman"/>
                <w:b w:val="false"/>
                <w:i w:val="false"/>
                <w:color w:val="000000"/>
                <w:sz w:val="20"/>
              </w:rPr>
              <w:t>
8-72336-4-46-64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r>
              <w:br/>
            </w:r>
            <w:r>
              <w:rPr>
                <w:rFonts w:ascii="Times New Roman"/>
                <w:b w:val="false"/>
                <w:i w:val="false"/>
                <w:color w:val="000000"/>
                <w:sz w:val="20"/>
              </w:rPr>
              <w:t>
Көбеков көшесі, 8</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r>
              <w:br/>
            </w:r>
            <w:r>
              <w:rPr>
                <w:rFonts w:ascii="Times New Roman"/>
                <w:b w:val="false"/>
                <w:i w:val="false"/>
                <w:color w:val="000000"/>
                <w:sz w:val="20"/>
              </w:rPr>
              <w:t>
8-72346-2-25-03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бөлімінің Ақжар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w:t>
            </w:r>
            <w:r>
              <w:br/>
            </w:r>
            <w:r>
              <w:rPr>
                <w:rFonts w:ascii="Times New Roman"/>
                <w:b w:val="false"/>
                <w:i w:val="false"/>
                <w:color w:val="000000"/>
                <w:sz w:val="20"/>
              </w:rPr>
              <w:t>
Дәулетбай көшесі, 45</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8-72344-2-01-22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бөлімінің Тұғыл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ауылы,</w:t>
            </w:r>
            <w:r>
              <w:br/>
            </w:r>
            <w:r>
              <w:rPr>
                <w:rFonts w:ascii="Times New Roman"/>
                <w:b w:val="false"/>
                <w:i w:val="false"/>
                <w:color w:val="000000"/>
                <w:sz w:val="20"/>
              </w:rPr>
              <w:t>
Желтоқсан көшесі, 32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8-72346-2-17-97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Қайсенов кенті, 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r>
              <w:br/>
            </w:r>
            <w:r>
              <w:rPr>
                <w:rFonts w:ascii="Times New Roman"/>
                <w:b w:val="false"/>
                <w:i w:val="false"/>
                <w:color w:val="000000"/>
                <w:sz w:val="20"/>
              </w:rPr>
              <w:t>
8-72338-2-71-68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бөлімінің Бозанбай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 ауылы,</w:t>
            </w:r>
            <w:r>
              <w:br/>
            </w:r>
            <w:r>
              <w:rPr>
                <w:rFonts w:ascii="Times New Roman"/>
                <w:b w:val="false"/>
                <w:i w:val="false"/>
                <w:color w:val="000000"/>
                <w:sz w:val="20"/>
              </w:rPr>
              <w:t>
Ленин көшесі, 34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8-72338-2-10-20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бөлімінің Таврия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ауылы,</w:t>
            </w:r>
            <w:r>
              <w:br/>
            </w:r>
            <w:r>
              <w:rPr>
                <w:rFonts w:ascii="Times New Roman"/>
                <w:b w:val="false"/>
                <w:i w:val="false"/>
                <w:color w:val="000000"/>
                <w:sz w:val="20"/>
              </w:rPr>
              <w:t>
Қайсенов көшесі, 25</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8-72334-2-12-56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w:t>
            </w:r>
            <w:r>
              <w:br/>
            </w:r>
            <w:r>
              <w:rPr>
                <w:rFonts w:ascii="Times New Roman"/>
                <w:b w:val="false"/>
                <w:i w:val="false"/>
                <w:color w:val="000000"/>
                <w:sz w:val="20"/>
              </w:rPr>
              <w:t>
3-шағын аудан көшесі, 12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r>
              <w:br/>
            </w:r>
            <w:r>
              <w:rPr>
                <w:rFonts w:ascii="Times New Roman"/>
                <w:b w:val="false"/>
                <w:i w:val="false"/>
                <w:color w:val="000000"/>
                <w:sz w:val="20"/>
              </w:rPr>
              <w:t>
8-72332-3-42-07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бөлімінің Усть-Таловка кентінің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кенті,</w:t>
            </w:r>
            <w:r>
              <w:br/>
            </w:r>
            <w:r>
              <w:rPr>
                <w:rFonts w:ascii="Times New Roman"/>
                <w:b w:val="false"/>
                <w:i w:val="false"/>
                <w:color w:val="000000"/>
                <w:sz w:val="20"/>
              </w:rPr>
              <w:t>
Школьный көшесі, 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8-72332-3-06-22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бөлімінің Первомай кентінің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кенті,</w:t>
            </w:r>
            <w:r>
              <w:br/>
            </w:r>
            <w:r>
              <w:rPr>
                <w:rFonts w:ascii="Times New Roman"/>
                <w:b w:val="false"/>
                <w:i w:val="false"/>
                <w:color w:val="000000"/>
                <w:sz w:val="20"/>
              </w:rPr>
              <w:t>
Металлургтер көшесі, 19а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8-72332-72-185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Семей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408 - квартал көшесі, 21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r>
              <w:br/>
            </w:r>
            <w:r>
              <w:rPr>
                <w:rFonts w:ascii="Times New Roman"/>
                <w:b w:val="false"/>
                <w:i w:val="false"/>
                <w:color w:val="000000"/>
                <w:sz w:val="20"/>
              </w:rPr>
              <w:t>
8-7222-34-24-56</w:t>
            </w:r>
            <w:r>
              <w:br/>
            </w:r>
            <w:r>
              <w:rPr>
                <w:rFonts w:ascii="Times New Roman"/>
                <w:b w:val="false"/>
                <w:i w:val="false"/>
                <w:color w:val="000000"/>
                <w:sz w:val="20"/>
              </w:rPr>
              <w:t>
8-7222-33-55-05</w:t>
            </w:r>
            <w:r>
              <w:br/>
            </w:r>
            <w:r>
              <w:rPr>
                <w:rFonts w:ascii="Times New Roman"/>
                <w:b w:val="false"/>
                <w:i w:val="false"/>
                <w:color w:val="000000"/>
                <w:sz w:val="20"/>
              </w:rPr>
              <w:t>
8-7222-34-87-71</w:t>
            </w:r>
            <w:r>
              <w:br/>
            </w:r>
            <w:r>
              <w:rPr>
                <w:rFonts w:ascii="Times New Roman"/>
                <w:b w:val="false"/>
                <w:i w:val="false"/>
                <w:color w:val="000000"/>
                <w:sz w:val="20"/>
              </w:rPr>
              <w:t>
8-7222-33-55-22</w:t>
            </w:r>
            <w:r>
              <w:br/>
            </w:r>
            <w:r>
              <w:rPr>
                <w:rFonts w:ascii="Times New Roman"/>
                <w:b w:val="false"/>
                <w:i w:val="false"/>
                <w:color w:val="000000"/>
                <w:sz w:val="20"/>
              </w:rPr>
              <w:t>
8-7222-33-55-93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Семей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Найманбаев көшесі, 161а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8-7222-52-69-83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Абай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w:t>
            </w:r>
            <w:r>
              <w:br/>
            </w:r>
            <w:r>
              <w:rPr>
                <w:rFonts w:ascii="Times New Roman"/>
                <w:b w:val="false"/>
                <w:i w:val="false"/>
                <w:color w:val="000000"/>
                <w:sz w:val="20"/>
              </w:rPr>
              <w:t>
Құнанбаев көшесі, 12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r>
              <w:br/>
            </w:r>
            <w:r>
              <w:rPr>
                <w:rFonts w:ascii="Times New Roman"/>
                <w:b w:val="false"/>
                <w:i w:val="false"/>
                <w:color w:val="000000"/>
                <w:sz w:val="20"/>
              </w:rPr>
              <w:t>
8-72252-9-23-39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w:t>
            </w:r>
            <w:r>
              <w:br/>
            </w:r>
            <w:r>
              <w:rPr>
                <w:rFonts w:ascii="Times New Roman"/>
                <w:b w:val="false"/>
                <w:i w:val="false"/>
                <w:color w:val="000000"/>
                <w:sz w:val="20"/>
              </w:rPr>
              <w:t>
Дүйсенов көшесі, 84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r>
              <w:br/>
            </w:r>
            <w:r>
              <w:rPr>
                <w:rFonts w:ascii="Times New Roman"/>
                <w:b w:val="false"/>
                <w:i w:val="false"/>
                <w:color w:val="000000"/>
                <w:sz w:val="20"/>
              </w:rPr>
              <w:t>
8-72237-3-29-48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бөлімінің Баршатас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Баршатас ауылы,</w:t>
            </w:r>
            <w:r>
              <w:br/>
            </w:r>
            <w:r>
              <w:rPr>
                <w:rFonts w:ascii="Times New Roman"/>
                <w:b w:val="false"/>
                <w:i w:val="false"/>
                <w:color w:val="000000"/>
                <w:sz w:val="20"/>
              </w:rPr>
              <w:t>
Абылайхан көшесі, 12А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8-72237-2-14-92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бөлімінің Ақтоғай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w:t>
            </w:r>
            <w:r>
              <w:br/>
            </w:r>
            <w:r>
              <w:rPr>
                <w:rFonts w:ascii="Times New Roman"/>
                <w:b w:val="false"/>
                <w:i w:val="false"/>
                <w:color w:val="000000"/>
                <w:sz w:val="20"/>
              </w:rPr>
              <w:t>
Маметов көшесі, 7</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8-72237-3-50-08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Бесқарағай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w:t>
            </w:r>
            <w:r>
              <w:br/>
            </w:r>
            <w:r>
              <w:rPr>
                <w:rFonts w:ascii="Times New Roman"/>
                <w:b w:val="false"/>
                <w:i w:val="false"/>
                <w:color w:val="000000"/>
                <w:sz w:val="20"/>
              </w:rPr>
              <w:t>
Пушкин көшесі, 2А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8-72236-34-34-72</w:t>
            </w:r>
            <w:r>
              <w:br/>
            </w:r>
            <w:r>
              <w:rPr>
                <w:rFonts w:ascii="Times New Roman"/>
                <w:b w:val="false"/>
                <w:i w:val="false"/>
                <w:color w:val="000000"/>
                <w:sz w:val="20"/>
              </w:rPr>
              <w:t>
8-72236-9-06-30</w:t>
            </w:r>
          </w:p>
        </w:tc>
      </w:tr>
      <w:tr>
        <w:trPr>
          <w:trHeight w:val="124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w:t>
            </w:r>
            <w:r>
              <w:br/>
            </w:r>
            <w:r>
              <w:rPr>
                <w:rFonts w:ascii="Times New Roman"/>
                <w:b w:val="false"/>
                <w:i w:val="false"/>
                <w:color w:val="000000"/>
                <w:sz w:val="20"/>
              </w:rPr>
              <w:t>
Молодежная көшесі, 25</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бөлімінің Жезкент кентіндегі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кенті,</w:t>
            </w:r>
            <w:r>
              <w:br/>
            </w:r>
            <w:r>
              <w:rPr>
                <w:rFonts w:ascii="Times New Roman"/>
                <w:b w:val="false"/>
                <w:i w:val="false"/>
                <w:color w:val="000000"/>
                <w:sz w:val="20"/>
              </w:rPr>
              <w:t>
Дружба көшесі, 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8-72351-2-58-02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бөлімінің Жаңа Шүлбі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Шүлбі ауылы,</w:t>
            </w:r>
            <w:r>
              <w:br/>
            </w:r>
            <w:r>
              <w:rPr>
                <w:rFonts w:ascii="Times New Roman"/>
                <w:b w:val="false"/>
                <w:i w:val="false"/>
                <w:color w:val="000000"/>
                <w:sz w:val="20"/>
              </w:rPr>
              <w:t>
Комаров көшесі, 30</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8-72351-4-18-80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Жарма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w:t>
            </w:r>
            <w:r>
              <w:br/>
            </w:r>
            <w:r>
              <w:rPr>
                <w:rFonts w:ascii="Times New Roman"/>
                <w:b w:val="false"/>
                <w:i w:val="false"/>
                <w:color w:val="000000"/>
                <w:sz w:val="20"/>
              </w:rPr>
              <w:t>
Достық көшесі, 98</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8-72347-2-13-16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Жарма бөлімінің Шар қаласындағы бөлімшесінде</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қаласы,</w:t>
            </w:r>
            <w:r>
              <w:br/>
            </w:r>
            <w:r>
              <w:rPr>
                <w:rFonts w:ascii="Times New Roman"/>
                <w:b w:val="false"/>
                <w:i w:val="false"/>
                <w:color w:val="000000"/>
                <w:sz w:val="20"/>
              </w:rPr>
              <w:t>
Ленин көшесі, 123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8-72345-2-27-07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Курчатов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r>
              <w:br/>
            </w:r>
            <w:r>
              <w:rPr>
                <w:rFonts w:ascii="Times New Roman"/>
                <w:b w:val="false"/>
                <w:i w:val="false"/>
                <w:color w:val="000000"/>
                <w:sz w:val="20"/>
              </w:rPr>
              <w:t>
Абай көшесі, 12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r>
              <w:br/>
            </w:r>
            <w:r>
              <w:rPr>
                <w:rFonts w:ascii="Times New Roman"/>
                <w:b w:val="false"/>
                <w:i w:val="false"/>
                <w:color w:val="000000"/>
                <w:sz w:val="20"/>
              </w:rPr>
              <w:t>
8-72251-2-57-53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Көкпекті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w:t>
            </w:r>
            <w:r>
              <w:br/>
            </w:r>
            <w:r>
              <w:rPr>
                <w:rFonts w:ascii="Times New Roman"/>
                <w:b w:val="false"/>
                <w:i w:val="false"/>
                <w:color w:val="000000"/>
                <w:sz w:val="20"/>
              </w:rPr>
              <w:t>
Шериаздан көшесі, 38</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r>
              <w:br/>
            </w:r>
            <w:r>
              <w:rPr>
                <w:rFonts w:ascii="Times New Roman"/>
                <w:b w:val="false"/>
                <w:i w:val="false"/>
                <w:color w:val="000000"/>
                <w:sz w:val="20"/>
              </w:rPr>
              <w:t>
8-72348-2-11-94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Көкпекті бөлімінің Самар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w:t>
            </w:r>
            <w:r>
              <w:br/>
            </w:r>
            <w:r>
              <w:rPr>
                <w:rFonts w:ascii="Times New Roman"/>
                <w:b w:val="false"/>
                <w:i w:val="false"/>
                <w:color w:val="000000"/>
                <w:sz w:val="20"/>
              </w:rPr>
              <w:t>
Горохов көшесі, 56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8-72348-2-56-34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w:t>
            </w:r>
            <w:r>
              <w:br/>
            </w:r>
            <w:r>
              <w:rPr>
                <w:rFonts w:ascii="Times New Roman"/>
                <w:b w:val="false"/>
                <w:i w:val="false"/>
                <w:color w:val="000000"/>
                <w:sz w:val="20"/>
              </w:rPr>
              <w:t>
Абылайхан көшесі, 116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8-72230-3-34-58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бөлімінің Таскескен ауылының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ауылы,</w:t>
            </w:r>
            <w:r>
              <w:br/>
            </w:r>
            <w:r>
              <w:rPr>
                <w:rFonts w:ascii="Times New Roman"/>
                <w:b w:val="false"/>
                <w:i w:val="false"/>
                <w:color w:val="000000"/>
                <w:sz w:val="20"/>
              </w:rPr>
              <w:t>
Нұрғазин көшесі, 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8-72230-3-61-29</w:t>
            </w:r>
            <w:r>
              <w:br/>
            </w:r>
            <w:r>
              <w:rPr>
                <w:rFonts w:ascii="Times New Roman"/>
                <w:b w:val="false"/>
                <w:i w:val="false"/>
                <w:color w:val="000000"/>
                <w:sz w:val="20"/>
              </w:rPr>
              <w:t>
8-72230-3-63-59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бөлімінің Мақаншы ауылының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Мақаншы ауылы,</w:t>
            </w:r>
            <w:r>
              <w:br/>
            </w:r>
            <w:r>
              <w:rPr>
                <w:rFonts w:ascii="Times New Roman"/>
                <w:b w:val="false"/>
                <w:i w:val="false"/>
                <w:color w:val="000000"/>
                <w:sz w:val="20"/>
              </w:rPr>
              <w:t>
Қабанбай көшесі, 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8-72239-4-20-22</w:t>
            </w:r>
            <w:r>
              <w:br/>
            </w:r>
            <w:r>
              <w:rPr>
                <w:rFonts w:ascii="Times New Roman"/>
                <w:b w:val="false"/>
                <w:i w:val="false"/>
                <w:color w:val="000000"/>
                <w:sz w:val="20"/>
              </w:rPr>
              <w:t>
8-72239-4-20-23</w:t>
            </w:r>
          </w:p>
        </w:tc>
      </w:tr>
    </w:tbl>
    <w:bookmarkStart w:name="z196" w:id="116"/>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 регламентіне 3 қосымша</w:t>
      </w:r>
    </w:p>
    <w:bookmarkEnd w:id="116"/>
    <w:p>
      <w:pPr>
        <w:spacing w:after="0"/>
        <w:ind w:left="0"/>
        <w:jc w:val="left"/>
      </w:pPr>
      <w:r>
        <w:rPr>
          <w:rFonts w:ascii="Times New Roman"/>
          <w:b/>
          <w:i w:val="false"/>
          <w:color w:val="000000"/>
        </w:rPr>
        <w:t xml:space="preserve"> Әрбір ҚФБ әкімшілік әрекет жасау (рәсімінің) кезектілігі</w:t>
      </w:r>
      <w:r>
        <w:br/>
      </w:r>
      <w:r>
        <w:rPr>
          <w:rFonts w:ascii="Times New Roman"/>
          <w:b/>
          <w:i w:val="false"/>
          <w:color w:val="000000"/>
        </w:rPr>
        <w:t>
мен өзара іс-қимылдарының кестедегі мәтiндiк сипаттамасы</w:t>
      </w:r>
    </w:p>
    <w:bookmarkStart w:name="z197" w:id="117"/>
    <w:p>
      <w:pPr>
        <w:spacing w:after="0"/>
        <w:ind w:left="0"/>
        <w:jc w:val="left"/>
      </w:pPr>
      <w:r>
        <w:rPr>
          <w:rFonts w:ascii="Times New Roman"/>
          <w:b/>
          <w:i w:val="false"/>
          <w:color w:val="000000"/>
        </w:rPr>
        <w:t xml:space="preserve"> 
1 кесте. Әкімшілік әрекеттердiң (рәсімдерің) кезектілігі</w:t>
      </w:r>
      <w:r>
        <w:br/>
      </w:r>
      <w:r>
        <w:rPr>
          <w:rFonts w:ascii="Times New Roman"/>
          <w:b/>
          <w:i w:val="false"/>
          <w:color w:val="000000"/>
        </w:rPr>
        <w:t>
мен өзара іс-қимылдарының сипаттамасы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2292"/>
        <w:gridCol w:w="2358"/>
        <w:gridCol w:w="2668"/>
        <w:gridCol w:w="4902"/>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комиссия</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сипаттамалары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үшін құжаттарды қабылдау, тіркеу және бұдан былай аталған құжаттарды уәкілетті органға тапсыру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 беру және мемлекеттік қызмет көрсету үшін тұтынушының құжаттарын қабылдау және тіркеу немесе ХҚО арқылы қабылданған құжаттарды тіркеу</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ұсыну (ұсынудан бас тарту) туралы шешім қабылдау, жеңілдіктер мен өтемақыға құқығын растайтын куәлік беру</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қажетті құжаттарды қабылдау туралы өтініштің түбіртегі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-өтінішті және қажетті құжаттарды қабылдау туралы өтініштің түбіртегін беру; ХҚО – құжаттарды қабылдау туралы қолхат беру</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ұсыну немесе ұсынудан бас тарту туралы шешім, жеңілдіктер мен өтемақыға құқығын растайтын куәлік беру</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күні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күні</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 құжаттарды ұсынған күннен бастап бес жұмыс күні ішінде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2662"/>
        <w:gridCol w:w="3176"/>
        <w:gridCol w:w="2867"/>
        <w:gridCol w:w="3434"/>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сипаттамалары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шешімге немесе мемлекеттік қызмет көрсетуден бас тарту туралы дәлелді жауапқа қол қояды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немесе көрсетуден бас тарту туралы хабарламаны дайындау және оны тұтынушының қолына беру немесе аталған хабарламаны ХҚО тапсыру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 туралы немесе көрсетуден бас тарту туралы хабарламаны беру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ұсыну (ұсынудан бас тарту) туралы хабарлама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ұсыну немесе мемлекеттік қызмет ұсынудан бас тарту туралы хабарлама</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күнтізбелік күннен артық емес</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күнтізбелік күннен артық емес</w:t>
            </w:r>
          </w:p>
        </w:tc>
      </w:tr>
    </w:tbl>
    <w:bookmarkStart w:name="z198" w:id="118"/>
    <w:p>
      <w:pPr>
        <w:spacing w:after="0"/>
        <w:ind w:left="0"/>
        <w:jc w:val="left"/>
      </w:pPr>
      <w:r>
        <w:rPr>
          <w:rFonts w:ascii="Times New Roman"/>
          <w:b/>
          <w:i w:val="false"/>
          <w:color w:val="000000"/>
        </w:rPr>
        <w:t xml:space="preserve"> 
2 кесте. Пайдалану нұсқалары. Негізгі үдеріс</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4"/>
        <w:gridCol w:w="56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ағыны)</w:t>
            </w:r>
          </w:p>
        </w:tc>
      </w:tr>
      <w:tr>
        <w:trPr>
          <w:trHeight w:val="30" w:hRule="atLeast"/>
        </w:trPr>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w:t>
            </w:r>
            <w:r>
              <w:rPr>
                <w:rFonts w:ascii="Times New Roman"/>
                <w:b w:val="false"/>
                <w:i w:val="false"/>
                <w:color w:val="000000"/>
                <w:sz w:val="20"/>
              </w:rPr>
              <w:t>Мемлекеттік қызмет көрсету үшін құжаттарды қабылдау және тіркеу және бұдан былай аталған құжаттарды уәкілетті органға тапсыру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w:t>
            </w:r>
            <w:r>
              <w:rPr>
                <w:rFonts w:ascii="Times New Roman"/>
                <w:b w:val="false"/>
                <w:i w:val="false"/>
                <w:color w:val="000000"/>
                <w:sz w:val="20"/>
              </w:rPr>
              <w:t>Консультация беру, мемлекеттік қызмет көрсету үшін құжаттарды қабылдау және тіркеу. Мемлекеттік қызметті тұтынушының іс макетін қалыптастыру</w:t>
            </w:r>
          </w:p>
        </w:tc>
      </w:tr>
      <w:tr>
        <w:trPr>
          <w:trHeight w:val="30" w:hRule="atLeast"/>
        </w:trPr>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комиссия</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w:t>
            </w:r>
            <w:r>
              <w:rPr>
                <w:rFonts w:ascii="Times New Roman"/>
                <w:b w:val="false"/>
                <w:i w:val="false"/>
                <w:color w:val="000000"/>
                <w:sz w:val="20"/>
              </w:rPr>
              <w:t>Тұтынушыға мемлекеттік қызмет ұсыну туралы шешім қабылдау, куәлік беру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w:t>
            </w:r>
            <w:r>
              <w:rPr>
                <w:rFonts w:ascii="Times New Roman"/>
                <w:b w:val="false"/>
                <w:i w:val="false"/>
                <w:color w:val="000000"/>
                <w:sz w:val="20"/>
              </w:rPr>
              <w:t>Мемлекеттік қызмет ұсыну туралы хабарламаны дайындау және мемлекеттік қызметті тұтынушыға немесе орталыққа жолдау</w:t>
            </w:r>
          </w:p>
        </w:tc>
      </w:tr>
      <w:tr>
        <w:trPr>
          <w:trHeight w:val="30" w:hRule="atLeast"/>
        </w:trPr>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w:t>
            </w:r>
            <w:r>
              <w:rPr>
                <w:rFonts w:ascii="Times New Roman"/>
                <w:b w:val="false"/>
                <w:i w:val="false"/>
                <w:color w:val="000000"/>
                <w:sz w:val="20"/>
              </w:rPr>
              <w:t>Мемлекеттік қызмет ұсыну туралы хабарлама беру</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19"/>
    <w:p>
      <w:pPr>
        <w:spacing w:after="0"/>
        <w:ind w:left="0"/>
        <w:jc w:val="left"/>
      </w:pPr>
      <w:r>
        <w:rPr>
          <w:rFonts w:ascii="Times New Roman"/>
          <w:b/>
          <w:i w:val="false"/>
          <w:color w:val="000000"/>
        </w:rPr>
        <w:t xml:space="preserve"> 
3 кесте. Пайдалану нұсқалары. Баламалық үдеріс</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0"/>
        <w:gridCol w:w="65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барысы, ағыны)</w:t>
            </w:r>
          </w:p>
        </w:tc>
      </w:tr>
      <w:tr>
        <w:trPr>
          <w:trHeight w:val="30"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w:t>
            </w:r>
            <w:r>
              <w:rPr>
                <w:rFonts w:ascii="Times New Roman"/>
                <w:b w:val="false"/>
                <w:i w:val="false"/>
                <w:color w:val="000000"/>
                <w:sz w:val="20"/>
              </w:rPr>
              <w:t>Мемлекеттік қызмет көрсету үшін құжаттарды қабылдау, тіркеу және бұдан былай аталған құжаттарды уәкілетті органға тапсыру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w:t>
            </w:r>
            <w:r>
              <w:rPr>
                <w:rFonts w:ascii="Times New Roman"/>
                <w:b w:val="false"/>
                <w:i w:val="false"/>
                <w:color w:val="000000"/>
                <w:sz w:val="20"/>
              </w:rPr>
              <w:t>Мемлекеттік қызметті тұтынушы ұсынған құжаттар негізінде тұтынушының аталған көмекті алу құқығының болуын (құжаттар көшірмесін, 1949 жылдан бастап 1965 жыл, 1966 жылдан бастап 1990 жыл кезеңдерiнде Семей ядролық сынақ полигоны аумағында тұру фактiсi мен кезеңiн (жұмысын, әскери қызметін) растайтын және басқа құжаттардың көшірмесін тексереді). Мемлекеттік қызмет тұтынушының іс макетін қалыптастыру</w:t>
            </w:r>
          </w:p>
        </w:tc>
      </w:tr>
      <w:tr>
        <w:trPr>
          <w:trHeight w:val="30"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комиссия</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w:t>
            </w:r>
            <w:r>
              <w:rPr>
                <w:rFonts w:ascii="Times New Roman"/>
                <w:b w:val="false"/>
                <w:i w:val="false"/>
                <w:color w:val="000000"/>
                <w:sz w:val="20"/>
              </w:rPr>
              <w:t>Мемлекеттік қызметті тұтынушының ұсынған мәліметтері күмән туғызған, қажетті құжаттардың болмаған жағдайында мемлекеттік қызмет ұсынудан бас тарту туралы шешім қабылдайды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w:t>
            </w:r>
            <w:r>
              <w:rPr>
                <w:rFonts w:ascii="Times New Roman"/>
                <w:b w:val="false"/>
                <w:i w:val="false"/>
                <w:color w:val="000000"/>
                <w:sz w:val="20"/>
              </w:rPr>
              <w:t>Мемлекеттік қызмет ұсыну туралы хабарламаны дайындау және мемлекеттік қызметті тұтынушыға немесе ХҚО-ға жолдау</w:t>
            </w:r>
          </w:p>
        </w:tc>
      </w:tr>
      <w:tr>
        <w:trPr>
          <w:trHeight w:val="30"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w:t>
            </w:r>
            <w:r>
              <w:rPr>
                <w:rFonts w:ascii="Times New Roman"/>
                <w:b w:val="false"/>
                <w:i w:val="false"/>
                <w:color w:val="000000"/>
                <w:sz w:val="20"/>
              </w:rPr>
              <w:t>Мемлекеттік қызмет ұсынудан бас тарту туралы хабарлама беру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20"/>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мемлекеттік қызмет</w:t>
      </w:r>
      <w:r>
        <w:br/>
      </w:r>
      <w:r>
        <w:rPr>
          <w:rFonts w:ascii="Times New Roman"/>
          <w:b w:val="false"/>
          <w:i w:val="false"/>
          <w:color w:val="000000"/>
          <w:sz w:val="28"/>
        </w:rPr>
        <w:t>
регламентіне 4 қосымша</w:t>
      </w:r>
    </w:p>
    <w:bookmarkEnd w:id="120"/>
    <w:p>
      <w:pPr>
        <w:spacing w:after="0"/>
        <w:ind w:left="0"/>
        <w:jc w:val="left"/>
      </w:pPr>
      <w:r>
        <w:rPr>
          <w:rFonts w:ascii="Times New Roman"/>
          <w:b/>
          <w:i w:val="false"/>
          <w:color w:val="000000"/>
        </w:rPr>
        <w:t xml:space="preserve"> Мемлекеттiк қызмет көрсету үдерiсiнде ҚФБ әкімшілік</w:t>
      </w:r>
      <w:r>
        <w:br/>
      </w:r>
      <w:r>
        <w:rPr>
          <w:rFonts w:ascii="Times New Roman"/>
          <w:b/>
          <w:i w:val="false"/>
          <w:color w:val="000000"/>
        </w:rPr>
        <w:t>
әрекеттерінің қисынды реттілігі арасындағы өзара</w:t>
      </w:r>
      <w:r>
        <w:br/>
      </w:r>
      <w:r>
        <w:rPr>
          <w:rFonts w:ascii="Times New Roman"/>
          <w:b/>
          <w:i w:val="false"/>
          <w:color w:val="000000"/>
        </w:rPr>
        <w:t>
байланысты көрсететiн сұлба</w:t>
      </w:r>
    </w:p>
    <w:p>
      <w:pPr>
        <w:spacing w:after="0"/>
        <w:ind w:left="0"/>
        <w:jc w:val="both"/>
      </w:pPr>
      <w:r>
        <w:drawing>
          <wp:inline distT="0" distB="0" distL="0" distR="0">
            <wp:extent cx="74168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16800" cy="3683000"/>
                    </a:xfrm>
                    <a:prstGeom prst="rect">
                      <a:avLst/>
                    </a:prstGeom>
                  </pic:spPr>
                </pic:pic>
              </a:graphicData>
            </a:graphic>
          </wp:inline>
        </w:drawing>
      </w:r>
    </w:p>
    <w:bookmarkStart w:name="z201" w:id="121"/>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мемлекеттік қызмет</w:t>
      </w:r>
      <w:r>
        <w:br/>
      </w:r>
      <w:r>
        <w:rPr>
          <w:rFonts w:ascii="Times New Roman"/>
          <w:b w:val="false"/>
          <w:i w:val="false"/>
          <w:color w:val="000000"/>
          <w:sz w:val="28"/>
        </w:rPr>
        <w:t>
регламентіне 5 қосымша</w:t>
      </w:r>
    </w:p>
    <w:bookmarkEnd w:id="121"/>
    <w:p>
      <w:pPr>
        <w:spacing w:after="0"/>
        <w:ind w:left="0"/>
        <w:jc w:val="both"/>
      </w:pPr>
      <w:r>
        <w:rPr>
          <w:rFonts w:ascii="Times New Roman"/>
          <w:b w:val="false"/>
          <w:i w:val="false"/>
          <w:color w:val="000000"/>
          <w:sz w:val="28"/>
        </w:rPr>
        <w:t>Өтемақы тағайындау жөнiндегi</w:t>
      </w:r>
      <w:r>
        <w:br/>
      </w:r>
      <w:r>
        <w:rPr>
          <w:rFonts w:ascii="Times New Roman"/>
          <w:b w:val="false"/>
          <w:i w:val="false"/>
          <w:color w:val="000000"/>
          <w:sz w:val="28"/>
        </w:rPr>
        <w:t xml:space="preserve">
уәкiлеттi органның басшысы  </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СТН ________________________</w:t>
      </w:r>
      <w:r>
        <w:br/>
      </w:r>
      <w:r>
        <w:rPr>
          <w:rFonts w:ascii="Times New Roman"/>
          <w:b w:val="false"/>
          <w:i w:val="false"/>
          <w:color w:val="000000"/>
          <w:sz w:val="28"/>
        </w:rPr>
        <w:t>
жеке шоты № ________________</w:t>
      </w:r>
      <w:r>
        <w:br/>
      </w:r>
      <w:r>
        <w:rPr>
          <w:rFonts w:ascii="Times New Roman"/>
          <w:b w:val="false"/>
          <w:i w:val="false"/>
          <w:color w:val="000000"/>
          <w:sz w:val="28"/>
        </w:rPr>
        <w:t>
банктiң атауы 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xml:space="preserve">      Семей ядролық сынақ полигонындағы ядролық сынақтардың </w:t>
      </w:r>
      <w:r>
        <w:br/>
      </w:r>
      <w:r>
        <w:rPr>
          <w:rFonts w:ascii="Times New Roman"/>
          <w:b w:val="false"/>
          <w:i w:val="false"/>
          <w:color w:val="000000"/>
          <w:sz w:val="28"/>
        </w:rPr>
        <w:t xml:space="preserve">
салдарынан зардап шегушi ретiнде бiржолғы мемлекеттiк ақшалай </w:t>
      </w:r>
      <w:r>
        <w:br/>
      </w:r>
      <w:r>
        <w:rPr>
          <w:rFonts w:ascii="Times New Roman"/>
          <w:b w:val="false"/>
          <w:i w:val="false"/>
          <w:color w:val="000000"/>
          <w:sz w:val="28"/>
        </w:rPr>
        <w:t>
өтемақы (бұдан әрi - өтемақы) тағайындауды сұраймын.</w:t>
      </w:r>
      <w:r>
        <w:br/>
      </w:r>
      <w:r>
        <w:rPr>
          <w:rFonts w:ascii="Times New Roman"/>
          <w:b w:val="false"/>
          <w:i w:val="false"/>
          <w:color w:val="000000"/>
          <w:sz w:val="28"/>
        </w:rPr>
        <w:t>
      _____________ жылдан ______________ жылды қоса</w:t>
      </w:r>
      <w:r>
        <w:br/>
      </w:r>
      <w:r>
        <w:rPr>
          <w:rFonts w:ascii="Times New Roman"/>
          <w:b w:val="false"/>
          <w:i w:val="false"/>
          <w:color w:val="000000"/>
          <w:sz w:val="28"/>
        </w:rPr>
        <w:t>
алғанда___________________ радиациялық әсер</w:t>
      </w:r>
      <w:r>
        <w:br/>
      </w:r>
      <w:r>
        <w:rPr>
          <w:rFonts w:ascii="Times New Roman"/>
          <w:b w:val="false"/>
          <w:i w:val="false"/>
          <w:color w:val="000000"/>
          <w:sz w:val="28"/>
        </w:rPr>
        <w:t>
аймағының_____________аумағында тұрдым.</w:t>
      </w:r>
    </w:p>
    <w:p>
      <w:pPr>
        <w:spacing w:after="0"/>
        <w:ind w:left="0"/>
        <w:jc w:val="both"/>
      </w:pPr>
      <w:r>
        <w:rPr>
          <w:rFonts w:ascii="Times New Roman"/>
          <w:b w:val="false"/>
          <w:i w:val="false"/>
          <w:color w:val="000000"/>
          <w:sz w:val="28"/>
        </w:rPr>
        <w:t>      Өтiнiшке жоғарыда көрсетiлген аумақтарда тұру фактiсiн</w:t>
      </w:r>
      <w:r>
        <w:br/>
      </w:r>
      <w:r>
        <w:rPr>
          <w:rFonts w:ascii="Times New Roman"/>
          <w:b w:val="false"/>
          <w:i w:val="false"/>
          <w:color w:val="000000"/>
          <w:sz w:val="28"/>
        </w:rPr>
        <w:t>
растайтын мынадай құжаттарды қоса берiп</w:t>
      </w:r>
      <w:r>
        <w:br/>
      </w:r>
      <w:r>
        <w:rPr>
          <w:rFonts w:ascii="Times New Roman"/>
          <w:b w:val="false"/>
          <w:i w:val="false"/>
          <w:color w:val="000000"/>
          <w:sz w:val="28"/>
        </w:rPr>
        <w:t>
отырмын:_________________________________________________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1993 жылдан бастап қазiргi уақытқа дейiнгi кезеңде</w:t>
      </w:r>
      <w:r>
        <w:br/>
      </w:r>
      <w:r>
        <w:rPr>
          <w:rFonts w:ascii="Times New Roman"/>
          <w:b w:val="false"/>
          <w:i w:val="false"/>
          <w:color w:val="000000"/>
          <w:sz w:val="28"/>
        </w:rPr>
        <w:t xml:space="preserve">
өтемақы алған жоқпын </w:t>
      </w:r>
      <w:r>
        <w:rPr>
          <w:rFonts w:ascii="Times New Roman"/>
          <w:b w:val="false"/>
          <w:i/>
          <w:color w:val="000000"/>
          <w:sz w:val="28"/>
        </w:rPr>
        <w:t>(алған жағдайда алынған өтемақының</w:t>
      </w:r>
      <w:r>
        <w:br/>
      </w:r>
      <w:r>
        <w:rPr>
          <w:rFonts w:ascii="Times New Roman"/>
          <w:b w:val="false"/>
          <w:i w:val="false"/>
          <w:color w:val="000000"/>
          <w:sz w:val="28"/>
        </w:rPr>
        <w:t>
</w:t>
      </w:r>
      <w:r>
        <w:rPr>
          <w:rFonts w:ascii="Times New Roman"/>
          <w:b w:val="false"/>
          <w:i/>
          <w:color w:val="000000"/>
          <w:sz w:val="28"/>
        </w:rPr>
        <w:t xml:space="preserve">сомасы </w:t>
      </w:r>
      <w:r>
        <w:rPr>
          <w:rFonts w:ascii="Times New Roman"/>
          <w:b w:val="false"/>
          <w:i/>
          <w:color w:val="000000"/>
          <w:sz w:val="28"/>
        </w:rPr>
        <w:t xml:space="preserve">көрсетiледi) </w:t>
      </w:r>
      <w:r>
        <w:rPr>
          <w:rFonts w:ascii="Times New Roman"/>
          <w:b w:val="false"/>
          <w:i w:val="false"/>
          <w:color w:val="000000"/>
          <w:sz w:val="28"/>
        </w:rPr>
        <w:t>_____________________________________</w:t>
      </w:r>
      <w:r>
        <w:br/>
      </w: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Күнi ________                   Қолы 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(кесу сызығы)</w:t>
      </w:r>
    </w:p>
    <w:p>
      <w:pPr>
        <w:spacing w:after="0"/>
        <w:ind w:left="0"/>
        <w:jc w:val="both"/>
      </w:pPr>
      <w:r>
        <w:rPr>
          <w:rFonts w:ascii="Times New Roman"/>
          <w:b w:val="false"/>
          <w:i w:val="false"/>
          <w:color w:val="000000"/>
          <w:sz w:val="28"/>
        </w:rPr>
        <w:t>Азамат _______________ өтiнiшi қоса берiлген құжаттарымен</w:t>
      </w:r>
      <w:r>
        <w:br/>
      </w:r>
      <w:r>
        <w:rPr>
          <w:rFonts w:ascii="Times New Roman"/>
          <w:b w:val="false"/>
          <w:i w:val="false"/>
          <w:color w:val="000000"/>
          <w:sz w:val="28"/>
        </w:rPr>
        <w:t>
«__»____________200__жылы______данада қабылданды.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color w:val="000000"/>
          <w:sz w:val="28"/>
        </w:rPr>
        <w:t>        қолы</w:t>
      </w:r>
      <w:r>
        <w:rPr>
          <w:rFonts w:ascii="Times New Roman"/>
          <w:b w:val="false"/>
          <w:i w:val="false"/>
          <w:color w:val="000000"/>
          <w:sz w:val="28"/>
        </w:rPr>
        <w:t> </w:t>
      </w:r>
      <w:r>
        <w:rPr>
          <w:rFonts w:ascii="Times New Roman"/>
          <w:b w:val="false"/>
          <w:i/>
          <w:color w:val="000000"/>
          <w:sz w:val="28"/>
        </w:rPr>
        <w:t>(құжаттарды қабылдаған адамның лауазымы, Т.А.Ә.)</w:t>
      </w:r>
    </w:p>
    <w:bookmarkStart w:name="z202" w:id="122"/>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6 қосымша</w:t>
      </w:r>
      <w:r>
        <w:br/>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color w:val="000000"/>
          <w:sz w:val="28"/>
        </w:rPr>
        <w:t xml:space="preserve">Т.А.Ә.               </w:t>
      </w:r>
      <w:r>
        <w:br/>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color w:val="000000"/>
          <w:sz w:val="28"/>
        </w:rPr>
        <w:t xml:space="preserve">мекенжайы              </w:t>
      </w:r>
      <w:r>
        <w:br/>
      </w:r>
      <w:r>
        <w:rPr>
          <w:rFonts w:ascii="Times New Roman"/>
          <w:b w:val="false"/>
          <w:i w:val="false"/>
          <w:color w:val="000000"/>
          <w:sz w:val="28"/>
        </w:rPr>
        <w:t>
___________________________</w:t>
      </w:r>
    </w:p>
    <w:bookmarkEnd w:id="122"/>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«Ауданның (облыстық маңызы бар қаланың) жұмыспен қамту және әлеуметтік бағдарламалар бөлімі» ММ Сізді арнаулы комиссия Семей ядролық сынақ полигонындағы ядролық сынақтардың салдарынан зардап шеккен азамат ретінде тіркеп, есепке алғаны жөнінде шешім қабылдағаны туралы хабарлайды. Сіздің құжаттарыңыз Семей ядролық сынақ полигонындағы ядролық сынақтардың салдарынан зардап шеккен азамат ретінде біржолғы мемлекеттік ақшалай өтемақы тағайындау үшін өтемақы төлеу жөніндегі уәкілетті ұйымға жіберілді.</w:t>
      </w:r>
      <w:r>
        <w:br/>
      </w:r>
      <w:r>
        <w:rPr>
          <w:rFonts w:ascii="Times New Roman"/>
          <w:b w:val="false"/>
          <w:i w:val="false"/>
          <w:color w:val="000000"/>
          <w:sz w:val="28"/>
        </w:rPr>
        <w:t>
 </w:t>
      </w:r>
    </w:p>
    <w:p>
      <w:pPr>
        <w:spacing w:after="0"/>
        <w:ind w:left="0"/>
        <w:jc w:val="both"/>
      </w:pPr>
      <w:r>
        <w:rPr>
          <w:rFonts w:ascii="Times New Roman"/>
          <w:b w:val="false"/>
          <w:i/>
          <w:color w:val="000000"/>
          <w:sz w:val="28"/>
        </w:rPr>
        <w:t>Бөлім бастығы                               ________________</w:t>
      </w:r>
      <w:r>
        <w:br/>
      </w:r>
      <w:r>
        <w:rPr>
          <w:rFonts w:ascii="Times New Roman"/>
          <w:b w:val="false"/>
          <w:i w:val="false"/>
          <w:color w:val="000000"/>
          <w:sz w:val="28"/>
        </w:rPr>
        <w:t>
</w:t>
      </w:r>
      <w:r>
        <w:rPr>
          <w:rFonts w:ascii="Times New Roman"/>
          <w:b w:val="false"/>
          <w:i/>
          <w:color w:val="000000"/>
          <w:sz w:val="28"/>
        </w:rPr>
        <w:t>                                                                Т.А.Ә.</w:t>
      </w:r>
    </w:p>
    <w:p>
      <w:pPr>
        <w:spacing w:after="0"/>
        <w:ind w:left="0"/>
        <w:jc w:val="both"/>
      </w:pPr>
      <w:r>
        <w:rPr>
          <w:rFonts w:ascii="Times New Roman"/>
          <w:b w:val="false"/>
          <w:i w:val="false"/>
          <w:color w:val="000000"/>
          <w:sz w:val="28"/>
        </w:rPr>
        <w:t>Орын. ___________, тел. 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color w:val="000000"/>
          <w:sz w:val="28"/>
        </w:rPr>
        <w:t xml:space="preserve">Т.А.Ә.               </w:t>
      </w:r>
      <w:r>
        <w:br/>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color w:val="000000"/>
          <w:sz w:val="28"/>
        </w:rPr>
        <w:t xml:space="preserve">мекенжайы              </w:t>
      </w:r>
      <w:r>
        <w:br/>
      </w:r>
      <w:r>
        <w:rPr>
          <w:rFonts w:ascii="Times New Roman"/>
          <w:b w:val="false"/>
          <w:i w:val="false"/>
          <w:color w:val="000000"/>
          <w:sz w:val="28"/>
        </w:rPr>
        <w:t>
___________________________</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«Ауданның (облыстық маңызы бар қаланың) жұмыспен қамту және әлеуметтік бағдарламалар бөлімі» ММ Сізді арнаулы комиссия Семей ядролық сынақ полигонындағы ядролық сынақтардың салдарынан зардап шеккен азамат ретінде тіркеуден және есепке алудан мынадай себептер бойынша бас тартқаны жөнінде шешім қабылдағаны туралы хабарлайды</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color w:val="000000"/>
          <w:sz w:val="28"/>
        </w:rPr>
        <w:t>Бөлім бастығы                            __________________</w:t>
      </w:r>
      <w:r>
        <w:br/>
      </w:r>
      <w:r>
        <w:rPr>
          <w:rFonts w:ascii="Times New Roman"/>
          <w:b w:val="false"/>
          <w:i w:val="false"/>
          <w:color w:val="000000"/>
          <w:sz w:val="28"/>
        </w:rPr>
        <w:t>
</w:t>
      </w:r>
      <w:r>
        <w:rPr>
          <w:rFonts w:ascii="Times New Roman"/>
          <w:b w:val="false"/>
          <w:i/>
          <w:color w:val="000000"/>
          <w:sz w:val="28"/>
        </w:rPr>
        <w:t>                                                            Т.А.Ә.</w:t>
      </w:r>
    </w:p>
    <w:p>
      <w:pPr>
        <w:spacing w:after="0"/>
        <w:ind w:left="0"/>
        <w:jc w:val="both"/>
      </w:pPr>
      <w:r>
        <w:rPr>
          <w:rFonts w:ascii="Times New Roman"/>
          <w:b w:val="false"/>
          <w:i w:val="false"/>
          <w:color w:val="000000"/>
          <w:sz w:val="28"/>
        </w:rPr>
        <w:t>Орын. ___________, тел. ________</w:t>
      </w:r>
    </w:p>
    <w:bookmarkStart w:name="z203" w:id="123"/>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20 тамыздағы № 190</w:t>
      </w:r>
      <w:r>
        <w:br/>
      </w:r>
      <w:r>
        <w:rPr>
          <w:rFonts w:ascii="Times New Roman"/>
          <w:b w:val="false"/>
          <w:i w:val="false"/>
          <w:color w:val="000000"/>
          <w:sz w:val="28"/>
        </w:rPr>
        <w:t>
қаулысымен бекітілген</w:t>
      </w:r>
    </w:p>
    <w:bookmarkEnd w:id="123"/>
    <w:p>
      <w:pPr>
        <w:spacing w:after="0"/>
        <w:ind w:left="0"/>
        <w:jc w:val="left"/>
      </w:pPr>
      <w:r>
        <w:rPr>
          <w:rFonts w:ascii="Times New Roman"/>
          <w:b/>
          <w:i w:val="false"/>
          <w:color w:val="000000"/>
        </w:rPr>
        <w:t xml:space="preserve"> «Мүгедектерді сурдо-тифлотехникалық құралдармен</w:t>
      </w:r>
      <w:r>
        <w:br/>
      </w:r>
      <w:r>
        <w:rPr>
          <w:rFonts w:ascii="Times New Roman"/>
          <w:b/>
          <w:i w:val="false"/>
          <w:color w:val="000000"/>
        </w:rPr>
        <w:t>
және міндетті гигиеналық құралдармен</w:t>
      </w:r>
      <w:r>
        <w:br/>
      </w:r>
      <w:r>
        <w:rPr>
          <w:rFonts w:ascii="Times New Roman"/>
          <w:b/>
          <w:i w:val="false"/>
          <w:color w:val="000000"/>
        </w:rPr>
        <w:t>
қамтамасыз ету үшін оларға құжаттарды ресімдеу»</w:t>
      </w:r>
      <w:r>
        <w:br/>
      </w:r>
      <w:r>
        <w:rPr>
          <w:rFonts w:ascii="Times New Roman"/>
          <w:b/>
          <w:i w:val="false"/>
          <w:color w:val="000000"/>
        </w:rPr>
        <w:t>
мемлекеттік қызмет регламенті</w:t>
      </w:r>
    </w:p>
    <w:bookmarkStart w:name="z204" w:id="124"/>
    <w:p>
      <w:pPr>
        <w:spacing w:after="0"/>
        <w:ind w:left="0"/>
        <w:jc w:val="left"/>
      </w:pPr>
      <w:r>
        <w:rPr>
          <w:rFonts w:ascii="Times New Roman"/>
          <w:b/>
          <w:i w:val="false"/>
          <w:color w:val="000000"/>
        </w:rPr>
        <w:t xml:space="preserve"> 
1. Жалпы ережелер</w:t>
      </w:r>
    </w:p>
    <w:bookmarkEnd w:id="124"/>
    <w:bookmarkStart w:name="z205" w:id="125"/>
    <w:p>
      <w:pPr>
        <w:spacing w:after="0"/>
        <w:ind w:left="0"/>
        <w:jc w:val="both"/>
      </w:pPr>
      <w:r>
        <w:rPr>
          <w:rFonts w:ascii="Times New Roman"/>
          <w:b w:val="false"/>
          <w:i w:val="false"/>
          <w:color w:val="000000"/>
          <w:sz w:val="28"/>
        </w:rPr>
        <w:t>
      1. Мемлекеттік қызметті ауданның (облыстық маңызы бар қаланың) жұмыспен қамту және әлеуметтік бағдарламалар бөлімі (бұдан әрі - уәкілетті орган) көрсетеді, олардың тізбесі, мекенжайлары мемлекеттік қызмет көрсетудің осы регламентіне </w:t>
      </w:r>
      <w:r>
        <w:rPr>
          <w:rFonts w:ascii="Times New Roman"/>
          <w:b w:val="false"/>
          <w:i w:val="false"/>
          <w:color w:val="000000"/>
          <w:sz w:val="28"/>
        </w:rPr>
        <w:t>1 қосымшада</w:t>
      </w:r>
      <w:r>
        <w:rPr>
          <w:rFonts w:ascii="Times New Roman"/>
          <w:b w:val="false"/>
          <w:i w:val="false"/>
          <w:color w:val="000000"/>
          <w:sz w:val="28"/>
        </w:rPr>
        <w:t xml:space="preserve"> көрсетілген, сондай-ақ баламалы негізде халыққа қызмет көрсету орталығы (бұдан әрі – ХҚО) көрсетеді, ХҚО мекенжайлары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Республикасында мүгедектердi әлеуметтiк қорғау туралы» Қазақстан Республикасының 2005 жылғы 13 сәуiрдегi Заңының </w:t>
      </w:r>
      <w:r>
        <w:rPr>
          <w:rFonts w:ascii="Times New Roman"/>
          <w:b w:val="false"/>
          <w:i w:val="false"/>
          <w:color w:val="000000"/>
          <w:sz w:val="28"/>
        </w:rPr>
        <w:t>22-бабы</w:t>
      </w:r>
      <w:r>
        <w:rPr>
          <w:rFonts w:ascii="Times New Roman"/>
          <w:b w:val="false"/>
          <w:i w:val="false"/>
          <w:color w:val="000000"/>
          <w:sz w:val="28"/>
        </w:rPr>
        <w:t xml:space="preserve"> 1-тармағының және Қазақстан Республикасы Үкiметiнiң 2005 жылғы 20 шiлдедегi № 754 қаулысымен бекiтiлген Мүгедектердi протездiк-ортопедиялық көмекпен және техникалық көмекшi (орнын толтырушы) құралдармен қамтамасыз ету </w:t>
      </w:r>
      <w:r>
        <w:rPr>
          <w:rFonts w:ascii="Times New Roman"/>
          <w:b w:val="false"/>
          <w:i w:val="false"/>
          <w:color w:val="000000"/>
          <w:sz w:val="28"/>
        </w:rPr>
        <w:t>ережесiнiң</w:t>
      </w:r>
      <w:r>
        <w:rPr>
          <w:rFonts w:ascii="Times New Roman"/>
          <w:b w:val="false"/>
          <w:i w:val="false"/>
          <w:color w:val="000000"/>
          <w:sz w:val="28"/>
        </w:rPr>
        <w:t>, Қазақстан Республикасы Үкіметінің 2011 жылғы 7 сәуірдегі № 394 қаулысымен бекітілген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4. Көрсетілген мемлекеттік қызметтің нәтижесі тұтынушыны мүгедектерді сурдо-тифлотехникалық құралдармен және міндетті гигиеналық құралдармен қамтамасыз ету үшін оларға құжаттарды ресімдеу туралы хабардар ету немесе мемлекеттік қызмет көрсетуден дәлелді бас тарту туралы қағаз жөнелткіштегі жауап болып табылады.</w:t>
      </w:r>
    </w:p>
    <w:bookmarkEnd w:id="125"/>
    <w:bookmarkStart w:name="z209" w:id="126"/>
    <w:p>
      <w:pPr>
        <w:spacing w:after="0"/>
        <w:ind w:left="0"/>
        <w:jc w:val="left"/>
      </w:pPr>
      <w:r>
        <w:rPr>
          <w:rFonts w:ascii="Times New Roman"/>
          <w:b/>
          <w:i w:val="false"/>
          <w:color w:val="000000"/>
        </w:rPr>
        <w:t xml:space="preserve"> 
2. Мемлекеттік қызмет көрсетудің талаптары</w:t>
      </w:r>
    </w:p>
    <w:bookmarkEnd w:id="126"/>
    <w:bookmarkStart w:name="z210" w:id="127"/>
    <w:p>
      <w:pPr>
        <w:spacing w:after="0"/>
        <w:ind w:left="0"/>
        <w:jc w:val="both"/>
      </w:pPr>
      <w:r>
        <w:rPr>
          <w:rFonts w:ascii="Times New Roman"/>
          <w:b w:val="false"/>
          <w:i w:val="false"/>
          <w:color w:val="000000"/>
          <w:sz w:val="28"/>
        </w:rPr>
        <w:t>
      5. Мемлекеттік қызмет көрсетуге өтініш білдіруге қажет уәкілетті органның, ХҚО-ның мекенжайлары мен жұмыс кестелері туралы ақпарат осы регламентке 1 және 2 қосымшаларда көрсетілген.</w:t>
      </w:r>
      <w:r>
        <w:br/>
      </w:r>
      <w:r>
        <w:rPr>
          <w:rFonts w:ascii="Times New Roman"/>
          <w:b w:val="false"/>
          <w:i w:val="false"/>
          <w:color w:val="000000"/>
          <w:sz w:val="28"/>
        </w:rPr>
        <w:t>
</w:t>
      </w:r>
      <w:r>
        <w:rPr>
          <w:rFonts w:ascii="Times New Roman"/>
          <w:b w:val="false"/>
          <w:i w:val="false"/>
          <w:color w:val="000000"/>
          <w:sz w:val="28"/>
        </w:rPr>
        <w:t>
      6. Мемлекеттік қызмет көрсету мәселелері бойынша, оның ішінде мемлекеттік қызмет көрсету барысы жөнінде ақпарат алу тәртібі Қазақстан Республикасы Еңбек және халықты әлеуметтік қорғау министрлігінің www.enbek.gov.kz Интернет-ресурсында, уәкілетті органның, ХҚО-ның стендтерінде орналасқан, сондай-ақ нөмірлері осы регламентке 1 және 2 қосымшаларда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белгіленген қажетті құжаттарды тапсырған сәтінен бастап:</w:t>
      </w:r>
      <w:r>
        <w:br/>
      </w:r>
      <w:r>
        <w:rPr>
          <w:rFonts w:ascii="Times New Roman"/>
          <w:b w:val="false"/>
          <w:i w:val="false"/>
          <w:color w:val="000000"/>
          <w:sz w:val="28"/>
        </w:rPr>
        <w:t>
      уәкілетті органға – он жұмыс күні ішінде;</w:t>
      </w:r>
      <w:r>
        <w:br/>
      </w:r>
      <w:r>
        <w:rPr>
          <w:rFonts w:ascii="Times New Roman"/>
          <w:b w:val="false"/>
          <w:i w:val="false"/>
          <w:color w:val="000000"/>
          <w:sz w:val="28"/>
        </w:rPr>
        <w:t>
      ХҚО – он жұмыс күні ішінде (мемлекеттік қызмет көрсету құжатын қабылдау және беру күні (нәтиже)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алушыға қызмет көрсетудің ең көп шекті уақыты уәкілетті органда 15 минуттан, ХҚО-да 30 минуттан аспайды.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заңнамасына сәйкес мемлекеттік қызмет көрсетуден бас тарту үшін негіздемелер тізбесі:</w:t>
      </w:r>
      <w:r>
        <w:br/>
      </w:r>
      <w:r>
        <w:rPr>
          <w:rFonts w:ascii="Times New Roman"/>
          <w:b w:val="false"/>
          <w:i w:val="false"/>
          <w:color w:val="000000"/>
          <w:sz w:val="28"/>
        </w:rPr>
        <w:t>
      1) тұтынушыда оларды сурдо-тифлотехникалық құралдарымен және міндетті гигиеналық құралдарымен қамтамасыз етуді қабылдауға медициналық қарсы көрсетілімдердің болуы;</w:t>
      </w:r>
      <w:r>
        <w:br/>
      </w:r>
      <w:r>
        <w:rPr>
          <w:rFonts w:ascii="Times New Roman"/>
          <w:b w:val="false"/>
          <w:i w:val="false"/>
          <w:color w:val="000000"/>
          <w:sz w:val="28"/>
        </w:rPr>
        <w:t>
      2) аталған мемлекеттік қызметті ұсыну үшін талап етілетін құжаттардың бірінің болмауы, ХҚО келіп түсетін құжаттарды ресімдеуде қателер анықталған жағдайда;</w:t>
      </w:r>
      <w:r>
        <w:br/>
      </w:r>
      <w:r>
        <w:rPr>
          <w:rFonts w:ascii="Times New Roman"/>
          <w:b w:val="false"/>
          <w:i w:val="false"/>
          <w:color w:val="000000"/>
          <w:sz w:val="28"/>
        </w:rPr>
        <w:t>
      3) жалған мәліметтер мен құжаттар ұсынғанда;</w:t>
      </w:r>
      <w:r>
        <w:br/>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9. Тұтынушыдан мемлекеттік қызмет алу туралы өтініш қабылданған сәттен бастап мемлекеттік қызметтің нәтижесін беру сәтіне дейін мемлекеттік қызмет көрсету сатылары:</w:t>
      </w:r>
      <w:r>
        <w:br/>
      </w:r>
      <w:r>
        <w:rPr>
          <w:rFonts w:ascii="Times New Roman"/>
          <w:b w:val="false"/>
          <w:i w:val="false"/>
          <w:color w:val="000000"/>
          <w:sz w:val="28"/>
        </w:rPr>
        <w:t>
      1) тұтынушы уәкілетті органға немесе ХҚО-ға өтініш береді;</w:t>
      </w:r>
      <w:r>
        <w:br/>
      </w:r>
      <w:r>
        <w:rPr>
          <w:rFonts w:ascii="Times New Roman"/>
          <w:b w:val="false"/>
          <w:i w:val="false"/>
          <w:color w:val="000000"/>
          <w:sz w:val="28"/>
        </w:rPr>
        <w:t>
      2) ХҚО инспекторы құжаттарды қабылдайды, тіркейді және уәкілетті органға жолдайды.</w:t>
      </w:r>
      <w:r>
        <w:br/>
      </w:r>
      <w:r>
        <w:rPr>
          <w:rFonts w:ascii="Times New Roman"/>
          <w:b w:val="false"/>
          <w:i w:val="false"/>
          <w:color w:val="000000"/>
          <w:sz w:val="28"/>
        </w:rPr>
        <w:t>
      Құжаттар пакетін ХҚО-дан уәкілетті органға жөнелту мемлекеттік қызметті көрсету үдерісінде құжаттардың қозғалысын бақылауға мүмкіндік беретін сканер штрихкодтың көмегімен тіркелінеді;</w:t>
      </w:r>
      <w:r>
        <w:br/>
      </w:r>
      <w:r>
        <w:rPr>
          <w:rFonts w:ascii="Times New Roman"/>
          <w:b w:val="false"/>
          <w:i w:val="false"/>
          <w:color w:val="000000"/>
          <w:sz w:val="28"/>
        </w:rPr>
        <w:t>
      3) уәкілетті органның маманы қабылданған құжаттарды ХҚО ақпараттық жүйесінде есепке алып (уәкілетті органның жеке ақпараттық жүйесі болмаған жағдайда), тіркеуден өткізеді, содан кейін қарап танысу үшін оларды уәкілетті органның басшысына береді;</w:t>
      </w:r>
      <w:r>
        <w:br/>
      </w:r>
      <w:r>
        <w:rPr>
          <w:rFonts w:ascii="Times New Roman"/>
          <w:b w:val="false"/>
          <w:i w:val="false"/>
          <w:color w:val="000000"/>
          <w:sz w:val="28"/>
        </w:rPr>
        <w:t>
      4) уәкілетті органның бастығы қарап танысқан соң құжаттарды ММ маманының орындауына береді;</w:t>
      </w:r>
      <w:r>
        <w:br/>
      </w:r>
      <w:r>
        <w:rPr>
          <w:rFonts w:ascii="Times New Roman"/>
          <w:b w:val="false"/>
          <w:i w:val="false"/>
          <w:color w:val="000000"/>
          <w:sz w:val="28"/>
        </w:rPr>
        <w:t>
      5) уәкілетті органның маманы ХҚО-дан немесе тұтынушыдан келіп түскен өтінішті қарап танысуды жүзеге асырады, мемлекеттік қызметті ұсынудан дәлелді бас тарту туралы қағаз жөнелткіште жауап дайындайды немесе мүгедектерді сурдо-тифлотехникалық құралдармен және міндетті гигиеналық құралдармен қамтамасыз ету үшін оларға құжаттарды ресімдеу жөнінде хабарлама ресімдейді, одан кейін уәкілетті органның басшысына қол қоюға жолдайды;</w:t>
      </w:r>
      <w:r>
        <w:br/>
      </w:r>
      <w:r>
        <w:rPr>
          <w:rFonts w:ascii="Times New Roman"/>
          <w:b w:val="false"/>
          <w:i w:val="false"/>
          <w:color w:val="000000"/>
          <w:sz w:val="28"/>
        </w:rPr>
        <w:t>
      6) уәкілетті органның бастығы мүгедектерді сурдо-тифлотехникалық құралдармен және міндетті гигиеналық құралдармен қамтамасыз ету үшін оларға құжаттарды ресімдеу жөніндегі хабарламаға немесе мемлекеттік қызмет көрсетуден дәлелді бас тарту туралы қағаз жөнелткіштегі жауапқа қол қояды және ММ маманына жолдайды;</w:t>
      </w:r>
      <w:r>
        <w:br/>
      </w:r>
      <w:r>
        <w:rPr>
          <w:rFonts w:ascii="Times New Roman"/>
          <w:b w:val="false"/>
          <w:i w:val="false"/>
          <w:color w:val="000000"/>
          <w:sz w:val="28"/>
        </w:rPr>
        <w:t>
      7) уәкілетті органның маманы мемлекеттік қызмет көрсету нәтижесін ХҚО жолдайды, бұл ретте ХҚО ақпараттық жүйесінде тіркейді (уәкілетті органда жеке ақпараттық жүйе болмаған жағдайда) немесе уәкілетті органға өтініш білдірген жағдайда тұтынушыға табыс етеді.</w:t>
      </w:r>
      <w:r>
        <w:br/>
      </w:r>
      <w:r>
        <w:rPr>
          <w:rFonts w:ascii="Times New Roman"/>
          <w:b w:val="false"/>
          <w:i w:val="false"/>
          <w:color w:val="000000"/>
          <w:sz w:val="28"/>
        </w:rPr>
        <w:t>
      Уәкілетті органнан мемлекеттік қызмет көрсетудің дайын нәтижесін қабылдау кезде ХҚО келіп түскен құжаттарды сканер штрихкодтың көмегімен белгілейді;</w:t>
      </w:r>
      <w:r>
        <w:br/>
      </w:r>
      <w:r>
        <w:rPr>
          <w:rFonts w:ascii="Times New Roman"/>
          <w:b w:val="false"/>
          <w:i w:val="false"/>
          <w:color w:val="000000"/>
          <w:sz w:val="28"/>
        </w:rPr>
        <w:t>
      8) ХҚО тұтынушыға мүгедектерді сурдо-тифлотехникалық құралдармен және міндетті гигиеналық құралдармен қамтамасыз ету үшін оларға құжаттарды ресімдеу жөнінде хабарламаны немесе қағаз жөнелткіште мемлекеттік қызмет көрсетуден дәлелді бас тарту туралы жауап береді.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көрсетудің әр сатысында құжаттар қабылдауды жүзеге асыратын тұлғалардың ең аз саны бір қызметкер құрайды.</w:t>
      </w:r>
    </w:p>
    <w:bookmarkEnd w:id="127"/>
    <w:bookmarkStart w:name="z216" w:id="128"/>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іс-қимыл) сипаттамасы</w:t>
      </w:r>
    </w:p>
    <w:bookmarkEnd w:id="128"/>
    <w:bookmarkStart w:name="z217" w:id="129"/>
    <w:p>
      <w:pPr>
        <w:spacing w:after="0"/>
        <w:ind w:left="0"/>
        <w:jc w:val="both"/>
      </w:pPr>
      <w:r>
        <w:rPr>
          <w:rFonts w:ascii="Times New Roman"/>
          <w:b w:val="false"/>
          <w:i w:val="false"/>
          <w:color w:val="000000"/>
          <w:sz w:val="28"/>
        </w:rPr>
        <w:t>
      11. Мемлекеттік қызмет алу үшін қажет өтініштің толтырылған нысаны мен басқа құжаттар мекенжайы, телефоны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уәкілетті органның маманына тапсырылады. Уәкілетті орган маманының кабинет нөмірі туралы мәліметтер мемлекеттік қызмет ұсыну жөнінде ақпарат берілген уәкілетті органның стендінде орналасқан.</w:t>
      </w:r>
      <w:r>
        <w:br/>
      </w:r>
      <w:r>
        <w:rPr>
          <w:rFonts w:ascii="Times New Roman"/>
          <w:b w:val="false"/>
          <w:i w:val="false"/>
          <w:color w:val="000000"/>
          <w:sz w:val="28"/>
        </w:rPr>
        <w:t>
      Мемлекеттік қызмет мекенжайы, телефоны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 ХҚО арқылы көрсетілген жағдайда құжаттарды қабылдау «терезелер» арқылы жүзеге асырылады, онда «терезелердің» арналуы және атқаратын қызметтері, сондай-ақ ХҚО инспекторының тегі, аты, әкесінің аты, лауазымы көрсетілген ақпарат орналастырылады.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тұтынушы мынадай құжаттарды ұсынады:</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Ұлы Отан соғысының қатысушылары мен мүгедектерi үшiн – белгiленген үлгiдегi куәлiктiң көшiрмесiн;</w:t>
      </w:r>
      <w:r>
        <w:br/>
      </w:r>
      <w:r>
        <w:rPr>
          <w:rFonts w:ascii="Times New Roman"/>
          <w:b w:val="false"/>
          <w:i w:val="false"/>
          <w:color w:val="000000"/>
          <w:sz w:val="28"/>
        </w:rPr>
        <w:t>
      жеңiлдiктер мен кепiлдiктер бойынша Ұлы Отан соғысының қатысушылары мен мүгедектерiне теңестiрiлген адамдар үшiн – жеңiлдiкке құқығы туралы белгiсi бар зейнеткер куәлiгiнiң көшiрмесi;</w:t>
      </w:r>
      <w:r>
        <w:br/>
      </w:r>
      <w:r>
        <w:rPr>
          <w:rFonts w:ascii="Times New Roman"/>
          <w:b w:val="false"/>
          <w:i w:val="false"/>
          <w:color w:val="000000"/>
          <w:sz w:val="28"/>
        </w:rPr>
        <w:t>
      бiрiншi, екiншi, үшiншi топтағы мүгедектер үшiн – зейнеткер куәлiгiнiң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3) мiндеттi гигиеналық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мүгедектiгi туралы анықтама ұсынады.</w:t>
      </w:r>
      <w:r>
        <w:br/>
      </w:r>
      <w:r>
        <w:rPr>
          <w:rFonts w:ascii="Times New Roman"/>
          <w:b w:val="false"/>
          <w:i w:val="false"/>
          <w:color w:val="000000"/>
          <w:sz w:val="28"/>
        </w:rPr>
        <w:t>
      Құжаттардың түпнұсқалары және салыстырып тексеру үшін көшірмелері ұсынылады, содан кейін тұтынушыға құжаттардың түпнұсқалары кері қайтарылады.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мынадай құрылымдық-функционалдық бірліктер (бұдан әрі – ҚФБ) – белгілі бір сатыда мемлекеттік қызмет көрсетуге қатысатын мемлекеттік органдардың құрылымдық бөлімшелері қатысады:</w:t>
      </w:r>
      <w:r>
        <w:br/>
      </w:r>
      <w:r>
        <w:rPr>
          <w:rFonts w:ascii="Times New Roman"/>
          <w:b w:val="false"/>
          <w:i w:val="false"/>
          <w:color w:val="000000"/>
          <w:sz w:val="28"/>
        </w:rPr>
        <w:t>
      1) ХҚО инспекторы (ҚФБ-1);</w:t>
      </w:r>
      <w:r>
        <w:br/>
      </w:r>
      <w:r>
        <w:rPr>
          <w:rFonts w:ascii="Times New Roman"/>
          <w:b w:val="false"/>
          <w:i w:val="false"/>
          <w:color w:val="000000"/>
          <w:sz w:val="28"/>
        </w:rPr>
        <w:t>
      2) уәкілетті органның маманы (ҚФБ-2);</w:t>
      </w:r>
      <w:r>
        <w:br/>
      </w:r>
      <w:r>
        <w:rPr>
          <w:rFonts w:ascii="Times New Roman"/>
          <w:b w:val="false"/>
          <w:i w:val="false"/>
          <w:color w:val="000000"/>
          <w:sz w:val="28"/>
        </w:rPr>
        <w:t>
      3) уәкілетті органның басшысы (ҚФБ-3).</w:t>
      </w:r>
      <w:r>
        <w:br/>
      </w:r>
      <w:r>
        <w:rPr>
          <w:rFonts w:ascii="Times New Roman"/>
          <w:b w:val="false"/>
          <w:i w:val="false"/>
          <w:color w:val="000000"/>
          <w:sz w:val="28"/>
        </w:rPr>
        <w:t>
</w:t>
      </w:r>
      <w:r>
        <w:rPr>
          <w:rFonts w:ascii="Times New Roman"/>
          <w:b w:val="false"/>
          <w:i w:val="false"/>
          <w:color w:val="000000"/>
          <w:sz w:val="28"/>
        </w:rPr>
        <w:t>
      14. Әрбiр әкімшілік әрекеттiң (рәсімнің) орындалу мерзiмi көрсетiлген әрбір ҚФБ әкімшілік әрекет жасау (рәсімінің) кезектілігі мен өзара өз-қиылдарының кестедегі мәтiндiк сипаттамасы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15. Мемлекеттiк қызмет көрсету үдерiсiнде ҚФБ әкімшілік әрекеттерінің қисынды реттілігі арасындағы өзара байланысты көрсететiн сұлба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берiлген.</w:t>
      </w:r>
      <w:r>
        <w:br/>
      </w:r>
      <w:r>
        <w:rPr>
          <w:rFonts w:ascii="Times New Roman"/>
          <w:b w:val="false"/>
          <w:i w:val="false"/>
          <w:color w:val="000000"/>
          <w:sz w:val="28"/>
        </w:rPr>
        <w:t>
</w:t>
      </w:r>
      <w:r>
        <w:rPr>
          <w:rFonts w:ascii="Times New Roman"/>
          <w:b w:val="false"/>
          <w:i w:val="false"/>
          <w:color w:val="000000"/>
          <w:sz w:val="28"/>
        </w:rPr>
        <w:t>
      16. Мүгедектерді сурдо-тифлотехникалық құралдармен және міндетті гигиеналық құралдармен қамтамасыз ету үшін оларға құжаттарды ресімдеу туралы өтініштің немесе мемлекеттік қызмет көрсетуден дәлелді бас тарту туралы хабарламаның нысаны осы регламентке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қосымшаларда</w:t>
      </w:r>
      <w:r>
        <w:rPr>
          <w:rFonts w:ascii="Times New Roman"/>
          <w:b w:val="false"/>
          <w:i w:val="false"/>
          <w:color w:val="000000"/>
          <w:sz w:val="28"/>
        </w:rPr>
        <w:t xml:space="preserve"> берілген.</w:t>
      </w:r>
    </w:p>
    <w:bookmarkEnd w:id="129"/>
    <w:bookmarkStart w:name="z223" w:id="130"/>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130"/>
    <w:bookmarkStart w:name="z224" w:id="131"/>
    <w:p>
      <w:pPr>
        <w:spacing w:after="0"/>
        <w:ind w:left="0"/>
        <w:jc w:val="both"/>
      </w:pPr>
      <w:r>
        <w:rPr>
          <w:rFonts w:ascii="Times New Roman"/>
          <w:b w:val="false"/>
          <w:i w:val="false"/>
          <w:color w:val="000000"/>
          <w:sz w:val="28"/>
        </w:rPr>
        <w:t>
      17.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белгіленген тәртіпте жауаптылықта болады.</w:t>
      </w:r>
    </w:p>
    <w:bookmarkEnd w:id="131"/>
    <w:bookmarkStart w:name="z225" w:id="132"/>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w:t>
      </w:r>
      <w:r>
        <w:br/>
      </w:r>
      <w:r>
        <w:rPr>
          <w:rFonts w:ascii="Times New Roman"/>
          <w:b w:val="false"/>
          <w:i w:val="false"/>
          <w:color w:val="000000"/>
          <w:sz w:val="28"/>
        </w:rPr>
        <w:t>
оларға құжаттарды ресімдеу» мемлекеттік</w:t>
      </w:r>
      <w:r>
        <w:br/>
      </w:r>
      <w:r>
        <w:rPr>
          <w:rFonts w:ascii="Times New Roman"/>
          <w:b w:val="false"/>
          <w:i w:val="false"/>
          <w:color w:val="000000"/>
          <w:sz w:val="28"/>
        </w:rPr>
        <w:t>
қызмет регламентіне 1 қосымша</w:t>
      </w:r>
    </w:p>
    <w:bookmarkEnd w:id="132"/>
    <w:p>
      <w:pPr>
        <w:spacing w:after="0"/>
        <w:ind w:left="0"/>
        <w:jc w:val="left"/>
      </w:pPr>
      <w:r>
        <w:rPr>
          <w:rFonts w:ascii="Times New Roman"/>
          <w:b/>
          <w:i w:val="false"/>
          <w:color w:val="000000"/>
        </w:rPr>
        <w:t xml:space="preserve"> Уәкілетті органның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3257"/>
        <w:gridCol w:w="4373"/>
        <w:gridCol w:w="2121"/>
        <w:gridCol w:w="2171"/>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атаулары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орналасқан заңды мекенжайы (қала, аудан, көше, үй №, электронды пошта мекенжайы)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және телефон нөмірі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w:t>
            </w:r>
            <w:r>
              <w:br/>
            </w:r>
            <w:r>
              <w:rPr>
                <w:rFonts w:ascii="Times New Roman"/>
                <w:b w:val="false"/>
                <w:i w:val="false"/>
                <w:color w:val="000000"/>
                <w:sz w:val="20"/>
              </w:rPr>
              <w:t>
қаласы, Ворошилов</w:t>
            </w:r>
            <w:r>
              <w:br/>
            </w:r>
            <w:r>
              <w:rPr>
                <w:rFonts w:ascii="Times New Roman"/>
                <w:b w:val="false"/>
                <w:i w:val="false"/>
                <w:color w:val="000000"/>
                <w:sz w:val="20"/>
              </w:rPr>
              <w:t>
көшесі, 157/2</w:t>
            </w:r>
            <w:r>
              <w:br/>
            </w:r>
            <w:r>
              <w:rPr>
                <w:rFonts w:ascii="Times New Roman"/>
                <w:b w:val="false"/>
                <w:i w:val="false"/>
                <w:color w:val="000000"/>
                <w:sz w:val="20"/>
              </w:rPr>
              <w:t>
ozisp_uka@mail.ru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111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w:t>
            </w:r>
            <w:r>
              <w:br/>
            </w:r>
            <w:r>
              <w:rPr>
                <w:rFonts w:ascii="Times New Roman"/>
                <w:b w:val="false"/>
                <w:i w:val="false"/>
                <w:color w:val="000000"/>
                <w:sz w:val="20"/>
              </w:rPr>
              <w:t>
қаласы, Қозыбағаров</w:t>
            </w:r>
            <w:r>
              <w:br/>
            </w:r>
            <w:r>
              <w:rPr>
                <w:rFonts w:ascii="Times New Roman"/>
                <w:b w:val="false"/>
                <w:i w:val="false"/>
                <w:color w:val="000000"/>
                <w:sz w:val="20"/>
              </w:rPr>
              <w:t>
көшесі, 40</w:t>
            </w:r>
            <w:r>
              <w:br/>
            </w:r>
            <w:r>
              <w:rPr>
                <w:rFonts w:ascii="Times New Roman"/>
                <w:b w:val="false"/>
                <w:i w:val="false"/>
                <w:color w:val="000000"/>
                <w:sz w:val="20"/>
              </w:rPr>
              <w:t>
czn@ 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10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w:t>
            </w:r>
            <w:r>
              <w:br/>
            </w:r>
            <w:r>
              <w:rPr>
                <w:rFonts w:ascii="Times New Roman"/>
                <w:b w:val="false"/>
                <w:i w:val="false"/>
                <w:color w:val="000000"/>
                <w:sz w:val="20"/>
              </w:rPr>
              <w:t>
қаласы, Гагарин</w:t>
            </w:r>
            <w:r>
              <w:br/>
            </w:r>
            <w:r>
              <w:rPr>
                <w:rFonts w:ascii="Times New Roman"/>
                <w:b w:val="false"/>
                <w:i w:val="false"/>
                <w:color w:val="000000"/>
                <w:sz w:val="20"/>
              </w:rPr>
              <w:t>
көшесі, 6</w:t>
            </w:r>
            <w:r>
              <w:br/>
            </w:r>
            <w:r>
              <w:rPr>
                <w:rFonts w:ascii="Times New Roman"/>
                <w:b w:val="false"/>
                <w:i w:val="false"/>
                <w:color w:val="000000"/>
                <w:sz w:val="20"/>
              </w:rPr>
              <w:t>
loszn@yandex.ru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12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Курчатов</w:t>
            </w:r>
            <w:r>
              <w:br/>
            </w:r>
            <w:r>
              <w:rPr>
                <w:rFonts w:ascii="Times New Roman"/>
                <w:b w:val="false"/>
                <w:i w:val="false"/>
                <w:color w:val="000000"/>
                <w:sz w:val="20"/>
              </w:rPr>
              <w:t>
қаласы, Курчатов</w:t>
            </w:r>
            <w:r>
              <w:br/>
            </w:r>
            <w:r>
              <w:rPr>
                <w:rFonts w:ascii="Times New Roman"/>
                <w:b w:val="false"/>
                <w:i w:val="false"/>
                <w:color w:val="000000"/>
                <w:sz w:val="20"/>
              </w:rPr>
              <w:t>
көшесі, 6</w:t>
            </w:r>
            <w:r>
              <w:br/>
            </w:r>
            <w:r>
              <w:rPr>
                <w:rFonts w:ascii="Times New Roman"/>
                <w:b w:val="false"/>
                <w:i w:val="false"/>
                <w:color w:val="000000"/>
                <w:sz w:val="20"/>
              </w:rPr>
              <w:t>
Kurchatov_CC@mail.kz</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10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w:t>
            </w:r>
            <w:r>
              <w:br/>
            </w:r>
            <w:r>
              <w:rPr>
                <w:rFonts w:ascii="Times New Roman"/>
                <w:b w:val="false"/>
                <w:i w:val="false"/>
                <w:color w:val="000000"/>
                <w:sz w:val="20"/>
              </w:rPr>
              <w:t>
Қарауыл ауылы,</w:t>
            </w:r>
            <w:r>
              <w:br/>
            </w:r>
            <w:r>
              <w:rPr>
                <w:rFonts w:ascii="Times New Roman"/>
                <w:b w:val="false"/>
                <w:i w:val="false"/>
                <w:color w:val="000000"/>
                <w:sz w:val="20"/>
              </w:rPr>
              <w:t>
Құнанбай көшесі, 14</w:t>
            </w:r>
            <w:r>
              <w:br/>
            </w:r>
            <w:r>
              <w:rPr>
                <w:rFonts w:ascii="Times New Roman"/>
                <w:b w:val="false"/>
                <w:i w:val="false"/>
                <w:color w:val="000000"/>
                <w:sz w:val="20"/>
              </w:rPr>
              <w:t>
abai_c@mail.ru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12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w:t>
            </w:r>
            <w:r>
              <w:br/>
            </w:r>
            <w:r>
              <w:rPr>
                <w:rFonts w:ascii="Times New Roman"/>
                <w:b w:val="false"/>
                <w:i w:val="false"/>
                <w:color w:val="000000"/>
                <w:sz w:val="20"/>
              </w:rPr>
              <w:t>
қаласы, Дүйсенов</w:t>
            </w:r>
            <w:r>
              <w:br/>
            </w:r>
            <w:r>
              <w:rPr>
                <w:rFonts w:ascii="Times New Roman"/>
                <w:b w:val="false"/>
                <w:i w:val="false"/>
                <w:color w:val="000000"/>
                <w:sz w:val="20"/>
              </w:rPr>
              <w:t>
көшесі, 104</w:t>
            </w:r>
            <w:r>
              <w:br/>
            </w:r>
            <w:r>
              <w:rPr>
                <w:rFonts w:ascii="Times New Roman"/>
                <w:b w:val="false"/>
                <w:i w:val="false"/>
                <w:color w:val="000000"/>
                <w:sz w:val="20"/>
              </w:rPr>
              <w:t>
ayagoz.sobes@mail.ru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w:t>
            </w:r>
            <w:r>
              <w:br/>
            </w:r>
            <w:r>
              <w:rPr>
                <w:rFonts w:ascii="Times New Roman"/>
                <w:b w:val="false"/>
                <w:i w:val="false"/>
                <w:color w:val="000000"/>
                <w:sz w:val="20"/>
              </w:rPr>
              <w:t>
ауданы, Бесқарағай</w:t>
            </w:r>
            <w:r>
              <w:br/>
            </w:r>
            <w:r>
              <w:rPr>
                <w:rFonts w:ascii="Times New Roman"/>
                <w:b w:val="false"/>
                <w:i w:val="false"/>
                <w:color w:val="000000"/>
                <w:sz w:val="20"/>
              </w:rPr>
              <w:t>
ауылы, Пушкин</w:t>
            </w:r>
            <w:r>
              <w:br/>
            </w:r>
            <w:r>
              <w:rPr>
                <w:rFonts w:ascii="Times New Roman"/>
                <w:b w:val="false"/>
                <w:i w:val="false"/>
                <w:color w:val="000000"/>
                <w:sz w:val="20"/>
              </w:rPr>
              <w:t>
көшесі, 2 А</w:t>
            </w:r>
            <w:r>
              <w:br/>
            </w:r>
            <w:r>
              <w:rPr>
                <w:rFonts w:ascii="Times New Roman"/>
                <w:b w:val="false"/>
                <w:i w:val="false"/>
                <w:color w:val="000000"/>
                <w:sz w:val="20"/>
              </w:rPr>
              <w:t>
beskar_c@mail.ru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w:t>
            </w:r>
            <w:r>
              <w:br/>
            </w:r>
            <w:r>
              <w:rPr>
                <w:rFonts w:ascii="Times New Roman"/>
                <w:b w:val="false"/>
                <w:i w:val="false"/>
                <w:color w:val="000000"/>
                <w:sz w:val="20"/>
              </w:rPr>
              <w:t>
ауданы, Бородулиха ауылы, Жастар көшесі, 25 bor_c@mail.ru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12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w:t>
            </w:r>
            <w:r>
              <w:br/>
            </w:r>
            <w:r>
              <w:rPr>
                <w:rFonts w:ascii="Times New Roman"/>
                <w:b w:val="false"/>
                <w:i w:val="false"/>
                <w:color w:val="000000"/>
                <w:sz w:val="20"/>
              </w:rPr>
              <w:t>
Глубокое кенті,</w:t>
            </w:r>
            <w:r>
              <w:br/>
            </w:r>
            <w:r>
              <w:rPr>
                <w:rFonts w:ascii="Times New Roman"/>
                <w:b w:val="false"/>
                <w:i w:val="false"/>
                <w:color w:val="000000"/>
                <w:sz w:val="20"/>
              </w:rPr>
              <w:t>
Попович көшесі, 13</w:t>
            </w:r>
            <w:r>
              <w:br/>
            </w:r>
            <w:r>
              <w:rPr>
                <w:rFonts w:ascii="Times New Roman"/>
                <w:b w:val="false"/>
                <w:i w:val="false"/>
                <w:color w:val="000000"/>
                <w:sz w:val="20"/>
              </w:rPr>
              <w:t>
glubokoe-ozsp@mail.ru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126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w:t>
            </w:r>
            <w:r>
              <w:br/>
            </w:r>
            <w:r>
              <w:rPr>
                <w:rFonts w:ascii="Times New Roman"/>
                <w:b w:val="false"/>
                <w:i w:val="false"/>
                <w:color w:val="000000"/>
                <w:sz w:val="20"/>
              </w:rPr>
              <w:t>
Қалбатау ауылы,</w:t>
            </w:r>
            <w:r>
              <w:br/>
            </w:r>
            <w:r>
              <w:rPr>
                <w:rFonts w:ascii="Times New Roman"/>
                <w:b w:val="false"/>
                <w:i w:val="false"/>
                <w:color w:val="000000"/>
                <w:sz w:val="20"/>
              </w:rPr>
              <w:t>
Мұсылманқұлов көшесі, 70 Zharma_c@mail.ru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126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w:t>
            </w:r>
            <w:r>
              <w:br/>
            </w:r>
            <w:r>
              <w:rPr>
                <w:rFonts w:ascii="Times New Roman"/>
                <w:b w:val="false"/>
                <w:i w:val="false"/>
                <w:color w:val="000000"/>
                <w:sz w:val="20"/>
              </w:rPr>
              <w:t>
Зайсан қаласы,</w:t>
            </w:r>
            <w:r>
              <w:br/>
            </w:r>
            <w:r>
              <w:rPr>
                <w:rFonts w:ascii="Times New Roman"/>
                <w:b w:val="false"/>
                <w:i w:val="false"/>
                <w:color w:val="000000"/>
                <w:sz w:val="20"/>
              </w:rPr>
              <w:t>
Манапов көшесі, 21 А zaisan_sobes@mail.ru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12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w:t>
            </w:r>
            <w:r>
              <w:br/>
            </w:r>
            <w:r>
              <w:rPr>
                <w:rFonts w:ascii="Times New Roman"/>
                <w:b w:val="false"/>
                <w:i w:val="false"/>
                <w:color w:val="000000"/>
                <w:sz w:val="20"/>
              </w:rPr>
              <w:t>
Зырян қаласы,</w:t>
            </w:r>
            <w:r>
              <w:br/>
            </w:r>
            <w:r>
              <w:rPr>
                <w:rFonts w:ascii="Times New Roman"/>
                <w:b w:val="false"/>
                <w:i w:val="false"/>
                <w:color w:val="000000"/>
                <w:sz w:val="20"/>
              </w:rPr>
              <w:t>
Бірінші май көшесі, 23</w:t>
            </w:r>
            <w:r>
              <w:br/>
            </w:r>
            <w:r>
              <w:rPr>
                <w:rFonts w:ascii="Times New Roman"/>
                <w:b w:val="false"/>
                <w:i w:val="false"/>
                <w:color w:val="000000"/>
                <w:sz w:val="20"/>
              </w:rPr>
              <w:t>
zir_sob@mail.ru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Катонқарағай</w:t>
            </w:r>
            <w:r>
              <w:br/>
            </w:r>
            <w:r>
              <w:rPr>
                <w:rFonts w:ascii="Times New Roman"/>
                <w:b w:val="false"/>
                <w:i w:val="false"/>
                <w:color w:val="000000"/>
                <w:sz w:val="20"/>
              </w:rPr>
              <w:t>
ауданы, Үлкен Нарын</w:t>
            </w:r>
            <w:r>
              <w:br/>
            </w:r>
            <w:r>
              <w:rPr>
                <w:rFonts w:ascii="Times New Roman"/>
                <w:b w:val="false"/>
                <w:i w:val="false"/>
                <w:color w:val="000000"/>
                <w:sz w:val="20"/>
              </w:rPr>
              <w:t>
ауылы,</w:t>
            </w:r>
            <w:r>
              <w:br/>
            </w:r>
            <w:r>
              <w:rPr>
                <w:rFonts w:ascii="Times New Roman"/>
                <w:b w:val="false"/>
                <w:i w:val="false"/>
                <w:color w:val="000000"/>
                <w:sz w:val="20"/>
              </w:rPr>
              <w:t>
Абылайхан көшесі, 109</w:t>
            </w:r>
            <w:r>
              <w:br/>
            </w:r>
            <w:r>
              <w:rPr>
                <w:rFonts w:ascii="Times New Roman"/>
                <w:b w:val="false"/>
                <w:i w:val="false"/>
                <w:color w:val="000000"/>
                <w:sz w:val="20"/>
              </w:rPr>
              <w:t>
katon_c@mail.kz</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12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Күршім ауданы,</w:t>
            </w:r>
            <w:r>
              <w:br/>
            </w:r>
            <w:r>
              <w:rPr>
                <w:rFonts w:ascii="Times New Roman"/>
                <w:b w:val="false"/>
                <w:i w:val="false"/>
                <w:color w:val="000000"/>
                <w:sz w:val="20"/>
              </w:rPr>
              <w:t>
Күршім ауылы,</w:t>
            </w:r>
            <w:r>
              <w:br/>
            </w:r>
            <w:r>
              <w:rPr>
                <w:rFonts w:ascii="Times New Roman"/>
                <w:b w:val="false"/>
                <w:i w:val="false"/>
                <w:color w:val="000000"/>
                <w:sz w:val="20"/>
              </w:rPr>
              <w:t>
Барақ батыр көшесі, 78</w:t>
            </w:r>
            <w:r>
              <w:br/>
            </w:r>
            <w:r>
              <w:rPr>
                <w:rFonts w:ascii="Times New Roman"/>
                <w:b w:val="false"/>
                <w:i w:val="false"/>
                <w:color w:val="000000"/>
                <w:sz w:val="20"/>
              </w:rPr>
              <w:t>
kur_c@mail.ru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108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 ауданы,</w:t>
            </w:r>
            <w:r>
              <w:br/>
            </w:r>
            <w:r>
              <w:rPr>
                <w:rFonts w:ascii="Times New Roman"/>
                <w:b w:val="false"/>
                <w:i w:val="false"/>
                <w:color w:val="000000"/>
                <w:sz w:val="20"/>
              </w:rPr>
              <w:t>
Көкпекті ауылы,</w:t>
            </w:r>
            <w:r>
              <w:br/>
            </w:r>
            <w:r>
              <w:rPr>
                <w:rFonts w:ascii="Times New Roman"/>
                <w:b w:val="false"/>
                <w:i w:val="false"/>
                <w:color w:val="000000"/>
                <w:sz w:val="20"/>
              </w:rPr>
              <w:t>
Шериаздан көшесі, 61</w:t>
            </w:r>
            <w:r>
              <w:br/>
            </w:r>
            <w:r>
              <w:rPr>
                <w:rFonts w:ascii="Times New Roman"/>
                <w:b w:val="false"/>
                <w:i w:val="false"/>
                <w:color w:val="000000"/>
                <w:sz w:val="20"/>
              </w:rPr>
              <w:t>
kokpekti_ozsp@mail.ru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 ауданы,</w:t>
            </w:r>
            <w:r>
              <w:br/>
            </w:r>
            <w:r>
              <w:rPr>
                <w:rFonts w:ascii="Times New Roman"/>
                <w:b w:val="false"/>
                <w:i w:val="false"/>
                <w:color w:val="000000"/>
                <w:sz w:val="20"/>
              </w:rPr>
              <w:t>
Ақсуат ауылы,</w:t>
            </w:r>
            <w:r>
              <w:br/>
            </w:r>
            <w:r>
              <w:rPr>
                <w:rFonts w:ascii="Times New Roman"/>
                <w:b w:val="false"/>
                <w:i w:val="false"/>
                <w:color w:val="000000"/>
                <w:sz w:val="20"/>
              </w:rPr>
              <w:t>
Абылайхан көшесі, 16</w:t>
            </w:r>
            <w:r>
              <w:br/>
            </w:r>
            <w:r>
              <w:rPr>
                <w:rFonts w:ascii="Times New Roman"/>
                <w:b w:val="false"/>
                <w:i w:val="false"/>
                <w:color w:val="000000"/>
                <w:sz w:val="20"/>
              </w:rPr>
              <w:t>
tarbag_c@mail.ru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11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w:t>
            </w:r>
            <w:r>
              <w:br/>
            </w:r>
            <w:r>
              <w:rPr>
                <w:rFonts w:ascii="Times New Roman"/>
                <w:b w:val="false"/>
                <w:i w:val="false"/>
                <w:color w:val="000000"/>
                <w:sz w:val="20"/>
              </w:rPr>
              <w:t>
Қасым Қайсенов кенті, 5</w:t>
            </w:r>
            <w:r>
              <w:br/>
            </w:r>
            <w:r>
              <w:rPr>
                <w:rFonts w:ascii="Times New Roman"/>
                <w:b w:val="false"/>
                <w:i w:val="false"/>
                <w:color w:val="000000"/>
                <w:sz w:val="20"/>
              </w:rPr>
              <w:t>
ulanka_z@mail.ru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126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w:t>
            </w:r>
            <w:r>
              <w:br/>
            </w:r>
            <w:r>
              <w:rPr>
                <w:rFonts w:ascii="Times New Roman"/>
                <w:b w:val="false"/>
                <w:i w:val="false"/>
                <w:color w:val="000000"/>
                <w:sz w:val="20"/>
              </w:rPr>
              <w:t>
Үржар ауылы,</w:t>
            </w:r>
            <w:r>
              <w:br/>
            </w:r>
            <w:r>
              <w:rPr>
                <w:rFonts w:ascii="Times New Roman"/>
                <w:b w:val="false"/>
                <w:i w:val="false"/>
                <w:color w:val="000000"/>
                <w:sz w:val="20"/>
              </w:rPr>
              <w:t>
Абылайхан даңғылы,</w:t>
            </w:r>
            <w:r>
              <w:br/>
            </w:r>
            <w:r>
              <w:rPr>
                <w:rFonts w:ascii="Times New Roman"/>
                <w:b w:val="false"/>
                <w:i w:val="false"/>
                <w:color w:val="000000"/>
                <w:sz w:val="20"/>
              </w:rPr>
              <w:t>
120 urdjar@mail.ru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14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 ауданы,</w:t>
            </w:r>
            <w:r>
              <w:br/>
            </w:r>
            <w:r>
              <w:rPr>
                <w:rFonts w:ascii="Times New Roman"/>
                <w:b w:val="false"/>
                <w:i w:val="false"/>
                <w:color w:val="000000"/>
                <w:sz w:val="20"/>
              </w:rPr>
              <w:t>
Шемонаиха қаласы,</w:t>
            </w:r>
            <w:r>
              <w:br/>
            </w:r>
            <w:r>
              <w:rPr>
                <w:rFonts w:ascii="Times New Roman"/>
                <w:b w:val="false"/>
                <w:i w:val="false"/>
                <w:color w:val="000000"/>
                <w:sz w:val="20"/>
              </w:rPr>
              <w:t>
Жастар көшесі, 19</w:t>
            </w:r>
            <w:r>
              <w:br/>
            </w:r>
            <w:r>
              <w:rPr>
                <w:rFonts w:ascii="Times New Roman"/>
                <w:b w:val="false"/>
                <w:i w:val="false"/>
                <w:color w:val="000000"/>
                <w:sz w:val="20"/>
              </w:rPr>
              <w:t>
Shem_sob@mail.ru</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226" w:id="133"/>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w:t>
      </w:r>
      <w:r>
        <w:br/>
      </w:r>
      <w:r>
        <w:rPr>
          <w:rFonts w:ascii="Times New Roman"/>
          <w:b w:val="false"/>
          <w:i w:val="false"/>
          <w:color w:val="000000"/>
          <w:sz w:val="28"/>
        </w:rPr>
        <w:t>
оларға құжаттарды ресімдеу» мемлекеттік</w:t>
      </w:r>
      <w:r>
        <w:br/>
      </w:r>
      <w:r>
        <w:rPr>
          <w:rFonts w:ascii="Times New Roman"/>
          <w:b w:val="false"/>
          <w:i w:val="false"/>
          <w:color w:val="000000"/>
          <w:sz w:val="28"/>
        </w:rPr>
        <w:t>
қызмет регламентіне 2 қосымша</w:t>
      </w:r>
    </w:p>
    <w:bookmarkEnd w:id="133"/>
    <w:p>
      <w:pPr>
        <w:spacing w:after="0"/>
        <w:ind w:left="0"/>
        <w:jc w:val="left"/>
      </w:pPr>
      <w:r>
        <w:rPr>
          <w:rFonts w:ascii="Times New Roman"/>
          <w:b/>
          <w:i w:val="false"/>
          <w:color w:val="000000"/>
        </w:rPr>
        <w:t xml:space="preserve"> Шығыс Қазақстан облысының халыққа қызмет көрсету</w:t>
      </w:r>
      <w:r>
        <w:br/>
      </w:r>
      <w:r>
        <w:rPr>
          <w:rFonts w:ascii="Times New Roman"/>
          <w:b/>
          <w:i w:val="false"/>
          <w:color w:val="000000"/>
        </w:rPr>
        <w:t>
орталықтарының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4627"/>
        <w:gridCol w:w="3451"/>
        <w:gridCol w:w="3763"/>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атауы (филиалдары, өкілдіктері)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 (код)</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8-7232-224803</w:t>
            </w:r>
            <w:r>
              <w:br/>
            </w:r>
            <w:r>
              <w:rPr>
                <w:rFonts w:ascii="Times New Roman"/>
                <w:b w:val="false"/>
                <w:i w:val="false"/>
                <w:color w:val="000000"/>
                <w:sz w:val="20"/>
              </w:rPr>
              <w:t>
8-7232-289467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Өскемен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 үй</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r>
              <w:br/>
            </w:r>
            <w:r>
              <w:rPr>
                <w:rFonts w:ascii="Times New Roman"/>
                <w:b w:val="false"/>
                <w:i w:val="false"/>
                <w:color w:val="000000"/>
                <w:sz w:val="20"/>
              </w:rPr>
              <w:t>
8-7232-60-39-20</w:t>
            </w:r>
            <w:r>
              <w:br/>
            </w:r>
            <w:r>
              <w:rPr>
                <w:rFonts w:ascii="Times New Roman"/>
                <w:b w:val="false"/>
                <w:i w:val="false"/>
                <w:color w:val="000000"/>
                <w:sz w:val="20"/>
              </w:rPr>
              <w:t>
8-7232-60-39-06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Өскемен бөлімінің Меновное кентіндегі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Меновное кенті, М. Горький көшесі, 11а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8-7232-57-48-43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Өскемен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Казақстан көшесі, 99/1 үй</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8-7232-55-28-73</w:t>
            </w:r>
            <w:r>
              <w:br/>
            </w:r>
            <w:r>
              <w:rPr>
                <w:rFonts w:ascii="Times New Roman"/>
                <w:b w:val="false"/>
                <w:i w:val="false"/>
                <w:color w:val="000000"/>
                <w:sz w:val="20"/>
              </w:rPr>
              <w:t>
8-7232-22-81-37</w:t>
            </w:r>
            <w:r>
              <w:br/>
            </w:r>
            <w:r>
              <w:rPr>
                <w:rFonts w:ascii="Times New Roman"/>
                <w:b w:val="false"/>
                <w:i w:val="false"/>
                <w:color w:val="000000"/>
                <w:sz w:val="20"/>
              </w:rPr>
              <w:t>
8-7232-55-29-73</w:t>
            </w:r>
            <w:r>
              <w:br/>
            </w:r>
            <w:r>
              <w:rPr>
                <w:rFonts w:ascii="Times New Roman"/>
                <w:b w:val="false"/>
                <w:i w:val="false"/>
                <w:color w:val="000000"/>
                <w:sz w:val="20"/>
              </w:rPr>
              <w:t>
8-7232-22-80-48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Өскемен бөлімінің Жаңа Согра кентіндегі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Жаңа Согра кенті, Менделеев көшесі, 12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8-7232-51-61-16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Глубокое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көшесі, 22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r>
              <w:br/>
            </w:r>
            <w:r>
              <w:rPr>
                <w:rFonts w:ascii="Times New Roman"/>
                <w:b w:val="false"/>
                <w:i w:val="false"/>
                <w:color w:val="000000"/>
                <w:sz w:val="20"/>
              </w:rPr>
              <w:t>
8-72331-2-29-61</w:t>
            </w:r>
            <w:r>
              <w:br/>
            </w:r>
            <w:r>
              <w:rPr>
                <w:rFonts w:ascii="Times New Roman"/>
                <w:b w:val="false"/>
                <w:i w:val="false"/>
                <w:color w:val="000000"/>
                <w:sz w:val="20"/>
              </w:rPr>
              <w:t>
8-72331-2-30-13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Зайсан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Жангельдин көшесі, 52а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r>
              <w:br/>
            </w:r>
            <w:r>
              <w:rPr>
                <w:rFonts w:ascii="Times New Roman"/>
                <w:b w:val="false"/>
                <w:i w:val="false"/>
                <w:color w:val="000000"/>
                <w:sz w:val="20"/>
              </w:rPr>
              <w:t>
8-72340-2-19-09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Зырян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Стахановский көшесі, 39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r>
              <w:br/>
            </w:r>
            <w:r>
              <w:rPr>
                <w:rFonts w:ascii="Times New Roman"/>
                <w:b w:val="false"/>
                <w:i w:val="false"/>
                <w:color w:val="000000"/>
                <w:sz w:val="20"/>
              </w:rPr>
              <w:t>
8-72335-6-02-35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Зырян бөлімінің Серебрянск қаласындағы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 Веденеев көшесі, 14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8-72335-2-17-50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Катонқарағай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Үлкен-Нарын ауылы, Абылайхан көшесі, 96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r>
              <w:br/>
            </w:r>
            <w:r>
              <w:rPr>
                <w:rFonts w:ascii="Times New Roman"/>
                <w:b w:val="false"/>
                <w:i w:val="false"/>
                <w:color w:val="000000"/>
                <w:sz w:val="20"/>
              </w:rPr>
              <w:t>
8-72341-2-23-61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Катонқарағай бөлімінің Катон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ауылы, Жанпейісов көшесі, 19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8-72342-2-21-07</w:t>
            </w:r>
            <w:r>
              <w:br/>
            </w:r>
            <w:r>
              <w:rPr>
                <w:rFonts w:ascii="Times New Roman"/>
                <w:b w:val="false"/>
                <w:i w:val="false"/>
                <w:color w:val="000000"/>
                <w:sz w:val="20"/>
              </w:rPr>
              <w:t>
8-72342-2-21-06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Күршім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Б.Момышұлы көшесі, 77</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r>
              <w:br/>
            </w:r>
            <w:r>
              <w:rPr>
                <w:rFonts w:ascii="Times New Roman"/>
                <w:b w:val="false"/>
                <w:i w:val="false"/>
                <w:color w:val="000000"/>
                <w:sz w:val="20"/>
              </w:rPr>
              <w:t>
8-72339-2-19-69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Күршім бөлімінің Теректі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ауылы, Крахмаль көшесі, 67</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8-72343-2-16-31</w:t>
            </w:r>
            <w:r>
              <w:br/>
            </w:r>
            <w:r>
              <w:rPr>
                <w:rFonts w:ascii="Times New Roman"/>
                <w:b w:val="false"/>
                <w:i w:val="false"/>
                <w:color w:val="000000"/>
                <w:sz w:val="20"/>
              </w:rPr>
              <w:t>
8-72343-2-16-95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Риддер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r>
              <w:br/>
            </w:r>
            <w:r>
              <w:rPr>
                <w:rFonts w:ascii="Times New Roman"/>
                <w:b w:val="false"/>
                <w:i w:val="false"/>
                <w:color w:val="000000"/>
                <w:sz w:val="20"/>
              </w:rPr>
              <w:t>
8-72336-4-42-02</w:t>
            </w:r>
            <w:r>
              <w:br/>
            </w:r>
            <w:r>
              <w:rPr>
                <w:rFonts w:ascii="Times New Roman"/>
                <w:b w:val="false"/>
                <w:i w:val="false"/>
                <w:color w:val="000000"/>
                <w:sz w:val="20"/>
              </w:rPr>
              <w:t>
8-72336-4-46-64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Көбеков көшесі, 8</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r>
              <w:br/>
            </w:r>
            <w:r>
              <w:rPr>
                <w:rFonts w:ascii="Times New Roman"/>
                <w:b w:val="false"/>
                <w:i w:val="false"/>
                <w:color w:val="000000"/>
                <w:sz w:val="20"/>
              </w:rPr>
              <w:t>
8-72346-2-25-03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бөлімінің Ақжар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 Дәулетбай көшесі, 45</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8-72344-2-01-22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Тарбағатай бөлімінің Тұғыл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ауылы, Желтоқсан көшесі, 32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8-72346-2-17-97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Қайсенов кенті, 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r>
              <w:br/>
            </w:r>
            <w:r>
              <w:rPr>
                <w:rFonts w:ascii="Times New Roman"/>
                <w:b w:val="false"/>
                <w:i w:val="false"/>
                <w:color w:val="000000"/>
                <w:sz w:val="20"/>
              </w:rPr>
              <w:t>
8-72338-2-71-68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бөлімінің Бозанбай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 ауылы, Ленин көшесі, 34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8-72338-2-10-20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Ұлан бөлімінің Таврия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ауылы, Қайсенов көшесі, 25</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8-72334-2-12-56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3-шағын аудан көшесі, 12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r>
              <w:br/>
            </w:r>
            <w:r>
              <w:rPr>
                <w:rFonts w:ascii="Times New Roman"/>
                <w:b w:val="false"/>
                <w:i w:val="false"/>
                <w:color w:val="000000"/>
                <w:sz w:val="20"/>
              </w:rPr>
              <w:t>
8-72332-3-42-07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бөлімінің Усть-Таловка кентінің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кенті, Школьный көшесі, 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8-72332-3-06-22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Шемонаиха бөлімінің Первомай кентінің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кенті, Металлургтер көшесі, 19а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8-72332-72-185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1 Семей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 квартал көшесі, 21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r>
              <w:br/>
            </w:r>
            <w:r>
              <w:rPr>
                <w:rFonts w:ascii="Times New Roman"/>
                <w:b w:val="false"/>
                <w:i w:val="false"/>
                <w:color w:val="000000"/>
                <w:sz w:val="20"/>
              </w:rPr>
              <w:t>
8-7222-34-24-56</w:t>
            </w:r>
            <w:r>
              <w:br/>
            </w:r>
            <w:r>
              <w:rPr>
                <w:rFonts w:ascii="Times New Roman"/>
                <w:b w:val="false"/>
                <w:i w:val="false"/>
                <w:color w:val="000000"/>
                <w:sz w:val="20"/>
              </w:rPr>
              <w:t>
8-7222-33-55-05</w:t>
            </w:r>
            <w:r>
              <w:br/>
            </w:r>
            <w:r>
              <w:rPr>
                <w:rFonts w:ascii="Times New Roman"/>
                <w:b w:val="false"/>
                <w:i w:val="false"/>
                <w:color w:val="000000"/>
                <w:sz w:val="20"/>
              </w:rPr>
              <w:t>
8-7222-34-87-71</w:t>
            </w:r>
            <w:r>
              <w:br/>
            </w:r>
            <w:r>
              <w:rPr>
                <w:rFonts w:ascii="Times New Roman"/>
                <w:b w:val="false"/>
                <w:i w:val="false"/>
                <w:color w:val="000000"/>
                <w:sz w:val="20"/>
              </w:rPr>
              <w:t>
8-7222-33-55-22</w:t>
            </w:r>
            <w:r>
              <w:br/>
            </w:r>
            <w:r>
              <w:rPr>
                <w:rFonts w:ascii="Times New Roman"/>
                <w:b w:val="false"/>
                <w:i w:val="false"/>
                <w:color w:val="000000"/>
                <w:sz w:val="20"/>
              </w:rPr>
              <w:t>
8-7222-33-55-93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 2 Семей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8-7222-52-69-83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Абай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көшесі, 12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r>
              <w:br/>
            </w:r>
            <w:r>
              <w:rPr>
                <w:rFonts w:ascii="Times New Roman"/>
                <w:b w:val="false"/>
                <w:i w:val="false"/>
                <w:color w:val="000000"/>
                <w:sz w:val="20"/>
              </w:rPr>
              <w:t>
8-72252-9-23-39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r>
              <w:br/>
            </w:r>
            <w:r>
              <w:rPr>
                <w:rFonts w:ascii="Times New Roman"/>
                <w:b w:val="false"/>
                <w:i w:val="false"/>
                <w:color w:val="000000"/>
                <w:sz w:val="20"/>
              </w:rPr>
              <w:t>
8-72237-3-29-48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бөлімінің Баршатас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Баршатас ауылы, Абылайхан көшесі, 12А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8-72237-2-14-92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Аягөз бөлімінің Ақтоғай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Маметов көшесі, 7</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8-72237-3-50-08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Бесқарағай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көшесі, 2А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8-72236-34-34-72</w:t>
            </w:r>
            <w:r>
              <w:br/>
            </w:r>
            <w:r>
              <w:rPr>
                <w:rFonts w:ascii="Times New Roman"/>
                <w:b w:val="false"/>
                <w:i w:val="false"/>
                <w:color w:val="000000"/>
                <w:sz w:val="20"/>
              </w:rPr>
              <w:t>
8-72236-9-06-30</w:t>
            </w:r>
          </w:p>
        </w:tc>
      </w:tr>
      <w:tr>
        <w:trPr>
          <w:trHeight w:val="124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көшесі, 25</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бөлімінің Жезкент кентіндегі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кенті, Дружба көшесі, 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8-72351-2-58-02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Бородулиха бөлімінің Жаңа Шүлбі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Шүлбі ауылы, Комаров көшесі, 30</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8-72351-4-18-80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Жарма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көшесі, 98</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8-72347-2-13-16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Жарма бөлімінің Шар қаласындағы бөлімшесінде</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қаласы, Ленин көшесі, 123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8-72345-2-27-07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Курчатов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r>
              <w:br/>
            </w:r>
            <w:r>
              <w:rPr>
                <w:rFonts w:ascii="Times New Roman"/>
                <w:b w:val="false"/>
                <w:i w:val="false"/>
                <w:color w:val="000000"/>
                <w:sz w:val="20"/>
              </w:rPr>
              <w:t>
8-72251-2-57-53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Көкпекті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көшесі, 38</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r>
              <w:br/>
            </w:r>
            <w:r>
              <w:rPr>
                <w:rFonts w:ascii="Times New Roman"/>
                <w:b w:val="false"/>
                <w:i w:val="false"/>
                <w:color w:val="000000"/>
                <w:sz w:val="20"/>
              </w:rPr>
              <w:t>
8-72348-2-11-94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Көкпекті бөлімінің Самар ауылындағы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 Горохов көшесі, 56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8-72348-2-56-34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116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8-72230-3-34-58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бөлімінің Таскескен ауылының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ауылы, Нұрғазин көшесі, 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8-72230-3-61-29</w:t>
            </w:r>
            <w:r>
              <w:br/>
            </w:r>
            <w:r>
              <w:rPr>
                <w:rFonts w:ascii="Times New Roman"/>
                <w:b w:val="false"/>
                <w:i w:val="false"/>
                <w:color w:val="000000"/>
                <w:sz w:val="20"/>
              </w:rPr>
              <w:t>
8-72230-3-63-59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«Халыққа қызмет көрсету орталығы» РМК филиалының Үржар бөлімінің Мақаншы ауылының бөлімшесі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Мақаншы ауылы, Қабанбай көшесі, 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8-72239-4-20-22</w:t>
            </w:r>
            <w:r>
              <w:br/>
            </w:r>
            <w:r>
              <w:rPr>
                <w:rFonts w:ascii="Times New Roman"/>
                <w:b w:val="false"/>
                <w:i w:val="false"/>
                <w:color w:val="000000"/>
                <w:sz w:val="20"/>
              </w:rPr>
              <w:t>
8-72239-4-20-23</w:t>
            </w:r>
          </w:p>
        </w:tc>
      </w:tr>
    </w:tbl>
    <w:bookmarkStart w:name="z227" w:id="134"/>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 оларға</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 3 қосымша</w:t>
      </w:r>
    </w:p>
    <w:bookmarkEnd w:id="134"/>
    <w:p>
      <w:pPr>
        <w:spacing w:after="0"/>
        <w:ind w:left="0"/>
        <w:jc w:val="left"/>
      </w:pPr>
      <w:r>
        <w:rPr>
          <w:rFonts w:ascii="Times New Roman"/>
          <w:b/>
          <w:i w:val="false"/>
          <w:color w:val="000000"/>
        </w:rPr>
        <w:t xml:space="preserve"> Әкімшілік әрекеттердiң (рәсімдерің) кезектілігі мен</w:t>
      </w:r>
      <w:r>
        <w:br/>
      </w:r>
      <w:r>
        <w:rPr>
          <w:rFonts w:ascii="Times New Roman"/>
          <w:b/>
          <w:i w:val="false"/>
          <w:color w:val="000000"/>
        </w:rPr>
        <w:t>
өзара іс-қимылдарының кестедегі мәтiндiк сипаттамасы</w:t>
      </w:r>
    </w:p>
    <w:bookmarkStart w:name="z228" w:id="135"/>
    <w:p>
      <w:pPr>
        <w:spacing w:after="0"/>
        <w:ind w:left="0"/>
        <w:jc w:val="left"/>
      </w:pPr>
      <w:r>
        <w:rPr>
          <w:rFonts w:ascii="Times New Roman"/>
          <w:b/>
          <w:i w:val="false"/>
          <w:color w:val="000000"/>
        </w:rPr>
        <w:t xml:space="preserve"> 
1 кесте. ҚФБ әрекеттерінің сипаттамасы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2928"/>
        <w:gridCol w:w="2702"/>
        <w:gridCol w:w="32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r>
      <w:tr>
        <w:trPr>
          <w:trHeight w:val="1305"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сипаттамалары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жолдайды</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r>
      <w:tr>
        <w:trPr>
          <w:trHeight w:val="21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2949"/>
        <w:gridCol w:w="2739"/>
        <w:gridCol w:w="32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585"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сипаттамалары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құжаттармен танысу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тексеруді жүзеге асыру, дәлелді бас тарту дайындау</w:t>
            </w:r>
            <w:r>
              <w:br/>
            </w:r>
            <w:r>
              <w:rPr>
                <w:rFonts w:ascii="Times New Roman"/>
                <w:b w:val="false"/>
                <w:i w:val="false"/>
                <w:color w:val="000000"/>
                <w:sz w:val="20"/>
              </w:rPr>
              <w:t>
</w:t>
            </w:r>
            <w:r>
              <w:rPr>
                <w:rFonts w:ascii="Times New Roman"/>
                <w:b w:val="false"/>
                <w:i w:val="false"/>
                <w:color w:val="000000"/>
                <w:sz w:val="20"/>
              </w:rPr>
              <w:t>немесе хабарлама ресімдеу</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қарар жазу үшін жолдау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уәкілетті органның маманына</w:t>
            </w:r>
            <w:r>
              <w:br/>
            </w:r>
            <w:r>
              <w:rPr>
                <w:rFonts w:ascii="Times New Roman"/>
                <w:b w:val="false"/>
                <w:i w:val="false"/>
                <w:color w:val="000000"/>
                <w:sz w:val="20"/>
              </w:rPr>
              <w:t>
</w:t>
            </w:r>
            <w:r>
              <w:rPr>
                <w:rFonts w:ascii="Times New Roman"/>
                <w:b w:val="false"/>
                <w:i w:val="false"/>
                <w:color w:val="000000"/>
                <w:sz w:val="20"/>
              </w:rPr>
              <w:t>жіберу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2718"/>
        <w:gridCol w:w="3620"/>
        <w:gridCol w:w="2615"/>
      </w:tblGrid>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r>
      <w:tr>
        <w:trPr>
          <w:trHeight w:val="309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(үдерістің, рәсімнің, операцияның) және олардың сипаттамалары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немесе мемлекеттік қызмет көрсетуден дәлелді бас тарту туралы шешім қабылдау</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Мүгедектерді сурдо-тифлотехникалық және міндетті гигиеналық құралдармен қамтамасыз ету үшін оларға құжаттарды ресімдеу кітабына тіркеу, тұтынушыға дәлелді бас тартуды немесе хабарламаны беру немесе ХҚО-ға тапсыру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хабарламаны беру</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дәледі бас тарту берілгені жөнінде қолхат немесе ХҚО-ға тапсыру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дәледі бас тарту берілгені жөнінде қолхат</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229" w:id="136"/>
    <w:p>
      <w:pPr>
        <w:spacing w:after="0"/>
        <w:ind w:left="0"/>
        <w:jc w:val="left"/>
      </w:pPr>
      <w:r>
        <w:rPr>
          <w:rFonts w:ascii="Times New Roman"/>
          <w:b/>
          <w:i w:val="false"/>
          <w:color w:val="000000"/>
        </w:rPr>
        <w:t xml:space="preserve"> 
2 кесте. Пайдалану нұсқалары. Негізгі үдеріс</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6"/>
        <w:gridCol w:w="4658"/>
        <w:gridCol w:w="3906"/>
      </w:tblGrid>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w:t>
            </w:r>
            <w:r>
              <w:rPr>
                <w:rFonts w:ascii="Times New Roman"/>
                <w:b w:val="false"/>
                <w:i w:val="false"/>
                <w:color w:val="000000"/>
                <w:sz w:val="20"/>
              </w:rPr>
              <w:t>ҚФБ ХҚО инспекторы</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w:t>
            </w:r>
            <w:r>
              <w:rPr>
                <w:rFonts w:ascii="Times New Roman"/>
                <w:b w:val="false"/>
                <w:i w:val="false"/>
                <w:color w:val="000000"/>
                <w:sz w:val="20"/>
              </w:rPr>
              <w:t>ҚФБ Уәкілетті органның маманы</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w:t>
            </w:r>
            <w:r>
              <w:rPr>
                <w:rFonts w:ascii="Times New Roman"/>
                <w:b w:val="false"/>
                <w:i w:val="false"/>
                <w:color w:val="000000"/>
                <w:sz w:val="20"/>
              </w:rPr>
              <w:t>ҚФБ Уәкілетті органның басшысы</w:t>
            </w:r>
          </w:p>
        </w:tc>
      </w:tr>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Құжаттарды қабылдау,</w:t>
            </w:r>
            <w:r>
              <w:br/>
            </w:r>
            <w:r>
              <w:rPr>
                <w:rFonts w:ascii="Times New Roman"/>
                <w:b w:val="false"/>
                <w:i w:val="false"/>
                <w:color w:val="000000"/>
                <w:sz w:val="20"/>
              </w:rPr>
              <w:t>
</w:t>
            </w:r>
            <w:r>
              <w:rPr>
                <w:rFonts w:ascii="Times New Roman"/>
                <w:b w:val="false"/>
                <w:i w:val="false"/>
                <w:color w:val="000000"/>
                <w:sz w:val="20"/>
              </w:rPr>
              <w:t>қолхат беру,</w:t>
            </w:r>
            <w:r>
              <w:br/>
            </w:r>
            <w:r>
              <w:rPr>
                <w:rFonts w:ascii="Times New Roman"/>
                <w:b w:val="false"/>
                <w:i w:val="false"/>
                <w:color w:val="000000"/>
                <w:sz w:val="20"/>
              </w:rPr>
              <w:t>
</w:t>
            </w:r>
            <w:r>
              <w:rPr>
                <w:rFonts w:ascii="Times New Roman"/>
                <w:b w:val="false"/>
                <w:i w:val="false"/>
                <w:color w:val="000000"/>
                <w:sz w:val="20"/>
              </w:rPr>
              <w:t>өтініштерді тіркеу, құжаттарды уәкілетті органға жолдау</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ХҚО-дан немесе тұтынушыдан өтініш қабылдау, тіркеу, өтінішті уәкілетті органның басшысына жолдау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Орындау үшін жауапты орындаушыны анықтау, қарар жазу</w:t>
            </w:r>
          </w:p>
        </w:tc>
      </w:tr>
      <w:tr>
        <w:trPr>
          <w:trHeight w:val="30" w:hRule="atLeast"/>
        </w:trPr>
        <w:tc>
          <w:tcPr>
            <w:tcW w:w="4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Өтінішті қарап, танысу, хабарлама дайындау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Хабарламаға қол қою</w:t>
            </w:r>
          </w:p>
        </w:tc>
      </w:tr>
      <w:tr>
        <w:trPr>
          <w:trHeight w:val="1845" w:hRule="atLeast"/>
        </w:trPr>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w:t>
            </w:r>
            <w:r>
              <w:rPr>
                <w:rFonts w:ascii="Times New Roman"/>
                <w:b w:val="false"/>
                <w:i w:val="false"/>
                <w:color w:val="000000"/>
                <w:sz w:val="20"/>
              </w:rPr>
              <w:t>Хабарламаны мүгедектерді сурдо-тифлотехникалық құралдармен және міндетті гигиеналық құралдармен қамтамасыз ету үшін оларға құжаттарды ресімдеу кітабына тіркеу</w:t>
            </w: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w:t>
            </w:r>
            <w:r>
              <w:rPr>
                <w:rFonts w:ascii="Times New Roman"/>
                <w:b w:val="false"/>
                <w:i w:val="false"/>
                <w:color w:val="000000"/>
                <w:sz w:val="20"/>
              </w:rPr>
              <w:t>Хабарламаны ХҚО-ға тапсыру немесе тұтынушыға беру</w:t>
            </w:r>
          </w:p>
        </w:tc>
        <w:tc>
          <w:tcPr>
            <w:tcW w:w="0" w:type="auto"/>
            <w:vMerge/>
            <w:tcBorders>
              <w:top w:val="nil"/>
              <w:left w:val="single" w:color="cfcfcf" w:sz="5"/>
              <w:bottom w:val="single" w:color="cfcfcf" w:sz="5"/>
              <w:right w:val="single" w:color="cfcfcf" w:sz="5"/>
            </w:tcBorders>
          </w:tcPr>
          <w:p/>
        </w:tc>
      </w:tr>
      <w:tr>
        <w:trPr>
          <w:trHeight w:val="1845"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w:t>
            </w:r>
            <w:r>
              <w:rPr>
                <w:rFonts w:ascii="Times New Roman"/>
                <w:b w:val="false"/>
                <w:i w:val="false"/>
                <w:color w:val="000000"/>
                <w:sz w:val="20"/>
              </w:rPr>
              <w:t>Хабарламаны тұтынушыға ХҚО-ға беру</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230" w:id="137"/>
    <w:p>
      <w:pPr>
        <w:spacing w:after="0"/>
        <w:ind w:left="0"/>
        <w:jc w:val="left"/>
      </w:pPr>
      <w:r>
        <w:rPr>
          <w:rFonts w:ascii="Times New Roman"/>
          <w:b/>
          <w:i w:val="false"/>
          <w:color w:val="000000"/>
        </w:rPr>
        <w:t xml:space="preserve"> 
3 кесте Пайдалану нұсқалары. Баламалы үдеріс</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0"/>
        <w:gridCol w:w="4517"/>
        <w:gridCol w:w="4173"/>
      </w:tblGrid>
      <w:tr>
        <w:trPr>
          <w:trHeight w:val="120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ХҚО инспекторы</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Уәкілетті органның маманы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Құжаттарды қабылдау,</w:t>
            </w:r>
            <w:r>
              <w:br/>
            </w:r>
            <w:r>
              <w:rPr>
                <w:rFonts w:ascii="Times New Roman"/>
                <w:b w:val="false"/>
                <w:i w:val="false"/>
                <w:color w:val="000000"/>
                <w:sz w:val="20"/>
              </w:rPr>
              <w:t>
</w:t>
            </w:r>
            <w:r>
              <w:rPr>
                <w:rFonts w:ascii="Times New Roman"/>
                <w:b w:val="false"/>
                <w:i w:val="false"/>
                <w:color w:val="000000"/>
                <w:sz w:val="20"/>
              </w:rPr>
              <w:t>қолхат беру,</w:t>
            </w:r>
            <w:r>
              <w:br/>
            </w:r>
            <w:r>
              <w:rPr>
                <w:rFonts w:ascii="Times New Roman"/>
                <w:b w:val="false"/>
                <w:i w:val="false"/>
                <w:color w:val="000000"/>
                <w:sz w:val="20"/>
              </w:rPr>
              <w:t>
</w:t>
            </w:r>
            <w:r>
              <w:rPr>
                <w:rFonts w:ascii="Times New Roman"/>
                <w:b w:val="false"/>
                <w:i w:val="false"/>
                <w:color w:val="000000"/>
                <w:sz w:val="20"/>
              </w:rPr>
              <w:t>өтініштерді тіркеу, құжаттарды уәкілетті органға жолдау</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Орталықтан немесе тұтынушыдан өтініш қабылдау, тіркеу, өтінішті уәкілетті органның басшысына жолдау</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Орындау үшін жауапты орындаушыны анықтау, қарар жазу</w:t>
            </w:r>
          </w:p>
        </w:tc>
      </w:tr>
      <w:tr>
        <w:trPr>
          <w:trHeight w:val="30" w:hRule="atLeast"/>
        </w:trPr>
        <w:tc>
          <w:tcPr>
            <w:tcW w:w="4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Өтінішті қарау. Дәлелді бас тарту дайындау</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Дәлелді бас тартуға қол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w:t>
            </w:r>
            <w:r>
              <w:rPr>
                <w:rFonts w:ascii="Times New Roman"/>
                <w:b w:val="false"/>
                <w:i w:val="false"/>
                <w:color w:val="000000"/>
                <w:sz w:val="20"/>
              </w:rPr>
              <w:t>Дәлелді бас тартуды ХҚО-ға тапсыру немесе тұтынушыға беру</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w:t>
            </w:r>
            <w:r>
              <w:rPr>
                <w:rFonts w:ascii="Times New Roman"/>
                <w:b w:val="false"/>
                <w:i w:val="false"/>
                <w:color w:val="000000"/>
                <w:sz w:val="20"/>
              </w:rPr>
              <w:t>Дәлелді бас тартуды тұтынушыға ХҚО-ға беру</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231" w:id="138"/>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 оларға</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 4 қосымша</w:t>
      </w:r>
    </w:p>
    <w:bookmarkEnd w:id="138"/>
    <w:p>
      <w:pPr>
        <w:spacing w:after="0"/>
        <w:ind w:left="0"/>
        <w:jc w:val="left"/>
      </w:pPr>
      <w:r>
        <w:rPr>
          <w:rFonts w:ascii="Times New Roman"/>
          <w:b/>
          <w:i w:val="false"/>
          <w:color w:val="000000"/>
        </w:rPr>
        <w:t xml:space="preserve"> Мемлекеттiк қызмет көрсету үдерiсiнде ҚФБ әкімшілік</w:t>
      </w:r>
      <w:r>
        <w:br/>
      </w:r>
      <w:r>
        <w:rPr>
          <w:rFonts w:ascii="Times New Roman"/>
          <w:b/>
          <w:i w:val="false"/>
          <w:color w:val="000000"/>
        </w:rPr>
        <w:t>
әрекеттерінің қисынды реттілігі арасындағы өзара</w:t>
      </w:r>
      <w:r>
        <w:br/>
      </w:r>
      <w:r>
        <w:rPr>
          <w:rFonts w:ascii="Times New Roman"/>
          <w:b/>
          <w:i w:val="false"/>
          <w:color w:val="000000"/>
        </w:rPr>
        <w:t>
байланысты көрсететiн сұлба</w:t>
      </w:r>
    </w:p>
    <w:p>
      <w:pPr>
        <w:spacing w:after="0"/>
        <w:ind w:left="0"/>
        <w:jc w:val="both"/>
      </w:pPr>
      <w:r>
        <w:drawing>
          <wp:inline distT="0" distB="0" distL="0" distR="0">
            <wp:extent cx="70739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73900" cy="6870700"/>
                    </a:xfrm>
                    <a:prstGeom prst="rect">
                      <a:avLst/>
                    </a:prstGeom>
                  </pic:spPr>
                </pic:pic>
              </a:graphicData>
            </a:graphic>
          </wp:inline>
        </w:drawing>
      </w:r>
    </w:p>
    <w:bookmarkStart w:name="z232" w:id="139"/>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 оларға</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 5 қосымша</w:t>
      </w:r>
    </w:p>
    <w:bookmarkEnd w:id="139"/>
    <w:p>
      <w:pPr>
        <w:spacing w:after="0"/>
        <w:ind w:left="0"/>
        <w:jc w:val="both"/>
      </w:pPr>
      <w:r>
        <w:rPr>
          <w:rFonts w:ascii="Times New Roman"/>
          <w:b w:val="false"/>
          <w:i w:val="false"/>
          <w:color w:val="000000"/>
          <w:sz w:val="28"/>
        </w:rPr>
        <w:t>Аудандық (қалалық) жұмыспен қамту және</w:t>
      </w:r>
      <w:r>
        <w:br/>
      </w:r>
      <w:r>
        <w:rPr>
          <w:rFonts w:ascii="Times New Roman"/>
          <w:b w:val="false"/>
          <w:i w:val="false"/>
          <w:color w:val="000000"/>
          <w:sz w:val="28"/>
        </w:rPr>
        <w:t xml:space="preserve">
әлеуметтік бағдарламалар бөлімінің    </w:t>
      </w:r>
      <w:r>
        <w:br/>
      </w:r>
      <w:r>
        <w:rPr>
          <w:rFonts w:ascii="Times New Roman"/>
          <w:b w:val="false"/>
          <w:i w:val="false"/>
          <w:color w:val="000000"/>
          <w:sz w:val="28"/>
        </w:rPr>
        <w:t>
бастығы</w:t>
      </w:r>
      <w:r>
        <w:br/>
      </w:r>
      <w:r>
        <w:rPr>
          <w:rFonts w:ascii="Times New Roman"/>
          <w:b w:val="false"/>
          <w:i w:val="false"/>
          <w:color w:val="000000"/>
          <w:sz w:val="28"/>
        </w:rPr>
        <w:t>
____ топ мүгедегі, мүгедек бала өкілінен</w:t>
      </w:r>
      <w:r>
        <w:br/>
      </w:r>
      <w:r>
        <w:rPr>
          <w:rFonts w:ascii="Times New Roman"/>
          <w:b w:val="false"/>
          <w:i w:val="false"/>
          <w:color w:val="000000"/>
          <w:sz w:val="28"/>
        </w:rPr>
        <w:t>
</w:t>
      </w:r>
      <w:r>
        <w:rPr>
          <w:rFonts w:ascii="Times New Roman"/>
          <w:b w:val="false"/>
          <w:i/>
          <w:color w:val="000000"/>
          <w:sz w:val="28"/>
        </w:rPr>
        <w:t xml:space="preserve">(керектісін сызу және толтыру)          </w:t>
      </w:r>
      <w:r>
        <w:br/>
      </w:r>
      <w:r>
        <w:rPr>
          <w:rFonts w:ascii="Times New Roman"/>
          <w:b w:val="false"/>
          <w:i w:val="false"/>
          <w:color w:val="000000"/>
          <w:sz w:val="28"/>
        </w:rPr>
        <w:t>
Мүгедектің, мүгедек бала өкілінің т.а.ә.</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Мүгедектің, өкілдің  жеке куәлігінің  </w:t>
      </w:r>
      <w:r>
        <w:br/>
      </w:r>
      <w:r>
        <w:rPr>
          <w:rFonts w:ascii="Times New Roman"/>
          <w:b w:val="false"/>
          <w:i w:val="false"/>
          <w:color w:val="000000"/>
          <w:sz w:val="28"/>
        </w:rPr>
        <w:t>
№ ______________________________________</w:t>
      </w:r>
      <w:r>
        <w:br/>
      </w:r>
      <w:r>
        <w:rPr>
          <w:rFonts w:ascii="Times New Roman"/>
          <w:b w:val="false"/>
          <w:i w:val="false"/>
          <w:color w:val="000000"/>
          <w:sz w:val="28"/>
        </w:rPr>
        <w:t>
_______________________________ берілген</w:t>
      </w:r>
      <w:r>
        <w:br/>
      </w:r>
      <w:r>
        <w:rPr>
          <w:rFonts w:ascii="Times New Roman"/>
          <w:b w:val="false"/>
          <w:i w:val="false"/>
          <w:color w:val="000000"/>
          <w:sz w:val="28"/>
        </w:rPr>
        <w:t>
мүгедек баланың туған күні______________</w:t>
      </w:r>
      <w:r>
        <w:br/>
      </w:r>
      <w:r>
        <w:rPr>
          <w:rFonts w:ascii="Times New Roman"/>
          <w:b w:val="false"/>
          <w:i w:val="false"/>
          <w:color w:val="000000"/>
          <w:sz w:val="28"/>
        </w:rPr>
        <w:t>
тууы туралы куәлігінің №________________</w:t>
      </w:r>
      <w:r>
        <w:br/>
      </w:r>
      <w:r>
        <w:rPr>
          <w:rFonts w:ascii="Times New Roman"/>
          <w:b w:val="false"/>
          <w:i w:val="false"/>
          <w:color w:val="000000"/>
          <w:sz w:val="28"/>
        </w:rPr>
        <w:t>
тұрғылықты мекенжайы 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телефон 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менің мүгедек баламды (керектісінің астын сызу)</w:t>
      </w:r>
      <w:r>
        <w:br/>
      </w:r>
      <w:r>
        <w:rPr>
          <w:rFonts w:ascii="Times New Roman"/>
          <w:b w:val="false"/>
          <w:i w:val="false"/>
          <w:color w:val="000000"/>
          <w:sz w:val="28"/>
        </w:rPr>
        <w:t>
сурдотифло-техникалық және міндетті гигиеналық құралдармен қамтамасыз</w:t>
      </w:r>
      <w:r>
        <w:br/>
      </w:r>
      <w:r>
        <w:rPr>
          <w:rFonts w:ascii="Times New Roman"/>
          <w:b w:val="false"/>
          <w:i w:val="false"/>
          <w:color w:val="000000"/>
          <w:sz w:val="28"/>
        </w:rPr>
        <w:t>
етуіңізді сұраймын _________________________________________</w:t>
      </w:r>
      <w:r>
        <w:br/>
      </w:r>
      <w:r>
        <w:rPr>
          <w:rFonts w:ascii="Times New Roman"/>
          <w:b w:val="false"/>
          <w:i w:val="false"/>
          <w:color w:val="000000"/>
          <w:sz w:val="28"/>
        </w:rPr>
        <w:t>
</w:t>
      </w:r>
      <w:r>
        <w:rPr>
          <w:rFonts w:ascii="Times New Roman"/>
          <w:b w:val="false"/>
          <w:i/>
          <w:color w:val="000000"/>
          <w:sz w:val="28"/>
        </w:rPr>
        <w:t>                               (керектісінің астын сызу)</w:t>
      </w:r>
      <w:r>
        <w:br/>
      </w:r>
      <w:r>
        <w:rPr>
          <w:rFonts w:ascii="Times New Roman"/>
          <w:b w:val="false"/>
          <w:i w:val="false"/>
          <w:color w:val="000000"/>
          <w:sz w:val="28"/>
        </w:rPr>
        <w:t>
Келесі құжаттардың көшірмелерін ұсынамын:</w:t>
      </w:r>
      <w:r>
        <w:br/>
      </w:r>
      <w:r>
        <w:rPr>
          <w:rFonts w:ascii="Times New Roman"/>
          <w:b w:val="false"/>
          <w:i w:val="false"/>
          <w:color w:val="000000"/>
          <w:sz w:val="28"/>
        </w:rPr>
        <w:t>
1.__________________________________________________________</w:t>
      </w:r>
      <w:r>
        <w:br/>
      </w:r>
      <w:r>
        <w:rPr>
          <w:rFonts w:ascii="Times New Roman"/>
          <w:b w:val="false"/>
          <w:i w:val="false"/>
          <w:color w:val="000000"/>
          <w:sz w:val="28"/>
        </w:rPr>
        <w:t>
2.__________________________________________________________</w:t>
      </w:r>
      <w:r>
        <w:br/>
      </w:r>
      <w:r>
        <w:rPr>
          <w:rFonts w:ascii="Times New Roman"/>
          <w:b w:val="false"/>
          <w:i w:val="false"/>
          <w:color w:val="000000"/>
          <w:sz w:val="28"/>
        </w:rPr>
        <w:t>
3.__________________________________________________________</w:t>
      </w:r>
      <w:r>
        <w:br/>
      </w:r>
      <w:r>
        <w:rPr>
          <w:rFonts w:ascii="Times New Roman"/>
          <w:b w:val="false"/>
          <w:i w:val="false"/>
          <w:color w:val="000000"/>
          <w:sz w:val="28"/>
        </w:rPr>
        <w:t>
4.__________________________________________________________</w:t>
      </w:r>
    </w:p>
    <w:p>
      <w:pPr>
        <w:spacing w:after="0"/>
        <w:ind w:left="0"/>
        <w:jc w:val="both"/>
      </w:pPr>
      <w:r>
        <w:rPr>
          <w:rFonts w:ascii="Times New Roman"/>
          <w:b w:val="false"/>
          <w:i w:val="false"/>
          <w:color w:val="000000"/>
          <w:sz w:val="28"/>
        </w:rPr>
        <w:t>20__ ж. «__» 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өтініш берушінің немесе өтініш берген сенімді өкілдің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жыртылмалы талон)</w:t>
      </w:r>
      <w:r>
        <w:rPr>
          <w:rFonts w:ascii="Times New Roman"/>
          <w:b w:val="false"/>
          <w:i w:val="false"/>
          <w:color w:val="000000"/>
          <w:sz w:val="28"/>
        </w:rPr>
        <w:t> </w:t>
      </w:r>
    </w:p>
    <w:p>
      <w:pPr>
        <w:spacing w:after="0"/>
        <w:ind w:left="0"/>
        <w:jc w:val="left"/>
      </w:pPr>
      <w:r>
        <w:rPr>
          <w:rFonts w:ascii="Times New Roman"/>
          <w:b/>
          <w:i w:val="false"/>
          <w:color w:val="000000"/>
        </w:rPr>
        <w:t xml:space="preserve"> Жыртылмалы талон</w:t>
      </w:r>
    </w:p>
    <w:p>
      <w:pPr>
        <w:spacing w:after="0"/>
        <w:ind w:left="0"/>
        <w:jc w:val="both"/>
      </w:pPr>
      <w:r>
        <w:rPr>
          <w:rFonts w:ascii="Times New Roman"/>
          <w:b w:val="false"/>
          <w:i w:val="false"/>
          <w:color w:val="000000"/>
          <w:sz w:val="28"/>
        </w:rPr>
        <w:t>Өтінішті қабылдады: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color w:val="000000"/>
          <w:sz w:val="28"/>
        </w:rPr>
        <w:t>(құжаттарды қабылдаған адамның т.а.ә., лауазымы)</w:t>
      </w:r>
    </w:p>
    <w:p>
      <w:pPr>
        <w:spacing w:after="0"/>
        <w:ind w:left="0"/>
        <w:jc w:val="both"/>
      </w:pPr>
      <w:r>
        <w:rPr>
          <w:rFonts w:ascii="Times New Roman"/>
          <w:b w:val="false"/>
          <w:i w:val="false"/>
          <w:color w:val="000000"/>
          <w:sz w:val="28"/>
        </w:rPr>
        <w:t>20___ж. «__» _________             ________________</w:t>
      </w:r>
      <w:r>
        <w:br/>
      </w:r>
      <w:r>
        <w:rPr>
          <w:rFonts w:ascii="Times New Roman"/>
          <w:b w:val="false"/>
          <w:i w:val="false"/>
          <w:color w:val="000000"/>
          <w:sz w:val="28"/>
        </w:rPr>
        <w:t>
                                                 </w:t>
      </w:r>
      <w:r>
        <w:rPr>
          <w:rFonts w:ascii="Times New Roman"/>
          <w:b w:val="false"/>
          <w:i/>
          <w:color w:val="000000"/>
          <w:sz w:val="28"/>
        </w:rPr>
        <w:t>(қолы)</w:t>
      </w:r>
    </w:p>
    <w:bookmarkStart w:name="z233" w:id="140"/>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 оларға</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 6 қосымша</w:t>
      </w:r>
      <w:r>
        <w:br/>
      </w:r>
      <w:r>
        <w:rPr>
          <w:rFonts w:ascii="Times New Roman"/>
          <w:b w:val="false"/>
          <w:i w:val="false"/>
          <w:color w:val="000000"/>
          <w:sz w:val="28"/>
        </w:rPr>
        <w:t>
</w:t>
      </w:r>
      <w:r>
        <w:rPr>
          <w:rFonts w:ascii="Times New Roman"/>
          <w:b/>
          <w:i w:val="false"/>
          <w:color w:val="000000"/>
          <w:sz w:val="28"/>
        </w:rPr>
        <w:t>___________________________</w:t>
      </w:r>
      <w:r>
        <w:br/>
      </w:r>
      <w:r>
        <w:rPr>
          <w:rFonts w:ascii="Times New Roman"/>
          <w:b w:val="false"/>
          <w:i w:val="false"/>
          <w:color w:val="000000"/>
          <w:sz w:val="28"/>
        </w:rPr>
        <w:t>
</w:t>
      </w:r>
      <w:r>
        <w:rPr>
          <w:rFonts w:ascii="Times New Roman"/>
          <w:b w:val="false"/>
          <w:i/>
          <w:color w:val="000000"/>
          <w:sz w:val="28"/>
        </w:rPr>
        <w:t xml:space="preserve">(Т.А.Ә)                </w:t>
      </w:r>
      <w:r>
        <w:br/>
      </w:r>
      <w:r>
        <w:rPr>
          <w:rFonts w:ascii="Times New Roman"/>
          <w:b w:val="false"/>
          <w:i w:val="false"/>
          <w:color w:val="000000"/>
          <w:sz w:val="28"/>
        </w:rPr>
        <w:t>
</w:t>
      </w:r>
      <w:r>
        <w:rPr>
          <w:rFonts w:ascii="Times New Roman"/>
          <w:b/>
          <w:i w:val="false"/>
          <w:color w:val="000000"/>
          <w:sz w:val="28"/>
        </w:rPr>
        <w:t>___________________________</w:t>
      </w:r>
      <w:r>
        <w:br/>
      </w:r>
      <w:r>
        <w:rPr>
          <w:rFonts w:ascii="Times New Roman"/>
          <w:b w:val="false"/>
          <w:i w:val="false"/>
          <w:color w:val="000000"/>
          <w:sz w:val="28"/>
        </w:rPr>
        <w:t>
</w:t>
      </w:r>
      <w:r>
        <w:rPr>
          <w:rFonts w:ascii="Times New Roman"/>
          <w:b w:val="false"/>
          <w:i/>
          <w:color w:val="000000"/>
          <w:sz w:val="28"/>
        </w:rPr>
        <w:t xml:space="preserve">(мекенжайы)            </w:t>
      </w:r>
    </w:p>
    <w:bookmarkEnd w:id="140"/>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________________ аудандық (қалалық) жұмыспен қамту және әлеуметтік</w:t>
      </w:r>
      <w:r>
        <w:br/>
      </w:r>
      <w:r>
        <w:rPr>
          <w:rFonts w:ascii="Times New Roman"/>
          <w:b w:val="false"/>
          <w:i w:val="false"/>
          <w:color w:val="000000"/>
          <w:sz w:val="28"/>
        </w:rPr>
        <w:t>
бағдарламалар бөлімі Сіздің сурдо-тифлотехникалық және міндетті</w:t>
      </w:r>
      <w:r>
        <w:br/>
      </w:r>
      <w:r>
        <w:rPr>
          <w:rFonts w:ascii="Times New Roman"/>
          <w:b w:val="false"/>
          <w:i w:val="false"/>
          <w:color w:val="000000"/>
          <w:sz w:val="28"/>
        </w:rPr>
        <w:t>
гигиеналық құралдармен қамтамасыз ету туралы өтінішіңізді қарап</w:t>
      </w:r>
      <w:r>
        <w:br/>
      </w:r>
      <w:r>
        <w:rPr>
          <w:rFonts w:ascii="Times New Roman"/>
          <w:b w:val="false"/>
          <w:i w:val="false"/>
          <w:color w:val="000000"/>
          <w:sz w:val="28"/>
        </w:rPr>
        <w:t>
(керектісінің астын сызу), аталған құралдарды алу кезек тәртібімен</w:t>
      </w:r>
      <w:r>
        <w:br/>
      </w:r>
      <w:r>
        <w:rPr>
          <w:rFonts w:ascii="Times New Roman"/>
          <w:b w:val="false"/>
          <w:i w:val="false"/>
          <w:color w:val="000000"/>
          <w:sz w:val="28"/>
        </w:rPr>
        <w:t>
берілетіні немесе ______</w:t>
      </w:r>
      <w:r>
        <w:rPr>
          <w:rFonts w:ascii="Times New Roman"/>
          <w:b w:val="false"/>
          <w:i/>
          <w:color w:val="000000"/>
          <w:sz w:val="28"/>
        </w:rPr>
        <w:t xml:space="preserve">(күні) </w:t>
      </w:r>
      <w:r>
        <w:rPr>
          <w:rFonts w:ascii="Times New Roman"/>
          <w:b w:val="false"/>
          <w:i w:val="false"/>
          <w:color w:val="000000"/>
          <w:sz w:val="28"/>
        </w:rPr>
        <w:t>___________ тіркеуге алынғаныңызды</w:t>
      </w:r>
      <w:r>
        <w:br/>
      </w:r>
      <w:r>
        <w:rPr>
          <w:rFonts w:ascii="Times New Roman"/>
          <w:b w:val="false"/>
          <w:i w:val="false"/>
          <w:color w:val="000000"/>
          <w:sz w:val="28"/>
        </w:rPr>
        <w:t xml:space="preserve">
хабарлайды </w:t>
      </w:r>
      <w:r>
        <w:rPr>
          <w:rFonts w:ascii="Times New Roman"/>
          <w:b w:val="false"/>
          <w:i/>
          <w:color w:val="000000"/>
          <w:sz w:val="28"/>
        </w:rPr>
        <w:t>(керектісінің астын сызу).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 аудандық (қалалық) жұмыспен қамту және әлеуметтік</w:t>
      </w:r>
      <w:r>
        <w:br/>
      </w:r>
      <w:r>
        <w:rPr>
          <w:rFonts w:ascii="Times New Roman"/>
          <w:b w:val="false"/>
          <w:i w:val="false"/>
          <w:color w:val="000000"/>
          <w:sz w:val="28"/>
        </w:rPr>
        <w:t>
бағдарламалар бөлімінің бастығы</w:t>
      </w:r>
    </w:p>
    <w:p>
      <w:pPr>
        <w:spacing w:after="0"/>
        <w:ind w:left="0"/>
        <w:jc w:val="both"/>
      </w:pPr>
      <w:r>
        <w:rPr>
          <w:rFonts w:ascii="Times New Roman"/>
          <w:b w:val="false"/>
          <w:i w:val="false"/>
          <w:color w:val="000000"/>
          <w:sz w:val="28"/>
        </w:rPr>
        <w:t>орын.</w:t>
      </w:r>
      <w:r>
        <w:br/>
      </w:r>
      <w:r>
        <w:rPr>
          <w:rFonts w:ascii="Times New Roman"/>
          <w:b w:val="false"/>
          <w:i w:val="false"/>
          <w:color w:val="000000"/>
          <w:sz w:val="28"/>
        </w:rPr>
        <w:t>
тел.</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i w:val="false"/>
          <w:color w:val="000000"/>
          <w:sz w:val="28"/>
        </w:rPr>
        <w:t>                           ___________________________</w:t>
      </w:r>
      <w:r>
        <w:br/>
      </w:r>
      <w:r>
        <w:rPr>
          <w:rFonts w:ascii="Times New Roman"/>
          <w:b w:val="false"/>
          <w:i w:val="false"/>
          <w:color w:val="000000"/>
          <w:sz w:val="28"/>
        </w:rPr>
        <w:t>
                                        </w:t>
      </w:r>
      <w:r>
        <w:rPr>
          <w:rFonts w:ascii="Times New Roman"/>
          <w:b w:val="false"/>
          <w:i/>
          <w:color w:val="000000"/>
          <w:sz w:val="28"/>
        </w:rPr>
        <w:t>(Т.А.Ә)</w:t>
      </w:r>
      <w:r>
        <w:br/>
      </w:r>
      <w:r>
        <w:rPr>
          <w:rFonts w:ascii="Times New Roman"/>
          <w:b w:val="false"/>
          <w:i w:val="false"/>
          <w:color w:val="000000"/>
          <w:sz w:val="28"/>
        </w:rPr>
        <w:t>
                              </w:t>
      </w:r>
      <w:r>
        <w:rPr>
          <w:rFonts w:ascii="Times New Roman"/>
          <w:b/>
          <w:i w:val="false"/>
          <w:color w:val="000000"/>
          <w:sz w:val="28"/>
        </w:rPr>
        <w:t>___________________________</w:t>
      </w:r>
      <w:r>
        <w:br/>
      </w:r>
      <w:r>
        <w:rPr>
          <w:rFonts w:ascii="Times New Roman"/>
          <w:b w:val="false"/>
          <w:i w:val="false"/>
          <w:color w:val="000000"/>
          <w:sz w:val="28"/>
        </w:rPr>
        <w:t>
                                       </w:t>
      </w:r>
      <w:r>
        <w:rPr>
          <w:rFonts w:ascii="Times New Roman"/>
          <w:b w:val="false"/>
          <w:i/>
          <w:color w:val="000000"/>
          <w:sz w:val="28"/>
        </w:rPr>
        <w:t>(мекенжайы)</w:t>
      </w:r>
    </w:p>
    <w:bookmarkStart w:name="z234" w:id="141"/>
    <w:p>
      <w:pPr>
        <w:spacing w:after="0"/>
        <w:ind w:left="0"/>
        <w:jc w:val="left"/>
      </w:pPr>
      <w:r>
        <w:rPr>
          <w:rFonts w:ascii="Times New Roman"/>
          <w:b/>
          <w:i w:val="false"/>
          <w:color w:val="000000"/>
        </w:rPr>
        <w:t xml:space="preserve"> 
Хабарлама</w:t>
      </w:r>
    </w:p>
    <w:bookmarkEnd w:id="141"/>
    <w:p>
      <w:pPr>
        <w:spacing w:after="0"/>
        <w:ind w:left="0"/>
        <w:jc w:val="both"/>
      </w:pPr>
      <w:r>
        <w:rPr>
          <w:rFonts w:ascii="Times New Roman"/>
          <w:b w:val="false"/>
          <w:i w:val="false"/>
          <w:color w:val="000000"/>
          <w:sz w:val="28"/>
        </w:rPr>
        <w:t>_________________ аудандық (қалалық) жұмыспен қамту және әлеуметтік</w:t>
      </w:r>
      <w:r>
        <w:br/>
      </w:r>
      <w:r>
        <w:rPr>
          <w:rFonts w:ascii="Times New Roman"/>
          <w:b w:val="false"/>
          <w:i w:val="false"/>
          <w:color w:val="000000"/>
          <w:sz w:val="28"/>
        </w:rPr>
        <w:t>
бағдарламалар бөлімі Сіздің сурдо-тифлотехникалық және міндетті</w:t>
      </w:r>
      <w:r>
        <w:br/>
      </w:r>
      <w:r>
        <w:rPr>
          <w:rFonts w:ascii="Times New Roman"/>
          <w:b w:val="false"/>
          <w:i w:val="false"/>
          <w:color w:val="000000"/>
          <w:sz w:val="28"/>
        </w:rPr>
        <w:t>
гигиеналық құралдармен қамтамасыз ету туралы өтінішіңізді қарап</w:t>
      </w:r>
      <w:r>
        <w:br/>
      </w:r>
      <w:r>
        <w:rPr>
          <w:rFonts w:ascii="Times New Roman"/>
          <w:b w:val="false"/>
          <w:i w:val="false"/>
          <w:color w:val="000000"/>
          <w:sz w:val="28"/>
        </w:rPr>
        <w:t>
(керектісінің астын сызу), аталған көмекке _________ Сізге ________</w:t>
      </w:r>
      <w:r>
        <w:br/>
      </w:r>
      <w:r>
        <w:rPr>
          <w:rFonts w:ascii="Times New Roman"/>
          <w:b w:val="false"/>
          <w:i w:val="false"/>
          <w:color w:val="000000"/>
          <w:sz w:val="28"/>
        </w:rPr>
        <w:t>
жолдама _____________ беруден 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 себептерге байланысты бас тартылады.</w:t>
      </w:r>
    </w:p>
    <w:p>
      <w:pPr>
        <w:spacing w:after="0"/>
        <w:ind w:left="0"/>
        <w:jc w:val="both"/>
      </w:pPr>
      <w:r>
        <w:rPr>
          <w:rFonts w:ascii="Times New Roman"/>
          <w:b w:val="false"/>
          <w:i w:val="false"/>
          <w:color w:val="000000"/>
          <w:sz w:val="28"/>
        </w:rPr>
        <w:t>_________________ аудандық (қалалық) жұмыспен қамту және әлеуметтік</w:t>
      </w:r>
      <w:r>
        <w:br/>
      </w:r>
      <w:r>
        <w:rPr>
          <w:rFonts w:ascii="Times New Roman"/>
          <w:b w:val="false"/>
          <w:i w:val="false"/>
          <w:color w:val="000000"/>
          <w:sz w:val="28"/>
        </w:rPr>
        <w:t>
бағдарламалар бөлімі бастығы</w:t>
      </w:r>
    </w:p>
    <w:p>
      <w:pPr>
        <w:spacing w:after="0"/>
        <w:ind w:left="0"/>
        <w:jc w:val="both"/>
      </w:pPr>
      <w:r>
        <w:rPr>
          <w:rFonts w:ascii="Times New Roman"/>
          <w:b w:val="false"/>
          <w:i w:val="false"/>
          <w:color w:val="000000"/>
          <w:sz w:val="28"/>
        </w:rPr>
        <w:t>орын.</w:t>
      </w:r>
      <w:r>
        <w:br/>
      </w:r>
      <w:r>
        <w:rPr>
          <w:rFonts w:ascii="Times New Roman"/>
          <w:b w:val="false"/>
          <w:i w:val="false"/>
          <w:color w:val="000000"/>
          <w:sz w:val="28"/>
        </w:rPr>
        <w:t>
тел.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