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abc3" w14:textId="438a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27 маусымдағы N 146 қаулысы. Шығыс Қазақстан облысының Әділет департаментінде 2012 жылғы 30 шілдеде N 2622 тіркелді. Күші жойылды - ШҚО әкімдігінің 2012 жылғы 28 желтоқсандағы N  332 қаулысымен</w:t>
      </w:r>
    </w:p>
    <w:p>
      <w:pPr>
        <w:spacing w:after="0"/>
        <w:ind w:left="0"/>
        <w:jc w:val="both"/>
      </w:pPr>
      <w:r>
        <w:rPr>
          <w:rFonts w:ascii="Times New Roman"/>
          <w:b w:val="false"/>
          <w:i w:val="false"/>
          <w:color w:val="ff0000"/>
          <w:sz w:val="28"/>
        </w:rPr>
        <w:t>      Ескерту. Күші жойылды - ШҚО әкімдігінің 28.12.2012 N 332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кейбiр заңнамалық актiлерiне бюджет процесiн жетiлдiру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жөнiндегi шаралар туралы» Қазақстан Республикасы Премьер-Министрінің 2010 жылғы 25 мамырдағы № 74-ө </w:t>
      </w:r>
      <w:r>
        <w:rPr>
          <w:rFonts w:ascii="Times New Roman"/>
          <w:b w:val="false"/>
          <w:i w:val="false"/>
          <w:color w:val="000000"/>
          <w:sz w:val="28"/>
        </w:rPr>
        <w:t>өкіміне</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қызметтер регламенттері бекітілсін:</w:t>
      </w:r>
      <w:r>
        <w:br/>
      </w:r>
      <w:r>
        <w:rPr>
          <w:rFonts w:ascii="Times New Roman"/>
          <w:b w:val="false"/>
          <w:i w:val="false"/>
          <w:color w:val="000000"/>
          <w:sz w:val="28"/>
        </w:rPr>
        <w:t>
      1) </w:t>
      </w:r>
      <w:r>
        <w:rPr>
          <w:rFonts w:ascii="Times New Roman"/>
          <w:b w:val="false"/>
          <w:i w:val="false"/>
          <w:color w:val="000000"/>
          <w:sz w:val="28"/>
        </w:rPr>
        <w:t>«Жер учаскесiне жеке меншiк құқығына актiлердi ресiмдеу және беру»</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«Тұрақты жер пайдалану құқығына актiлердi ресiмдеу және беру»</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«Уақытша өтеулі (ұзақ мерзімді, қысқа мерзімді) жер пайдалану (жалдау) құқығына актілерді ресімдеу және беру»</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«Уақытша өтеусiз жер пайдалану құқығына актілер ресiмдеу және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әкімінің міндетін атқарушы           С. Әбденов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146 қаулысымен бекітілген</w:t>
      </w:r>
    </w:p>
    <w:bookmarkEnd w:id="1"/>
    <w:p>
      <w:pPr>
        <w:spacing w:after="0"/>
        <w:ind w:left="0"/>
        <w:jc w:val="left"/>
      </w:pPr>
      <w:r>
        <w:rPr>
          <w:rFonts w:ascii="Times New Roman"/>
          <w:b/>
          <w:i w:val="false"/>
          <w:color w:val="000000"/>
        </w:rPr>
        <w:t xml:space="preserve"> «Жер учаскесiне жеке меншiк құқығына актiлердi ресiмдеу</w:t>
      </w:r>
      <w:r>
        <w:br/>
      </w:r>
      <w:r>
        <w:rPr>
          <w:rFonts w:ascii="Times New Roman"/>
          <w:b/>
          <w:i w:val="false"/>
          <w:color w:val="000000"/>
        </w:rPr>
        <w:t>
және беру» мемлекеттік қызметінің регламенті</w:t>
      </w:r>
    </w:p>
    <w:bookmarkStart w:name="z5" w:id="2"/>
    <w:p>
      <w:pPr>
        <w:spacing w:after="0"/>
        <w:ind w:left="0"/>
        <w:jc w:val="left"/>
      </w:pPr>
      <w:r>
        <w:rPr>
          <w:rFonts w:ascii="Times New Roman"/>
          <w:b/>
          <w:i w:val="false"/>
          <w:color w:val="000000"/>
        </w:rPr>
        <w:t xml:space="preserve"> 
1. Негізгі ұғымдар</w:t>
      </w:r>
    </w:p>
    <w:bookmarkEnd w:id="2"/>
    <w:bookmarkStart w:name="z6" w:id="3"/>
    <w:p>
      <w:pPr>
        <w:spacing w:after="0"/>
        <w:ind w:left="0"/>
        <w:jc w:val="both"/>
      </w:pPr>
      <w:r>
        <w:rPr>
          <w:rFonts w:ascii="Times New Roman"/>
          <w:b w:val="false"/>
          <w:i w:val="false"/>
          <w:color w:val="000000"/>
          <w:sz w:val="28"/>
        </w:rPr>
        <w:t>
      1. Осы «Жер учаскесiне жеке меншiк құқығына актiлердi ресiмдеу</w:t>
      </w:r>
      <w:r>
        <w:br/>
      </w:r>
      <w:r>
        <w:rPr>
          <w:rFonts w:ascii="Times New Roman"/>
          <w:b w:val="false"/>
          <w:i w:val="false"/>
          <w:color w:val="000000"/>
          <w:sz w:val="28"/>
        </w:rPr>
        <w:t>
және беру» регламентiнде (бұдан әрi - Регламент) келесі терминдер мен аббревиатуралар қолданылады:</w:t>
      </w:r>
      <w:r>
        <w:br/>
      </w:r>
      <w:r>
        <w:rPr>
          <w:rFonts w:ascii="Times New Roman"/>
          <w:b w:val="false"/>
          <w:i w:val="false"/>
          <w:color w:val="000000"/>
          <w:sz w:val="28"/>
        </w:rPr>
        <w:t>
      1)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және т.с.с. (бұдан әрі- ҚФБ);</w:t>
      </w:r>
      <w:r>
        <w:br/>
      </w:r>
      <w:r>
        <w:rPr>
          <w:rFonts w:ascii="Times New Roman"/>
          <w:b w:val="false"/>
          <w:i w:val="false"/>
          <w:color w:val="000000"/>
          <w:sz w:val="28"/>
        </w:rPr>
        <w:t>
      2) мамандандырылған кәсіпорын – Қазақстан Республикасы Жер ресурстарын басқару жөніндегі агенттігінің мемлекеттік жер кадастрын жүргізу бойынша мамандандырылған республикалық мемлекеттік кәсіпорын;</w:t>
      </w:r>
      <w:r>
        <w:br/>
      </w:r>
      <w:r>
        <w:rPr>
          <w:rFonts w:ascii="Times New Roman"/>
          <w:b w:val="false"/>
          <w:i w:val="false"/>
          <w:color w:val="000000"/>
          <w:sz w:val="28"/>
        </w:rPr>
        <w:t>
      3) тұтынушы - жеке немесе заңды тұлға;</w:t>
      </w:r>
      <w:r>
        <w:br/>
      </w:r>
      <w:r>
        <w:rPr>
          <w:rFonts w:ascii="Times New Roman"/>
          <w:b w:val="false"/>
          <w:i w:val="false"/>
          <w:color w:val="000000"/>
          <w:sz w:val="28"/>
        </w:rPr>
        <w:t>
      4) уәкілетті орган - облыстың, ауданның, облыстық, аудандық маңызы бар қаланың жергілікті атқарушы органдарының жер қатынастары саласындағы функцияларды жүзеге асыратын құрылымдық бөлімшесі.</w:t>
      </w:r>
    </w:p>
    <w:bookmarkEnd w:id="3"/>
    <w:bookmarkStart w:name="z7" w:id="4"/>
    <w:p>
      <w:pPr>
        <w:spacing w:after="0"/>
        <w:ind w:left="0"/>
        <w:jc w:val="left"/>
      </w:pPr>
      <w:r>
        <w:rPr>
          <w:rFonts w:ascii="Times New Roman"/>
          <w:b/>
          <w:i w:val="false"/>
          <w:color w:val="000000"/>
        </w:rPr>
        <w:t xml:space="preserve"> 
2. Жалпы ережелер</w:t>
      </w:r>
    </w:p>
    <w:bookmarkEnd w:id="4"/>
    <w:bookmarkStart w:name="z8" w:id="5"/>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«Жер учаскесіне жеке меншік құқығына актілерді ресімдеу және беру» мемлекеттiк қызметін (бұдан әрі - мемлекеттік қызмет) уәкілетті орган және баламалы негізде жер учаскесінің орналасқан жері бойынша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қағаз тасымалдағышта жер учаскесіне жеке меншік құқығына актiнi немесе жер учаскесіне жеке меншік құқығына актiнiң телнұсқасын немесе себебi жазбаша көрсетiлген мемлекеттік қызмет көрсетуден бас тарту туралы дәлелдi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көрсету үдерісіне жер учаскесінің орналасқан жері бойынша жер учаскесіне жеке меншік құқығына актiнi жасайтын мамандандырылған кәсіпорын қатысады.</w:t>
      </w:r>
    </w:p>
    <w:bookmarkEnd w:id="5"/>
    <w:bookmarkStart w:name="z14" w:id="6"/>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6"/>
    <w:bookmarkStart w:name="z15" w:id="7"/>
    <w:p>
      <w:pPr>
        <w:spacing w:after="0"/>
        <w:ind w:left="0"/>
        <w:jc w:val="both"/>
      </w:pPr>
      <w:r>
        <w:rPr>
          <w:rFonts w:ascii="Times New Roman"/>
          <w:b w:val="false"/>
          <w:i w:val="false"/>
          <w:color w:val="000000"/>
          <w:sz w:val="28"/>
        </w:rPr>
        <w:t>
      8. Мемлекеттік қызметті алу үшін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қосымшаларда</w:t>
      </w:r>
      <w:r>
        <w:rPr>
          <w:rFonts w:ascii="Times New Roman"/>
          <w:b w:val="false"/>
          <w:i w:val="false"/>
          <w:color w:val="000000"/>
          <w:sz w:val="28"/>
        </w:rPr>
        <w:t xml:space="preserve"> көрсетiлген уәкілетті органға немесе Орталыққа жүгіну қажет.</w:t>
      </w:r>
      <w:r>
        <w:br/>
      </w:r>
      <w:r>
        <w:rPr>
          <w:rFonts w:ascii="Times New Roman"/>
          <w:b w:val="false"/>
          <w:i w:val="false"/>
          <w:color w:val="000000"/>
          <w:sz w:val="28"/>
        </w:rPr>
        <w:t>
      Жұмыс кестесі:</w:t>
      </w:r>
      <w:r>
        <w:br/>
      </w:r>
      <w:r>
        <w:rPr>
          <w:rFonts w:ascii="Times New Roman"/>
          <w:b w:val="false"/>
          <w:i w:val="false"/>
          <w:color w:val="000000"/>
          <w:sz w:val="28"/>
        </w:rPr>
        <w:t>
      1) уәкілетті органның - демалыс және мереке күндерін қоспағанда, аптасына бес жұмыс күні, сағат 9-00-ден 18-00-ге дейін, түскі үзіліс - сағат 13-00-ден 14-00-ге дейін.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Орталықтың - жексенбі және мереке күндерін қоспағанда, аптасына алты жұмыс күні, белгіленген жұмыс кестесіне сәйкес сағат 9-00-ден сағат 20-00-ге дейін түскі үзіліссіз көрсетіледі.</w:t>
      </w:r>
      <w:r>
        <w:br/>
      </w:r>
      <w:r>
        <w:rPr>
          <w:rFonts w:ascii="Times New Roman"/>
          <w:b w:val="false"/>
          <w:i w:val="false"/>
          <w:color w:val="000000"/>
          <w:sz w:val="28"/>
        </w:rPr>
        <w:t>
      Мамандандырылған кәсіпорындардың мекенжайлары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Мамандандырылған кәсіпорынның жұмыс кестесі – аптасына бес жұмыс күнi, жұмыстың басталуы таңғы сағат 9-00-ден кешкі 18-00-ге дейiн, түскі үзіліс - сағат 13-00-ден 14-00-ге дейiн.</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мәселелері бойынша, оның ішінде мемлекеттiк қызмет көрсетудің барысы туралы ақпаратты тұтынушы осы Регламентке 1, 2 қосымшаларда көрсетiлген телефондар бойынша алуына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көрсету кезінде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уәкілетті орган 1 (бiр) жұмыс күнi iшiнде тексереді және жер учаскесіне жеке меншік құқығына актiнi немесе жер учаскесіне жеке меншік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жер учаскесіне жеке меншік құқығына актiнi немесе 2 (екі) жұмыс күнi iшiнде жер учаскесіне жеке меншік құқығына актiнiң телнұсқасын дайындайды, уәкілетті органға жолдайды.</w:t>
      </w:r>
      <w:r>
        <w:br/>
      </w:r>
      <w:r>
        <w:rPr>
          <w:rFonts w:ascii="Times New Roman"/>
          <w:b w:val="false"/>
          <w:i w:val="false"/>
          <w:color w:val="000000"/>
          <w:sz w:val="28"/>
        </w:rPr>
        <w:t>
      Жер учаскесіне жеке меншік құқығына дайындалған актiнi немесе жер учаскесіне жеке меншік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w:t>
      </w:r>
      <w:r>
        <w:br/>
      </w:r>
      <w:r>
        <w:rPr>
          <w:rFonts w:ascii="Times New Roman"/>
          <w:b w:val="false"/>
          <w:i w:val="false"/>
          <w:color w:val="000000"/>
          <w:sz w:val="28"/>
        </w:rPr>
        <w:t>
      Жер учаскесіне жеке меншік құқығына акті тұтынушыға қолхат беру орны бойынша жолданады.</w:t>
      </w:r>
      <w:r>
        <w:br/>
      </w:r>
      <w:r>
        <w:rPr>
          <w:rFonts w:ascii="Times New Roman"/>
          <w:b w:val="false"/>
          <w:i w:val="false"/>
          <w:color w:val="000000"/>
          <w:sz w:val="28"/>
        </w:rPr>
        <w:t>
      Жер учаскесіне жеке меншік құқығына актiнi беру тұтынушының жеке өзiне не алу құқығына сенiмхатты, қолхатты және тұтынушының, не сенiм бiлдiрiлген тұлғаның жеке басын куәландыратын құжатты ұсына отырып, сенiм бiлдiрiлген тұлғаға жүзеге асырылады.</w:t>
      </w:r>
      <w:r>
        <w:br/>
      </w:r>
      <w:r>
        <w:rPr>
          <w:rFonts w:ascii="Times New Roman"/>
          <w:b w:val="false"/>
          <w:i w:val="false"/>
          <w:color w:val="000000"/>
          <w:sz w:val="28"/>
        </w:rPr>
        <w:t>
      Тұтынушы не ол сенiм бiлдiрген тұлға актiнi тiркеу және беру кiтабына алғандығы туралы қол қояды.</w:t>
      </w:r>
      <w:r>
        <w:br/>
      </w:r>
      <w:r>
        <w:rPr>
          <w:rFonts w:ascii="Times New Roman"/>
          <w:b w:val="false"/>
          <w:i w:val="false"/>
          <w:color w:val="000000"/>
          <w:sz w:val="28"/>
        </w:rPr>
        <w:t>
      Егер тұтынушы құжаттарды алуға мерзiмiнде келмеген жағдайда, уәкілетті орган оларды алты ай бойы сақтауды қамтамасыз етедi, одан кейiн оларды мамандандырылған кәсіпорынның мұрағатына өткiзедi.</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Орталықтың инспекторының тегi, аты, әкесiнiң аты мен лауазымы көрсетiледi.</w:t>
      </w:r>
      <w:r>
        <w:br/>
      </w:r>
      <w:r>
        <w:rPr>
          <w:rFonts w:ascii="Times New Roman"/>
          <w:b w:val="false"/>
          <w:i w:val="false"/>
          <w:color w:val="000000"/>
          <w:sz w:val="28"/>
        </w:rPr>
        <w:t>
      Мемлекеттiк қызмет Орталық арқылы көрсетiлген кезде Орталықтың инспекторы құжаттардың осы Регламенттің 16 тармағына сәйкес толықтығын тексерудi, журналға тiркеудi және құжаттарды жинақтаушы бөлiмнiң инспекторына берудi жүзеге асырады.</w:t>
      </w:r>
      <w:r>
        <w:br/>
      </w:r>
      <w:r>
        <w:rPr>
          <w:rFonts w:ascii="Times New Roman"/>
          <w:b w:val="false"/>
          <w:i w:val="false"/>
          <w:color w:val="000000"/>
          <w:sz w:val="28"/>
        </w:rPr>
        <w:t>
      Орталықтың жинақтаушы бөлiмiнiң инспекторы құжаттарды жинақтауды, тiзiлiм жасауды және уәкілетті органға жiберудi жүзеге асырады.</w:t>
      </w:r>
      <w:r>
        <w:br/>
      </w:r>
      <w:r>
        <w:rPr>
          <w:rFonts w:ascii="Times New Roman"/>
          <w:b w:val="false"/>
          <w:i w:val="false"/>
          <w:color w:val="000000"/>
          <w:sz w:val="28"/>
        </w:rPr>
        <w:t>
      Қабылданған құжаттарды уәкілетті орган тексереді және 1 (бiр) жұмыс күнi iшiнде жер учаскесіне жеке меншік құқығына актiнi немесе жер учаскесіне жеке меншік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жер учаскесіне жеке меншік құқығына актiнi немесе 2 (екі) жұмыс күнi iшiнде жер учаскесіне жеке меншік құқығына актiнiң телнұсқасын дайындайды, уәкілетті органға жолдайды.</w:t>
      </w:r>
      <w:r>
        <w:br/>
      </w:r>
      <w:r>
        <w:rPr>
          <w:rFonts w:ascii="Times New Roman"/>
          <w:b w:val="false"/>
          <w:i w:val="false"/>
          <w:color w:val="000000"/>
          <w:sz w:val="28"/>
        </w:rPr>
        <w:t>
      Жер учаскесіне жеке меншік құқығына дайындалған актiнi немесе жер учаскесіне жеке меншік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 және тұтынушыға беру үшiн Орталыққа жолдайды.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тұтынушы осы Регламенттiң 16 тармағында анықталған қажеттi құжаттарды тапсырған сәттен бастап мемлекеттiк қызмет көрсету мерзiмi 6 жұмыс күнiн құрайды, жер учаскесіне жеке меншік құқығына актiнiң телнұсқасын берген кезде - 4 жұмыс күнi;</w:t>
      </w:r>
      <w:r>
        <w:br/>
      </w:r>
      <w:r>
        <w:rPr>
          <w:rFonts w:ascii="Times New Roman"/>
          <w:b w:val="false"/>
          <w:i w:val="false"/>
          <w:color w:val="000000"/>
          <w:sz w:val="28"/>
        </w:rPr>
        <w:t>
      2) құжаттарды тапсыру және алу кезiнде кезекте күтудiң рұқсат берiлген ең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12. Тұтынушы тиiстi құжаттарды ұсынбаған жағдайда мемлекеттiк қызметтi көрсетуден бас тартылады.</w:t>
      </w:r>
      <w:r>
        <w:br/>
      </w:r>
      <w:r>
        <w:rPr>
          <w:rFonts w:ascii="Times New Roman"/>
          <w:b w:val="false"/>
          <w:i w:val="false"/>
          <w:color w:val="000000"/>
          <w:sz w:val="28"/>
        </w:rPr>
        <w:t>
      Мемлекеттiк қызмет көрсету мынадай негiздер бойынша тоқтатылуы мүмкін:</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жағдайда.</w:t>
      </w:r>
      <w:r>
        <w:br/>
      </w:r>
      <w:r>
        <w:rPr>
          <w:rFonts w:ascii="Times New Roman"/>
          <w:b w:val="false"/>
          <w:i w:val="false"/>
          <w:color w:val="000000"/>
          <w:sz w:val="28"/>
        </w:rPr>
        <w:t>
      Жер учаскелерiне құқықтарды ресiмдеудi сот шешiмдерi және прокурорлық қадағалау актiлерi бойынша тоқтата тұру үшiн негiз болып табылған мән-жайлар анықталғанға дейiнгi, ал бiрнеше өтiнiштер түсу себебi бойынша тараптар арасында келiсiм орнатылғанға дейiнгi не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жер учаскесіне жеке меншік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жер учаскесіне жеке меншік құқығына актiнi беру туралы өтiнiшті және қажетті құжаттарды Орталыққа немесе уәкілетті органға ұсынады;</w:t>
      </w:r>
      <w:r>
        <w:br/>
      </w:r>
      <w:r>
        <w:rPr>
          <w:rFonts w:ascii="Times New Roman"/>
          <w:b w:val="false"/>
          <w:i w:val="false"/>
          <w:color w:val="000000"/>
          <w:sz w:val="28"/>
        </w:rPr>
        <w:t>
      2) Орталықтың инспекторы штрих-кодты бере отырып құжаттарды тексеруді және қабылдауды, өтінішті тіркеуді жүзеге асырады және құжаттарды қабылдағаны туралы қолхат береді;</w:t>
      </w:r>
      <w:r>
        <w:br/>
      </w:r>
      <w:r>
        <w:rPr>
          <w:rFonts w:ascii="Times New Roman"/>
          <w:b w:val="false"/>
          <w:i w:val="false"/>
          <w:color w:val="000000"/>
          <w:sz w:val="28"/>
        </w:rPr>
        <w:t>
      3) Орталықтың жинақтаушы бөлімінің инспекторы тізілім жасайды және құжаттарды уәкілетті органға жолдайды. Орталықтан құжаттар пакетін уәкілетті органға жіберу дерегі мемлекеттік қызметті көрсету үдерісінде құжаттардың қозғалысын қадағалауға мүмкіндік беретін Сканер штрих-кодтың көмегімен тіркеледі;</w:t>
      </w:r>
      <w:r>
        <w:br/>
      </w:r>
      <w:r>
        <w:rPr>
          <w:rFonts w:ascii="Times New Roman"/>
          <w:b w:val="false"/>
          <w:i w:val="false"/>
          <w:color w:val="000000"/>
          <w:sz w:val="28"/>
        </w:rPr>
        <w:t>
      4) уәкілетті органның кеңсесі құжаттарды тұтынушыдан немесе Орталықтан қабылдайды, тексереді, өтінішті тіркеуді жүргізеді, өтінішті Орталықтың ақпараттық жүйесінде тіркейді, қолхат беріп, құжаттарды уәкілетті органның басшылығына қарауға тапсырады;</w:t>
      </w:r>
      <w:r>
        <w:br/>
      </w:r>
      <w:r>
        <w:rPr>
          <w:rFonts w:ascii="Times New Roman"/>
          <w:b w:val="false"/>
          <w:i w:val="false"/>
          <w:color w:val="000000"/>
          <w:sz w:val="28"/>
        </w:rPr>
        <w:t>
      5) уәкілетті органның басшылығы құжаттармен танысып, уәкілетті органның құрылымдық бөлімшесінің бастығына (қалалар мен аудандардың уәкілетті органдарында жауапты орындаушыға) жолдайды;</w:t>
      </w:r>
      <w:r>
        <w:br/>
      </w:r>
      <w:r>
        <w:rPr>
          <w:rFonts w:ascii="Times New Roman"/>
          <w:b w:val="false"/>
          <w:i w:val="false"/>
          <w:color w:val="000000"/>
          <w:sz w:val="28"/>
        </w:rPr>
        <w:t>
      6) уәкілетті органның құрылымдық бөлімшесінің бастығы уәкілетті органның құрылымдық бөлімшесінің жауапты орындаушысын белгілейді және құжаттарды тапсырады (облыстың уәкілетті органы үшін);</w:t>
      </w:r>
      <w:r>
        <w:br/>
      </w:r>
      <w:r>
        <w:rPr>
          <w:rFonts w:ascii="Times New Roman"/>
          <w:b w:val="false"/>
          <w:i w:val="false"/>
          <w:color w:val="000000"/>
          <w:sz w:val="28"/>
        </w:rPr>
        <w:t>
      7) уәкілетті органның құрылымдық бөлімшесінің жауапты орындаушысы жер учаскесіне жеке меншік құқығына актiнi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 және уәкілетті органның басшылығына тапсырады;</w:t>
      </w:r>
      <w:r>
        <w:br/>
      </w:r>
      <w:r>
        <w:rPr>
          <w:rFonts w:ascii="Times New Roman"/>
          <w:b w:val="false"/>
          <w:i w:val="false"/>
          <w:color w:val="000000"/>
          <w:sz w:val="28"/>
        </w:rPr>
        <w:t>
      8) уәкілетті органның басшылығы мамандандырылған кәсіпорынға сұрауға немесе мемлекеттiк қызмет көрсетудi тоқтату туралы дәлелдi бас тартуға немесе жазбаша хабарламаға қол қояды және уәкілетті органның кеңсесіне жолдайды;</w:t>
      </w:r>
      <w:r>
        <w:br/>
      </w:r>
      <w:r>
        <w:rPr>
          <w:rFonts w:ascii="Times New Roman"/>
          <w:b w:val="false"/>
          <w:i w:val="false"/>
          <w:color w:val="000000"/>
          <w:sz w:val="28"/>
        </w:rPr>
        <w:t>
      9) уәкілетті органның кеңсесі сұрауды тіркейді және мамандандырылған кәсіпорынға жолдайды немесе мемлекеттiк қызмет көрсетудi тоқтату туралы дәлелдi бас тартуды немесе жазбаша хабарламаны тіркеп, тұтынушыға жолдайды;</w:t>
      </w:r>
      <w:r>
        <w:br/>
      </w:r>
      <w:r>
        <w:rPr>
          <w:rFonts w:ascii="Times New Roman"/>
          <w:b w:val="false"/>
          <w:i w:val="false"/>
          <w:color w:val="000000"/>
          <w:sz w:val="28"/>
        </w:rPr>
        <w:t>
      10) мамандандырылған кәсіпорын кеңсесі сұрауды тіркейді және мамандандырылған кәсіпорын басшылығына қарауға тапсырады;</w:t>
      </w:r>
      <w:r>
        <w:br/>
      </w:r>
      <w:r>
        <w:rPr>
          <w:rFonts w:ascii="Times New Roman"/>
          <w:b w:val="false"/>
          <w:i w:val="false"/>
          <w:color w:val="000000"/>
          <w:sz w:val="28"/>
        </w:rPr>
        <w:t>
      11) мамандандырылған кәсіпорын басшылығы қарағаннан кейін құжаттарды мамандандырылған кәсіпорынның өндірістік бөліміне тапсырады;</w:t>
      </w:r>
      <w:r>
        <w:br/>
      </w:r>
      <w:r>
        <w:rPr>
          <w:rFonts w:ascii="Times New Roman"/>
          <w:b w:val="false"/>
          <w:i w:val="false"/>
          <w:color w:val="000000"/>
          <w:sz w:val="28"/>
        </w:rPr>
        <w:t>
      12) мамандандырылған кәсіпорынның өндірістік бөлімі жер учаскесіне жеке меншік құқығына актiнi дайындайды, мамандандырылған кәсіпорынның басшылығына қол қоюға жолдайды;</w:t>
      </w:r>
      <w:r>
        <w:br/>
      </w:r>
      <w:r>
        <w:rPr>
          <w:rFonts w:ascii="Times New Roman"/>
          <w:b w:val="false"/>
          <w:i w:val="false"/>
          <w:color w:val="000000"/>
          <w:sz w:val="28"/>
        </w:rPr>
        <w:t>
      13) мамандандырылған кәсіпорын басшылығы жер учаскесіне жеке меншік құқығына актіге қол қойып, уәкілетті органға жолдайды;</w:t>
      </w:r>
      <w:r>
        <w:br/>
      </w:r>
      <w:r>
        <w:rPr>
          <w:rFonts w:ascii="Times New Roman"/>
          <w:b w:val="false"/>
          <w:i w:val="false"/>
          <w:color w:val="000000"/>
          <w:sz w:val="28"/>
        </w:rPr>
        <w:t>
      14) уәкілетті органның құрылымдық бөлімшесінің жауапты орындаушысы жер учаскесіне жеке меншік құқығына актінің заңнамаға сәйкестігіне сараптама жүргізеді және жер учаскесіне жеке меншік құқығына актіні уәкілетті органның басшылығына қол қоюға тапсырады.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15) уәкілетті органның басшылығы жер учаскесіне жеке меншік құқығына актіге қол қойып, уәкілетті органның құрылымдық бөлімшесінің жауапты орындаушысына (қалалар мен аудандардың уәкілетті органдарында жауапты орындаушыға) тапсырады;</w:t>
      </w:r>
      <w:r>
        <w:br/>
      </w:r>
      <w:r>
        <w:rPr>
          <w:rFonts w:ascii="Times New Roman"/>
          <w:b w:val="false"/>
          <w:i w:val="false"/>
          <w:color w:val="000000"/>
          <w:sz w:val="28"/>
        </w:rPr>
        <w:t>
      16) уәкілетті органның құрылымдық бөлімшесінің жауапты орындаушысы жер учаскесіне жеке меншік құқығына актіні елтаңбалы мөрмен растайды, актiнi беру кiтабына тiркейді және уәкілетті органның кеңсесіне тапсырады;</w:t>
      </w:r>
      <w:r>
        <w:br/>
      </w:r>
      <w:r>
        <w:rPr>
          <w:rFonts w:ascii="Times New Roman"/>
          <w:b w:val="false"/>
          <w:i w:val="false"/>
          <w:color w:val="000000"/>
          <w:sz w:val="28"/>
        </w:rPr>
        <w:t>
      17) уәкілетті органның кеңсесі жер учаскесіне жеке меншік құқығына актіні Орталыққа жолдайды, бұл ретте Орталықтың ақпараттық жүйесінде тіркейді немесе уәкілетті органға жүгінген жағдайда тұтынушыға тапсырады. Жер учаскесіне жеке меншік құқығына актіні уәкілетті органнан қабылдап алу кезінде Орталық түскен құжаттарды Сканер штрих-кодтың көмегімен тіркейді;</w:t>
      </w:r>
      <w:r>
        <w:br/>
      </w:r>
      <w:r>
        <w:rPr>
          <w:rFonts w:ascii="Times New Roman"/>
          <w:b w:val="false"/>
          <w:i w:val="false"/>
          <w:color w:val="000000"/>
          <w:sz w:val="28"/>
        </w:rPr>
        <w:t>
      18) Орталық тұтынушыға жер учаскесіне жеке меншік құқығына актіні немесе мемлекеттiк қызмет көрсетудi тоқтату туралы дәлелдi бас тартуды немесе жазбаша хабарламаны береді.</w:t>
      </w:r>
      <w:r>
        <w:br/>
      </w:r>
      <w:r>
        <w:rPr>
          <w:rFonts w:ascii="Times New Roman"/>
          <w:b w:val="false"/>
          <w:i w:val="false"/>
          <w:color w:val="000000"/>
          <w:sz w:val="28"/>
        </w:rPr>
        <w:t>
</w:t>
      </w:r>
      <w:r>
        <w:rPr>
          <w:rFonts w:ascii="Times New Roman"/>
          <w:b w:val="false"/>
          <w:i w:val="false"/>
          <w:color w:val="000000"/>
          <w:sz w:val="28"/>
        </w:rPr>
        <w:t>
      14. Уәкілетті органда және Орталықта мемлекеттiк қызметті көрсету үшін құжаттар қабылдауды жүзеге асыратын тұлғалардың ең аз саны 1 (бір) қызметкер құрайды.</w:t>
      </w:r>
    </w:p>
    <w:bookmarkEnd w:id="7"/>
    <w:bookmarkStart w:name="z22" w:id="8"/>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іс-қимыл) тәртібінің сипаттамасы</w:t>
      </w:r>
    </w:p>
    <w:bookmarkEnd w:id="8"/>
    <w:bookmarkStart w:name="z23" w:id="9"/>
    <w:p>
      <w:pPr>
        <w:spacing w:after="0"/>
        <w:ind w:left="0"/>
        <w:jc w:val="both"/>
      </w:pPr>
      <w:r>
        <w:rPr>
          <w:rFonts w:ascii="Times New Roman"/>
          <w:b w:val="false"/>
          <w:i w:val="false"/>
          <w:color w:val="000000"/>
          <w:sz w:val="28"/>
        </w:rPr>
        <w:t>
      15. Кіріс (соның ішінде электрондық) хат-хабарлары уәкілетті органның қабылдау бөлімінде тіркеледі. Өтініш берушіге:</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қызметті көрсетуге өтінішті қабылдаған тұлғаның тегі, аты, әкесінің аты және лауазымы көрсетілген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Жер учаскесіне жеке меншік құқығына актiнi немесе жер учаскесіне жеке меншік құқығына актiнiң телнұсқасын беру үшiн уәкілетті органға немесе Орталыққа мынадай құжаттар ұсыну қажет:</w:t>
      </w:r>
      <w:r>
        <w:br/>
      </w:r>
      <w:r>
        <w:rPr>
          <w:rFonts w:ascii="Times New Roman"/>
          <w:b w:val="false"/>
          <w:i w:val="false"/>
          <w:color w:val="000000"/>
          <w:sz w:val="28"/>
        </w:rPr>
        <w:t>
      1) жер учаскесіне жеке меншік құқығын мемлекет берген жағдайда: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уәкілетті органға жер учаскесіне жеке меншік құқығына акт беру туралы өтiнiш;</w:t>
      </w:r>
      <w:r>
        <w:br/>
      </w:r>
      <w:r>
        <w:rPr>
          <w:rFonts w:ascii="Times New Roman"/>
          <w:b w:val="false"/>
          <w:i w:val="false"/>
          <w:color w:val="000000"/>
          <w:sz w:val="28"/>
        </w:rPr>
        <w:t>
      жергiлiктi атқарушы органның жер учаскесіне жеке меншік құқығын беру туралы шешiмiнен үзiндi көшiрме;</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xml:space="preserve">
      жер учаскесіне жеке меншік құқығына актiнi дайындағаны үшiн қызметтің төленгенi туралы құжат (түбiртек); </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осы Регламентке 4 қосымшаға сәйкес уәкілетті органға жер учаскесіне жеке меншік құқығына акті беруге өтiнiш;</w:t>
      </w:r>
      <w:r>
        <w:br/>
      </w:r>
      <w:r>
        <w:rPr>
          <w:rFonts w:ascii="Times New Roman"/>
          <w:b w:val="false"/>
          <w:i w:val="false"/>
          <w:color w:val="000000"/>
          <w:sz w:val="28"/>
        </w:rPr>
        <w:t>
      жергiлiктi атқарушы органның жер учаскесіне жеке меншік құқығына бұрын берiлген жер учаскесiнiң сәйкестендiру сипаттамаларының өзгеруi туралы шешiмiнен үзiндiнің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жер учаскесіне жеке меншік құқығына актiнi дайындаған үшiн қызметтің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3) жер учаскесіне жеке меншік құқығына актiнiң телнұсқасын беру кезiнде:</w:t>
      </w:r>
      <w:r>
        <w:br/>
      </w:r>
      <w:r>
        <w:rPr>
          <w:rFonts w:ascii="Times New Roman"/>
          <w:b w:val="false"/>
          <w:i w:val="false"/>
          <w:color w:val="000000"/>
          <w:sz w:val="28"/>
        </w:rPr>
        <w:t>
      осы Регламентке 4 қосымшаға сәйкес уәкілетті органға жер учаскесіне жеке меншік құқығына актiнiң телнұсқасын беру туралы өтiнiш;</w:t>
      </w:r>
      <w:r>
        <w:br/>
      </w:r>
      <w:r>
        <w:rPr>
          <w:rFonts w:ascii="Times New Roman"/>
          <w:b w:val="false"/>
          <w:i w:val="false"/>
          <w:color w:val="000000"/>
          <w:sz w:val="28"/>
        </w:rPr>
        <w:t>
      жер учаскесіне жеке меншік құқығына актiнің телнұсқасын дайындаған үшiн қызметтің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газеттiң жер учаскесіне жеке меншік құқығына актiнiң телнұсқасын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телнұсқалары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талабы берілетін және қабылданатын материалдардың құпиялығы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мынадай ҚФБ қатысады:</w:t>
      </w:r>
      <w:r>
        <w:br/>
      </w:r>
      <w:r>
        <w:rPr>
          <w:rFonts w:ascii="Times New Roman"/>
          <w:b w:val="false"/>
          <w:i w:val="false"/>
          <w:color w:val="000000"/>
          <w:sz w:val="28"/>
        </w:rPr>
        <w:t>
      ҚФБ 2 тобы:</w:t>
      </w:r>
      <w:r>
        <w:br/>
      </w:r>
      <w:r>
        <w:rPr>
          <w:rFonts w:ascii="Times New Roman"/>
          <w:b w:val="false"/>
          <w:i w:val="false"/>
          <w:color w:val="000000"/>
          <w:sz w:val="28"/>
        </w:rPr>
        <w:t>
      1) ҚФБ 1 – уәкілетті органның кеңсесі;</w:t>
      </w:r>
      <w:r>
        <w:br/>
      </w:r>
      <w:r>
        <w:rPr>
          <w:rFonts w:ascii="Times New Roman"/>
          <w:b w:val="false"/>
          <w:i w:val="false"/>
          <w:color w:val="000000"/>
          <w:sz w:val="28"/>
        </w:rPr>
        <w:t>
      2) ҚБФ 2 – уәкілетті органның басшылығы;</w:t>
      </w:r>
      <w:r>
        <w:br/>
      </w:r>
      <w:r>
        <w:rPr>
          <w:rFonts w:ascii="Times New Roman"/>
          <w:b w:val="false"/>
          <w:i w:val="false"/>
          <w:color w:val="000000"/>
          <w:sz w:val="28"/>
        </w:rPr>
        <w:t>
      3) ҚБФ 3 – уәкілетті органның құрылымдық бөлімшесінің бастығы;</w:t>
      </w:r>
      <w:r>
        <w:br/>
      </w:r>
      <w:r>
        <w:rPr>
          <w:rFonts w:ascii="Times New Roman"/>
          <w:b w:val="false"/>
          <w:i w:val="false"/>
          <w:color w:val="000000"/>
          <w:sz w:val="28"/>
        </w:rPr>
        <w:t>
      4) ҚБФ 4 – уәкілетті органның құрылымдық бөлімшесінің жауапты орындаушысы;</w:t>
      </w:r>
      <w:r>
        <w:br/>
      </w:r>
      <w:r>
        <w:rPr>
          <w:rFonts w:ascii="Times New Roman"/>
          <w:b w:val="false"/>
          <w:i w:val="false"/>
          <w:color w:val="000000"/>
          <w:sz w:val="28"/>
        </w:rPr>
        <w:t>
      ҚФБ 3 тобы:</w:t>
      </w:r>
      <w:r>
        <w:br/>
      </w:r>
      <w:r>
        <w:rPr>
          <w:rFonts w:ascii="Times New Roman"/>
          <w:b w:val="false"/>
          <w:i w:val="false"/>
          <w:color w:val="000000"/>
          <w:sz w:val="28"/>
        </w:rPr>
        <w:t>
      5) ҚБФ 5 – мамандандырылған кәсіпорынның кеңсесі;</w:t>
      </w:r>
      <w:r>
        <w:br/>
      </w:r>
      <w:r>
        <w:rPr>
          <w:rFonts w:ascii="Times New Roman"/>
          <w:b w:val="false"/>
          <w:i w:val="false"/>
          <w:color w:val="000000"/>
          <w:sz w:val="28"/>
        </w:rPr>
        <w:t>
      6) ҚБФ 6 – мамандандырылған кәсіпорынның басшылығы;</w:t>
      </w:r>
      <w:r>
        <w:br/>
      </w:r>
      <w:r>
        <w:rPr>
          <w:rFonts w:ascii="Times New Roman"/>
          <w:b w:val="false"/>
          <w:i w:val="false"/>
          <w:color w:val="000000"/>
          <w:sz w:val="28"/>
        </w:rPr>
        <w:t>
      7) ҚБФ 7 – мамандандырылған кәсіпорынның өндірістік бөлімі;</w:t>
      </w:r>
      <w:r>
        <w:br/>
      </w:r>
      <w:r>
        <w:rPr>
          <w:rFonts w:ascii="Times New Roman"/>
          <w:b w:val="false"/>
          <w:i w:val="false"/>
          <w:color w:val="000000"/>
          <w:sz w:val="28"/>
        </w:rPr>
        <w:t>
      ҚФБ 1 тобы:</w:t>
      </w:r>
      <w:r>
        <w:br/>
      </w:r>
      <w:r>
        <w:rPr>
          <w:rFonts w:ascii="Times New Roman"/>
          <w:b w:val="false"/>
          <w:i w:val="false"/>
          <w:color w:val="000000"/>
          <w:sz w:val="28"/>
        </w:rPr>
        <w:t>
      8) ҚБФ 8 – Орталықтың инспекторы;</w:t>
      </w:r>
      <w:r>
        <w:br/>
      </w:r>
      <w:r>
        <w:rPr>
          <w:rFonts w:ascii="Times New Roman"/>
          <w:b w:val="false"/>
          <w:i w:val="false"/>
          <w:color w:val="000000"/>
          <w:sz w:val="28"/>
        </w:rPr>
        <w:t>
      9) ҚБФ 9 –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19. Әрбiр ҚФБ әкiмшiлiк әрекеттерінің (рәсiмдердiң) реттілігі мен өзара іс-қимылының әрбір әкімшілік іс-қимылдың орындалу мерзімі көрсетілген мәтіндік кесте түріндегі сипаттамасы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іс-қимылдардың қисынды реттілігі мен ҚФБ арасындағы өзара байланысты бейнелейтін сұлба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Оған сәйкес мемлекеттік қызмет көрсетудің нәтижесі ұсынылатын жер учаскесіне жеке меншік құқығына актiнiң нысаны «Жер учаскесiне сәйкестендiру құжаттарының нысандарын бекiту, Қазақстан Республикасы Үкiметiнiң кейбiр шешiмдерiне өзгерiстер мен толықтырулар енгiзу және кейбiр шешiмдердiң күшi жойылды деп тану туралы» Қазақстан Республикасы Үкіметінің 2006 жылғы 6 маусымдағы № 511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9"/>
    <w:bookmarkStart w:name="z30" w:id="10"/>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0"/>
    <w:bookmarkStart w:name="z31" w:id="11"/>
    <w:p>
      <w:pPr>
        <w:spacing w:after="0"/>
        <w:ind w:left="0"/>
        <w:jc w:val="both"/>
      </w:pPr>
      <w:r>
        <w:rPr>
          <w:rFonts w:ascii="Times New Roman"/>
          <w:b w:val="false"/>
          <w:i w:val="false"/>
          <w:color w:val="000000"/>
          <w:sz w:val="28"/>
        </w:rPr>
        <w:t>
      22. Мемлекеттік қызмет көрсететін лауазымды тұлғалар мемлекеттік қызметтер көрсету барысында олар қабылдаған шешімдер мен әрекеттер (әрекетсіздіктер) үшін Қазақстан Республикасының заңнамасымен белгiленген тәртіпте жауап береді.</w:t>
      </w:r>
    </w:p>
    <w:bookmarkEnd w:id="11"/>
    <w:bookmarkStart w:name="z32"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1 қосымша</w:t>
      </w:r>
    </w:p>
    <w:bookmarkEnd w:id="12"/>
    <w:p>
      <w:pPr>
        <w:spacing w:after="0"/>
        <w:ind w:left="0"/>
        <w:jc w:val="left"/>
      </w:pPr>
      <w:r>
        <w:rPr>
          <w:rFonts w:ascii="Times New Roman"/>
          <w:b/>
          <w:i w:val="false"/>
          <w:color w:val="000000"/>
        </w:rPr>
        <w:t xml:space="preserve"> Мемлекеттік қызмет көрсету бойынша уәкілетті</w:t>
      </w:r>
      <w:r>
        <w:br/>
      </w:r>
      <w:r>
        <w:rPr>
          <w:rFonts w:ascii="Times New Roman"/>
          <w:b/>
          <w:i w:val="false"/>
          <w:color w:val="000000"/>
        </w:rPr>
        <w:t>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85"/>
        <w:gridCol w:w="1"/>
        <w:gridCol w:w="2136"/>
        <w:gridCol w:w="1608"/>
        <w:gridCol w:w="533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ауданның</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w:t>
            </w:r>
            <w:r>
              <w:br/>
            </w:r>
            <w:r>
              <w:rPr>
                <w:rFonts w:ascii="Times New Roman"/>
                <w:b w:val="false"/>
                <w:i w:val="false"/>
                <w:color w:val="000000"/>
                <w:sz w:val="20"/>
              </w:rPr>
              <w:t>
</w:t>
            </w:r>
            <w:r>
              <w:rPr>
                <w:rFonts w:ascii="Times New Roman"/>
                <w:b w:val="false"/>
                <w:i w:val="false"/>
                <w:color w:val="000000"/>
                <w:sz w:val="20"/>
              </w:rPr>
              <w:t>қатынастары</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функцияларды жүзеге</w:t>
            </w:r>
            <w:r>
              <w:br/>
            </w:r>
            <w:r>
              <w:rPr>
                <w:rFonts w:ascii="Times New Roman"/>
                <w:b w:val="false"/>
                <w:i w:val="false"/>
                <w:color w:val="000000"/>
                <w:sz w:val="20"/>
              </w:rPr>
              <w:t>
</w:t>
            </w:r>
            <w:r>
              <w:rPr>
                <w:rFonts w:ascii="Times New Roman"/>
                <w:b w:val="false"/>
                <w:i w:val="false"/>
                <w:color w:val="000000"/>
                <w:sz w:val="20"/>
              </w:rPr>
              <w:t>асыратын жергілікті</w:t>
            </w:r>
            <w:r>
              <w:br/>
            </w:r>
            <w:r>
              <w:rPr>
                <w:rFonts w:ascii="Times New Roman"/>
                <w:b w:val="false"/>
                <w:i w:val="false"/>
                <w:color w:val="000000"/>
                <w:sz w:val="20"/>
              </w:rPr>
              <w:t>
</w:t>
            </w:r>
            <w:r>
              <w:rPr>
                <w:rFonts w:ascii="Times New Roman"/>
                <w:b w:val="false"/>
                <w:i w:val="false"/>
                <w:color w:val="000000"/>
                <w:sz w:val="20"/>
              </w:rPr>
              <w:t>атқарушы органдарының</w:t>
            </w:r>
            <w:r>
              <w:br/>
            </w:r>
            <w:r>
              <w:rPr>
                <w:rFonts w:ascii="Times New Roman"/>
                <w:b w:val="false"/>
                <w:i w:val="false"/>
                <w:color w:val="000000"/>
                <w:sz w:val="20"/>
              </w:rPr>
              <w:t>
</w:t>
            </w: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бөлімшелерінің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мекенжайы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мекенжайы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 Либкнехт көшесі, 19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11 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100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Аухадиев көшесі, 42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Бауыржан Момышұлы көшесі, 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34"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2 қосымша</w:t>
      </w:r>
    </w:p>
    <w:bookmarkEnd w:id="13"/>
    <w:p>
      <w:pPr>
        <w:spacing w:after="0"/>
        <w:ind w:left="0"/>
        <w:jc w:val="left"/>
      </w:pPr>
      <w:r>
        <w:rPr>
          <w:rFonts w:ascii="Times New Roman"/>
          <w:b/>
          <w:i w:val="false"/>
          <w:color w:val="000000"/>
        </w:rPr>
        <w:t xml:space="preserve"> Халыққа қызмет көрсету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58"/>
        <w:gridCol w:w="4441"/>
        <w:gridCol w:w="260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w:t>
            </w:r>
            <w:r>
              <w:br/>
            </w:r>
            <w:r>
              <w:rPr>
                <w:rFonts w:ascii="Times New Roman"/>
                <w:b w:val="false"/>
                <w:i w:val="false"/>
                <w:color w:val="000000"/>
                <w:sz w:val="20"/>
              </w:rPr>
              <w:t>
</w:t>
            </w:r>
            <w:r>
              <w:rPr>
                <w:rFonts w:ascii="Times New Roman"/>
                <w:b w:val="false"/>
                <w:i w:val="false"/>
                <w:color w:val="000000"/>
                <w:sz w:val="20"/>
              </w:rPr>
              <w:t>(филиалдары,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кәсіпорнының филиалы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78-42-90</w:t>
            </w:r>
          </w:p>
          <w:p>
            <w:pPr>
              <w:spacing w:after="20"/>
              <w:ind w:left="20"/>
              <w:jc w:val="both"/>
            </w:pPr>
            <w:r>
              <w:rPr>
                <w:rFonts w:ascii="Times New Roman"/>
                <w:b w:val="false"/>
                <w:i w:val="false"/>
                <w:color w:val="000000"/>
                <w:sz w:val="20"/>
              </w:rPr>
              <w:t>8 (7232) 22-48-03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p>
          <w:p>
            <w:pPr>
              <w:spacing w:after="20"/>
              <w:ind w:left="20"/>
              <w:jc w:val="both"/>
            </w:pPr>
            <w:r>
              <w:rPr>
                <w:rFonts w:ascii="Times New Roman"/>
                <w:b w:val="false"/>
                <w:i w:val="false"/>
                <w:color w:val="000000"/>
                <w:sz w:val="20"/>
              </w:rPr>
              <w:t>8 (7232) 22-81-37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Глубокое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Зайсан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52а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Зырян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Қатонқарағай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Күршім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Риддер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Тарбағатай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Ұлан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Шемонаиха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Абай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Аягөз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Бесқарағай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Бородулиха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Жарма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Курчатов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Көкпекті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Үржар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187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35"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3 қосымша</w:t>
      </w:r>
    </w:p>
    <w:bookmarkEnd w:id="14"/>
    <w:p>
      <w:pPr>
        <w:spacing w:after="0"/>
        <w:ind w:left="0"/>
        <w:jc w:val="left"/>
      </w:pPr>
      <w:r>
        <w:rPr>
          <w:rFonts w:ascii="Times New Roman"/>
          <w:b/>
          <w:i w:val="false"/>
          <w:color w:val="000000"/>
        </w:rPr>
        <w:t xml:space="preserve"> Мамандандырылған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750"/>
        <w:gridCol w:w="3504"/>
        <w:gridCol w:w="1948"/>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w:t>
            </w:r>
            <w:r>
              <w:br/>
            </w:r>
            <w:r>
              <w:rPr>
                <w:rFonts w:ascii="Times New Roman"/>
                <w:b w:val="false"/>
                <w:i w:val="false"/>
                <w:color w:val="000000"/>
                <w:sz w:val="20"/>
              </w:rPr>
              <w:t>
</w:t>
            </w:r>
            <w:r>
              <w:rPr>
                <w:rFonts w:ascii="Times New Roman"/>
                <w:b w:val="false"/>
                <w:i w:val="false"/>
                <w:color w:val="000000"/>
                <w:sz w:val="20"/>
              </w:rPr>
              <w:t>атауы (филиалдары,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w:t>
            </w:r>
            <w:r>
              <w:rPr>
                <w:rFonts w:ascii="Times New Roman"/>
                <w:b w:val="false"/>
                <w:i w:val="false"/>
                <w:color w:val="000000"/>
                <w:sz w:val="20"/>
              </w:rPr>
              <w:t>мекенжайы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22-28-66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Өскемен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69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28-95-50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Семей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Байтұрсынов көшесі,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42-23-53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Абай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9-15-95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Аягөз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3-00-32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Бесқарағай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9-06-61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Бородулиха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Глубокое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Пирогов көшесі, 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2-37-62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Жарма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Мұсылманқұлов көшесі, 65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Зайсан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Кондюрин көшесі, 3а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2-18-30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Зырян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Жақсыбаев көшесі, 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6-20-92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Катонқарағай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2-19-03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Көкпекті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Самар ауылы, Горохов көшесі, 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(72333) 2-51-43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Күршім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94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Тарбағатай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19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2-23-64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Ұлан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Үржар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3-52-56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Шемонаиха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3-17-86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Риддер қалалық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4-28-15</w:t>
            </w:r>
          </w:p>
        </w:tc>
      </w:tr>
    </w:tbl>
    <w:bookmarkStart w:name="z36" w:id="15"/>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4 қосымша</w:t>
      </w:r>
    </w:p>
    <w:bookmarkEnd w:id="15"/>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color w:val="000000"/>
          <w:sz w:val="28"/>
        </w:rPr>
        <w:t>(уәкiлеттi органның атауы)</w:t>
      </w:r>
    </w:p>
    <w:p>
      <w:pPr>
        <w:spacing w:after="0"/>
        <w:ind w:left="0"/>
        <w:jc w:val="both"/>
      </w:pPr>
      <w:r>
        <w:rPr>
          <w:rFonts w:ascii="Times New Roman"/>
          <w:b w:val="false"/>
          <w:i w:val="false"/>
          <w:color w:val="000000"/>
          <w:sz w:val="28"/>
        </w:rPr>
        <w:t>жер қатынастары бойынша уәкiлеттi органның бастығы</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(тегi, аты, әкесiнiң аты)</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(жеке тұлғаның тегi, аты, әкесiнiң аты</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не заңды тұлғаның толық атауы)</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(жеке тұлғаның жеке басын</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куәландыратын құжаттың немесе</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заңды тұлға құжаттың деректемелерi,</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color w:val="000000"/>
          <w:sz w:val="28"/>
        </w:rPr>
        <w:t>байланыс телефоны,мекенжайы)</w:t>
      </w:r>
    </w:p>
    <w:p>
      <w:pPr>
        <w:spacing w:after="0"/>
        <w:ind w:left="0"/>
        <w:jc w:val="left"/>
      </w:pPr>
      <w:r>
        <w:rPr>
          <w:rFonts w:ascii="Times New Roman"/>
          <w:b/>
          <w:i w:val="false"/>
          <w:color w:val="000000"/>
        </w:rPr>
        <w:t xml:space="preserve"> Жер учаскесіне жеке меншік құқығына акт беру</w:t>
      </w:r>
      <w:r>
        <w:br/>
      </w:r>
      <w:r>
        <w:rPr>
          <w:rFonts w:ascii="Times New Roman"/>
          <w:b/>
          <w:i w:val="false"/>
          <w:color w:val="000000"/>
        </w:rPr>
        <w:t>
туралы өтініш</w:t>
      </w:r>
    </w:p>
    <w:p>
      <w:pPr>
        <w:spacing w:after="0"/>
        <w:ind w:left="0"/>
        <w:jc w:val="both"/>
      </w:pPr>
      <w:r>
        <w:rPr>
          <w:rFonts w:ascii="Times New Roman"/>
          <w:b w:val="false"/>
          <w:i w:val="false"/>
          <w:color w:val="000000"/>
          <w:sz w:val="28"/>
        </w:rPr>
        <w:t>____________________________________________берілген,</w:t>
      </w:r>
      <w:r>
        <w:br/>
      </w:r>
      <w:r>
        <w:rPr>
          <w:rFonts w:ascii="Times New Roman"/>
          <w:b w:val="false"/>
          <w:i w:val="false"/>
          <w:color w:val="000000"/>
          <w:sz w:val="28"/>
        </w:rPr>
        <w:t>
</w:t>
      </w:r>
      <w:r>
        <w:rPr>
          <w:rFonts w:ascii="Times New Roman"/>
          <w:b w:val="false"/>
          <w:i/>
          <w:color w:val="000000"/>
          <w:sz w:val="28"/>
        </w:rPr>
        <w:t>                (жер учаскесінің нысаналы мақсаты)</w:t>
      </w:r>
      <w:r>
        <w:br/>
      </w:r>
      <w:r>
        <w:rPr>
          <w:rFonts w:ascii="Times New Roman"/>
          <w:b w:val="false"/>
          <w:i w:val="false"/>
          <w:color w:val="000000"/>
          <w:sz w:val="28"/>
        </w:rPr>
        <w:t>
____________________________________________бойынша</w:t>
      </w:r>
      <w:r>
        <w:br/>
      </w:r>
      <w:r>
        <w:rPr>
          <w:rFonts w:ascii="Times New Roman"/>
          <w:b w:val="false"/>
          <w:i w:val="false"/>
          <w:color w:val="000000"/>
          <w:sz w:val="28"/>
        </w:rPr>
        <w:t>
</w:t>
      </w:r>
      <w:r>
        <w:rPr>
          <w:rFonts w:ascii="Times New Roman"/>
          <w:b w:val="false"/>
          <w:i/>
          <w:color w:val="000000"/>
          <w:sz w:val="28"/>
        </w:rPr>
        <w:t>            (жер учаскесінің (орналасқан жері) мекенжайы)</w:t>
      </w:r>
      <w:r>
        <w:br/>
      </w:r>
      <w:r>
        <w:rPr>
          <w:rFonts w:ascii="Times New Roman"/>
          <w:b w:val="false"/>
          <w:i w:val="false"/>
          <w:color w:val="000000"/>
          <w:sz w:val="28"/>
        </w:rPr>
        <w:t>
орналасқан жер учаскесіне жеке меншік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беруші________________</w:t>
      </w:r>
      <w:r>
        <w:br/>
      </w:r>
      <w:r>
        <w:rPr>
          <w:rFonts w:ascii="Times New Roman"/>
          <w:b w:val="false"/>
          <w:i w:val="false"/>
          <w:color w:val="000000"/>
          <w:sz w:val="28"/>
        </w:rPr>
        <w:t>
</w:t>
      </w:r>
      <w:r>
        <w:rPr>
          <w:rFonts w:ascii="Times New Roman"/>
          <w:b w:val="false"/>
          <w:i/>
          <w:color w:val="000000"/>
          <w:sz w:val="28"/>
        </w:rPr>
        <w:t>                               (жеке тұлғаның немесе заңды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color w:val="000000"/>
          <w:sz w:val="28"/>
        </w:rPr>
        <w:t>                               тұлғаның өкілінің тегі, аты,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color w:val="000000"/>
          <w:sz w:val="28"/>
        </w:rPr>
        <w:t>                                    әкесінің аты, қолы)</w:t>
      </w:r>
    </w:p>
    <w:bookmarkStart w:name="z37" w:id="16"/>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5 қосымша</w:t>
      </w:r>
    </w:p>
    <w:bookmarkEnd w:id="16"/>
    <w:p>
      <w:pPr>
        <w:spacing w:after="0"/>
        <w:ind w:left="0"/>
        <w:jc w:val="left"/>
      </w:pPr>
      <w:r>
        <w:rPr>
          <w:rFonts w:ascii="Times New Roman"/>
          <w:b/>
          <w:i w:val="false"/>
          <w:color w:val="000000"/>
        </w:rPr>
        <w:t xml:space="preserve"> 1-кесте. КФБ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988"/>
        <w:gridCol w:w="2517"/>
        <w:gridCol w:w="1854"/>
        <w:gridCol w:w="3180"/>
        <w:gridCol w:w="265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Штрих-кодты бере отырып құжаттарды тексереді және тұтынушыдан қабылдайды, өтінішті тіркейді және тұтынушыға құжаттарды қабылдағаны жөнінде қолхат береді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уәкілетті органға жолдайды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және тұтынушыдан немесе Орталықтан қабылдайды, Орталықтың ақпараттық жүйесінде тіркейді, өтінішті тіркеп тұтынушыға құжаттарды қабылдағаны жөнінде қолхат береді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уәкілетті органның құрылымдық бөлімшесінің бастығына жолдайды</w:t>
            </w:r>
          </w:p>
        </w:tc>
      </w:tr>
      <w:tr>
        <w:trPr>
          <w:trHeight w:val="3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Орталықтың жинақтаушы бөлімінің инспекторына тапсыру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уәкілетті органның басшылығына тапсыру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құрылымдық бөлімшесінің бастығына (қалалар мен аудандардың уәкілетті органдарында жауапты орындаушыға) тапсыру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56"/>
        <w:gridCol w:w="2059"/>
        <w:gridCol w:w="2527"/>
        <w:gridCol w:w="1589"/>
        <w:gridCol w:w="2060"/>
        <w:gridCol w:w="1981"/>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 белгілей</w:t>
            </w:r>
          </w:p>
          <w:p>
            <w:pPr>
              <w:spacing w:after="20"/>
              <w:ind w:left="20"/>
              <w:jc w:val="both"/>
            </w:pPr>
            <w:r>
              <w:rPr>
                <w:rFonts w:ascii="Times New Roman"/>
                <w:b w:val="false"/>
                <w:i w:val="false"/>
                <w:color w:val="000000"/>
                <w:sz w:val="20"/>
              </w:rPr>
              <w:t>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тіркейді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түскен сұрауды тіркейді</w:t>
            </w:r>
          </w:p>
        </w:tc>
      </w:tr>
      <w:tr>
        <w:trPr>
          <w:trHeight w:val="47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орындаушысына тапсыру (облыстың уәкілетті органы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уәкілетті органның басшылығына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органның кеңсесіне тапсыру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Орталыққа немесе тұтынушыға тапсыру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құжатты мамандандырылған кәсіпорынның басшылығына тапсыру</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016"/>
        <w:gridCol w:w="2623"/>
        <w:gridCol w:w="2623"/>
        <w:gridCol w:w="1574"/>
        <w:gridCol w:w="2492"/>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 барысы,</w:t>
            </w:r>
            <w:r>
              <w:br/>
            </w:r>
            <w:r>
              <w:rPr>
                <w:rFonts w:ascii="Times New Roman"/>
                <w:b w:val="false"/>
                <w:i w:val="false"/>
                <w:color w:val="000000"/>
                <w:sz w:val="20"/>
              </w:rPr>
              <w:t>
</w:t>
            </w:r>
            <w:r>
              <w:rPr>
                <w:rFonts w:ascii="Times New Roman"/>
                <w:b w:val="false"/>
                <w:i w:val="false"/>
                <w:color w:val="000000"/>
                <w:sz w:val="20"/>
              </w:rPr>
              <w:t>ағыны)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мамандандырылған кәсіпорынның өндірістік бөліміне жолдайды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дайындайды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актінің заңнамаға сәйкестігіне сараптама жүргізеді</w:t>
            </w:r>
          </w:p>
        </w:tc>
      </w:tr>
      <w:tr>
        <w:trPr>
          <w:trHeight w:val="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мамандандырылған кәсіпорынның өндірістік бөліміне тапсыру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құжатты мамандандырылған кәсіпорынның басшылығына тапсыру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органға тапсыру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уәкілетті органның басшылығына тапсыру</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073"/>
        <w:gridCol w:w="2790"/>
        <w:gridCol w:w="2625"/>
        <w:gridCol w:w="1598"/>
        <w:gridCol w:w="3301"/>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елтаңбалы мөрмен растап, актiнi беру кiтабына тiркейді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тіркеп, құжатты тұтынушыға береді немесе Орталыққа жолдайды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Орталықтың ақпараттық жүйесінде тіркейді</w:t>
            </w:r>
          </w:p>
        </w:tc>
      </w:tr>
      <w:tr>
        <w:trPr>
          <w:trHeight w:val="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органның құрылымдық бөлімшесінің жауапты орындаушысына (қалалар мен аудандардың уәкілетті органдарында жауапты орындаушыға) тапсыру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уәкілетті органның кеңсесіне тапсыру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тұтынушыға беру немесе Орталыққа тапсыру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жер учаскесіне жеке меншік құқығына актіні немесе мемлекеттiк қызмет көрсетудi тоқтату туралы дәлелдi бас тартуды немесе жазбаша хабарламаны беру</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7"/>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791"/>
        <w:gridCol w:w="3103"/>
        <w:gridCol w:w="3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 (1 жұмыс күні iшiнде)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w:t>
            </w:r>
            <w:r>
              <w:br/>
            </w:r>
            <w:r>
              <w:rPr>
                <w:rFonts w:ascii="Times New Roman"/>
                <w:b w:val="false"/>
                <w:i w:val="false"/>
                <w:color w:val="000000"/>
                <w:sz w:val="20"/>
              </w:rPr>
              <w:t>
</w:t>
            </w:r>
            <w:r>
              <w:rPr>
                <w:rFonts w:ascii="Times New Roman"/>
                <w:b w:val="false"/>
                <w:i w:val="false"/>
                <w:color w:val="000000"/>
                <w:sz w:val="20"/>
              </w:rPr>
              <w:t>(30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2544"/>
        <w:gridCol w:w="2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Жер учаскесіне жеке меншік құқығына актіні дайындау үшін мамандандырылған кәсіпорынға сұрауды дайындау, уәкілетті органның басшылығына тапсыру (1 күн)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және мамандандырылған кәсіпорынға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Уәкілетті органнан түскен сұрауды тіркеу және бұрыштама қою үшін мамандандырылған кәсіпорынның басшылығына тапсыру (30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561"/>
        <w:gridCol w:w="3053"/>
        <w:gridCol w:w="3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оларды мамандандырылған кәсіпорынның өндірістік бөліміне тапсыру (30 минут)</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әрекет.</w:t>
            </w:r>
            <w:r>
              <w:br/>
            </w:r>
            <w:r>
              <w:rPr>
                <w:rFonts w:ascii="Times New Roman"/>
                <w:b w:val="false"/>
                <w:i w:val="false"/>
                <w:color w:val="000000"/>
                <w:sz w:val="20"/>
              </w:rPr>
              <w:t>
</w:t>
            </w:r>
            <w:r>
              <w:rPr>
                <w:rFonts w:ascii="Times New Roman"/>
                <w:b w:val="false"/>
                <w:i w:val="false"/>
                <w:color w:val="000000"/>
                <w:sz w:val="20"/>
              </w:rPr>
              <w:t>Жер учаскесіне жеке меншік құқығына актіні дайындау, мамандандырылған кәсіпорынның басшылығына тапсыру (3 күн)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органға тапсыру (30 минут)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әрекет.</w:t>
            </w:r>
            <w:r>
              <w:br/>
            </w:r>
            <w:r>
              <w:rPr>
                <w:rFonts w:ascii="Times New Roman"/>
                <w:b w:val="false"/>
                <w:i w:val="false"/>
                <w:color w:val="000000"/>
                <w:sz w:val="20"/>
              </w:rPr>
              <w:t>
</w:t>
            </w:r>
            <w:r>
              <w:rPr>
                <w:rFonts w:ascii="Times New Roman"/>
                <w:b w:val="false"/>
                <w:i w:val="false"/>
                <w:color w:val="000000"/>
                <w:sz w:val="20"/>
              </w:rPr>
              <w:t>Жер учаскесіне жеке меншік құқығына актінің заңнамаға сәйкестігіне сараптама жүргізу, уәкілетті органның басшылығына тапсыру (1 күн)</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3180"/>
        <w:gridCol w:w="3180"/>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құрылымдық бөлімшесінің жауапты орындаушысына тапсыру (қалалар мен аудандардың уәкілетті органдарында жауапты орындаушыға)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әрекет.</w:t>
            </w:r>
            <w:r>
              <w:br/>
            </w:r>
            <w:r>
              <w:rPr>
                <w:rFonts w:ascii="Times New Roman"/>
                <w:b w:val="false"/>
                <w:i w:val="false"/>
                <w:color w:val="000000"/>
                <w:sz w:val="20"/>
              </w:rPr>
              <w:t>
</w:t>
            </w:r>
            <w:r>
              <w:rPr>
                <w:rFonts w:ascii="Times New Roman"/>
                <w:b w:val="false"/>
                <w:i w:val="false"/>
                <w:color w:val="000000"/>
                <w:sz w:val="20"/>
              </w:rPr>
              <w:t>Жер учаскесіне жеке меншік құқығына актіні елтаңбалы мөрмен растау және актiнi беру кiтабына тiркеу, уәкілетті органның кеңсесіне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әрекет.</w:t>
            </w:r>
            <w:r>
              <w:br/>
            </w:r>
            <w:r>
              <w:rPr>
                <w:rFonts w:ascii="Times New Roman"/>
                <w:b w:val="false"/>
                <w:i w:val="false"/>
                <w:color w:val="000000"/>
                <w:sz w:val="20"/>
              </w:rPr>
              <w:t>
</w:t>
            </w:r>
            <w:r>
              <w:rPr>
                <w:rFonts w:ascii="Times New Roman"/>
                <w:b w:val="false"/>
                <w:i w:val="false"/>
                <w:color w:val="000000"/>
                <w:sz w:val="20"/>
              </w:rPr>
              <w:t>Орталықтың ақпараттық жүйесінде тіркей отырып, құжатты тұтынушыға беру немесе Орталыққа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тұтынушыға жер учаскесіне жеке меншік құқығына актіні беру (30 минут)</w:t>
            </w:r>
          </w:p>
        </w:tc>
      </w:tr>
    </w:tbl>
    <w:bookmarkStart w:name="z39" w:id="18"/>
    <w:p>
      <w:pPr>
        <w:spacing w:after="0"/>
        <w:ind w:left="0"/>
        <w:jc w:val="left"/>
      </w:pPr>
      <w:r>
        <w:rPr>
          <w:rFonts w:ascii="Times New Roman"/>
          <w:b/>
          <w:i w:val="false"/>
          <w:color w:val="000000"/>
        </w:rPr>
        <w:t xml:space="preserve"> 
3-кесте. Пайдалану нұсқалары. Баламалы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601"/>
        <w:gridCol w:w="3469"/>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 (1 жұмыс күні iшiнде)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 (30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993"/>
        <w:gridCol w:w="2244"/>
        <w:gridCol w:w="2244"/>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Мемлекеттiк қызмет көрсетудi тоқтату туралы дәлелдi бас тартуды немесе жазбаша хабарламаны дайындау және уәкілетті органның басшылығына тапсыру (1 күн)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Орталықтың ақпараттық жүйесінде тіркей отырып, тұтынушыға беру немесе Орталыққа тапсыру (30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және мемлекеттiк қызмет көрсетудi тоқтату туралы дәлелдi бас тартуды немесе жазбаша хабарламаны тұтынушыға беру (30 минут)</w:t>
            </w:r>
          </w:p>
        </w:tc>
      </w:tr>
    </w:tbl>
    <w:bookmarkStart w:name="z40" w:id="19"/>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6 қосымша</w:t>
      </w:r>
    </w:p>
    <w:bookmarkEnd w:id="19"/>
    <w:p>
      <w:pPr>
        <w:spacing w:after="0"/>
        <w:ind w:left="0"/>
        <w:jc w:val="left"/>
      </w:pPr>
      <w:r>
        <w:rPr>
          <w:rFonts w:ascii="Times New Roman"/>
          <w:b/>
          <w:i w:val="false"/>
          <w:color w:val="000000"/>
        </w:rPr>
        <w:t xml:space="preserve"> Жер учаскесіне жеке меншік құқығына актілерді беру</w:t>
      </w:r>
      <w:r>
        <w:br/>
      </w:r>
      <w:r>
        <w:rPr>
          <w:rFonts w:ascii="Times New Roman"/>
          <w:b/>
          <w:i w:val="false"/>
          <w:color w:val="000000"/>
        </w:rPr>
        <w:t>
және ресімдеу үдерісі</w:t>
      </w:r>
    </w:p>
    <w:p>
      <w:pPr>
        <w:spacing w:after="0"/>
        <w:ind w:left="0"/>
        <w:jc w:val="both"/>
      </w:pPr>
      <w:r>
        <w:drawing>
          <wp:inline distT="0" distB="0" distL="0" distR="0">
            <wp:extent cx="67056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8051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146 қаулысымен бекітілген</w:t>
      </w:r>
    </w:p>
    <w:bookmarkEnd w:id="20"/>
    <w:p>
      <w:pPr>
        <w:spacing w:after="0"/>
        <w:ind w:left="0"/>
        <w:jc w:val="left"/>
      </w:pPr>
      <w:r>
        <w:rPr>
          <w:rFonts w:ascii="Times New Roman"/>
          <w:b/>
          <w:i w:val="false"/>
          <w:color w:val="000000"/>
        </w:rPr>
        <w:t xml:space="preserve"> «Тұрақты жер пайдалану құқығына актілерді ресімдеу</w:t>
      </w:r>
      <w:r>
        <w:br/>
      </w:r>
      <w:r>
        <w:rPr>
          <w:rFonts w:ascii="Times New Roman"/>
          <w:b/>
          <w:i w:val="false"/>
          <w:color w:val="000000"/>
        </w:rPr>
        <w:t>
және беру» мемлекеттік қызметінің регламенті</w:t>
      </w:r>
    </w:p>
    <w:bookmarkStart w:name="z42" w:id="21"/>
    <w:p>
      <w:pPr>
        <w:spacing w:after="0"/>
        <w:ind w:left="0"/>
        <w:jc w:val="left"/>
      </w:pPr>
      <w:r>
        <w:rPr>
          <w:rFonts w:ascii="Times New Roman"/>
          <w:b/>
          <w:i w:val="false"/>
          <w:color w:val="000000"/>
        </w:rPr>
        <w:t xml:space="preserve"> 
1. Негізгі ұғымдар</w:t>
      </w:r>
    </w:p>
    <w:bookmarkEnd w:id="21"/>
    <w:bookmarkStart w:name="z43" w:id="22"/>
    <w:p>
      <w:pPr>
        <w:spacing w:after="0"/>
        <w:ind w:left="0"/>
        <w:jc w:val="both"/>
      </w:pPr>
      <w:r>
        <w:rPr>
          <w:rFonts w:ascii="Times New Roman"/>
          <w:b w:val="false"/>
          <w:i w:val="false"/>
          <w:color w:val="000000"/>
          <w:sz w:val="28"/>
        </w:rPr>
        <w:t>
      1. Осы «Тұрақты жер пайдалану құқығына актілерді ресімдеу және беру» регламентiнде (бұдан әрi - Регламент) келесі терминдер мен аббревиатуралар қолданылады:</w:t>
      </w:r>
      <w:r>
        <w:br/>
      </w:r>
      <w:r>
        <w:rPr>
          <w:rFonts w:ascii="Times New Roman"/>
          <w:b w:val="false"/>
          <w:i w:val="false"/>
          <w:color w:val="000000"/>
          <w:sz w:val="28"/>
        </w:rPr>
        <w:t>
      1)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және т.с.с. (бұдан әрі- ҚФБ);</w:t>
      </w:r>
      <w:r>
        <w:br/>
      </w:r>
      <w:r>
        <w:rPr>
          <w:rFonts w:ascii="Times New Roman"/>
          <w:b w:val="false"/>
          <w:i w:val="false"/>
          <w:color w:val="000000"/>
          <w:sz w:val="28"/>
        </w:rPr>
        <w:t>
      2) мамандандырылған кәсіпорын – Қазақстан Республикасы Жер ресурстарын басқару жөніндегі агенттігінің мемлекеттік жер кадастрын жүргізу бойынша мамандандырылған республикалық мемлекеттік кәсіпорын;</w:t>
      </w:r>
      <w:r>
        <w:br/>
      </w:r>
      <w:r>
        <w:rPr>
          <w:rFonts w:ascii="Times New Roman"/>
          <w:b w:val="false"/>
          <w:i w:val="false"/>
          <w:color w:val="000000"/>
          <w:sz w:val="28"/>
        </w:rPr>
        <w:t>
      3) тұтынушы – мемлекеттік заңды тұлға;</w:t>
      </w:r>
      <w:r>
        <w:br/>
      </w:r>
      <w:r>
        <w:rPr>
          <w:rFonts w:ascii="Times New Roman"/>
          <w:b w:val="false"/>
          <w:i w:val="false"/>
          <w:color w:val="000000"/>
          <w:sz w:val="28"/>
        </w:rPr>
        <w:t>
      4) уәкілетті орган - облыстың, ауданның, облыстық, аудандық маңызы бар қаланың жергілікті атқарушы органдарының жер қатынастары саласындағы функцияларды жүзеге асыратын құрылымдық бөлімшесі.</w:t>
      </w:r>
    </w:p>
    <w:bookmarkEnd w:id="22"/>
    <w:bookmarkStart w:name="z44" w:id="23"/>
    <w:p>
      <w:pPr>
        <w:spacing w:after="0"/>
        <w:ind w:left="0"/>
        <w:jc w:val="left"/>
      </w:pPr>
      <w:r>
        <w:rPr>
          <w:rFonts w:ascii="Times New Roman"/>
          <w:b/>
          <w:i w:val="false"/>
          <w:color w:val="000000"/>
        </w:rPr>
        <w:t xml:space="preserve"> 
2. Жалпы ережелер</w:t>
      </w:r>
    </w:p>
    <w:bookmarkEnd w:id="23"/>
    <w:bookmarkStart w:name="z45" w:id="24"/>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құқығына актілерді ресімдеу және беру» мемлекеттiк қызметін (бұдан әрі - мемлекеттік қызмет) уәкілетті орган және баламалы негізде жер учаскесінің орналасқан жері бойынша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қағаз тасымалдағышта тұрақты жер пайдалану құқығына актiнi немесе тұрақты жер пайдалану құқығына актiнiң телнұсқасын немесе себебi жазбаша көрсетiлген мемлекеттік қызмет көрсетуден бас тарту туралы дәлелдi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көрсету үдерісіне жер учаскесінің орналасқан жері бойынша тұрақты жер пайдалану құқығына актiнi жасайтын мамандандырылған кәсіпорын қатысады.</w:t>
      </w:r>
    </w:p>
    <w:bookmarkEnd w:id="24"/>
    <w:bookmarkStart w:name="z51" w:id="2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5"/>
    <w:bookmarkStart w:name="z52" w:id="26"/>
    <w:p>
      <w:pPr>
        <w:spacing w:after="0"/>
        <w:ind w:left="0"/>
        <w:jc w:val="both"/>
      </w:pPr>
      <w:r>
        <w:rPr>
          <w:rFonts w:ascii="Times New Roman"/>
          <w:b w:val="false"/>
          <w:i w:val="false"/>
          <w:color w:val="000000"/>
          <w:sz w:val="28"/>
        </w:rPr>
        <w:t>
      8. Мемлекеттік қызметті алу үшін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қосымшаларда</w:t>
      </w:r>
      <w:r>
        <w:rPr>
          <w:rFonts w:ascii="Times New Roman"/>
          <w:b w:val="false"/>
          <w:i w:val="false"/>
          <w:color w:val="000000"/>
          <w:sz w:val="28"/>
        </w:rPr>
        <w:t xml:space="preserve"> көрсетiлген уәкілетті органға немесе Орталыққа жүгіну қажет.</w:t>
      </w:r>
      <w:r>
        <w:br/>
      </w:r>
      <w:r>
        <w:rPr>
          <w:rFonts w:ascii="Times New Roman"/>
          <w:b w:val="false"/>
          <w:i w:val="false"/>
          <w:color w:val="000000"/>
          <w:sz w:val="28"/>
        </w:rPr>
        <w:t>
      Жұмыс кестесі:</w:t>
      </w:r>
      <w:r>
        <w:br/>
      </w:r>
      <w:r>
        <w:rPr>
          <w:rFonts w:ascii="Times New Roman"/>
          <w:b w:val="false"/>
          <w:i w:val="false"/>
          <w:color w:val="000000"/>
          <w:sz w:val="28"/>
        </w:rPr>
        <w:t>
      1) уәкілетті органның - демалыс және мереке күндерін қоспағанда, аптасына бес жұмыс күні, сағат 9-00-ден 18-00-ге дейін, түскі үзіліс - сағат 13-00-ден 14-00-ге дейін.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Орталықтың - жексенбі және мереке күндерін қоспағанда, аптасына алты жұмыс күні, белгіленген жұмыс кестесіне сәйкес сағат 9-00-ден сағат 20-00-ге дейін түскі үзіліссіз көрсетіледі.</w:t>
      </w:r>
      <w:r>
        <w:br/>
      </w:r>
      <w:r>
        <w:rPr>
          <w:rFonts w:ascii="Times New Roman"/>
          <w:b w:val="false"/>
          <w:i w:val="false"/>
          <w:color w:val="000000"/>
          <w:sz w:val="28"/>
        </w:rPr>
        <w:t>
      Мамандандырылған кәсіпорындардың мекенжайлары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Мамандандырылған кәсіпорынның жұмыс кестесі – аптасына бес жұмыс күнi, жұмыстың басталуы таңғы сағат 9-00-ден кешкі 18-00-ге дейiн, түскі үзіліс - сағат 13-00-ден 14-00-ге дейiн.</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мәселелері бойынша, оның ішінде мемлекеттiк қызмет көрсетудің барысы туралы ақпаратты тұтынушы осы Регламентке 1, 2 қосымшаларда көрсетiлген телефондар бойынша алуына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көрсету кезінде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уәкілетті орган 1 (бiр) жұмыс күнi iшiнде тексереді және тұрақты жер пайдалану құқығына актiнi немесе тұрақты жер пайдалану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тұрақты жер пайдалану құқығына актiнi немесе 2 (екі) жұмыс күнi iшiнде тұрақты жер пайдалану құқығына актiнiң телнұсқасын дайындайды, уәкілетті органға жолдайды.</w:t>
      </w:r>
      <w:r>
        <w:br/>
      </w:r>
      <w:r>
        <w:rPr>
          <w:rFonts w:ascii="Times New Roman"/>
          <w:b w:val="false"/>
          <w:i w:val="false"/>
          <w:color w:val="000000"/>
          <w:sz w:val="28"/>
        </w:rPr>
        <w:t>
      Тұрақты жер пайдалану құқығына дайындалған актiнi немесе тұрақты жер пайдалану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w:t>
      </w:r>
      <w:r>
        <w:br/>
      </w:r>
      <w:r>
        <w:rPr>
          <w:rFonts w:ascii="Times New Roman"/>
          <w:b w:val="false"/>
          <w:i w:val="false"/>
          <w:color w:val="000000"/>
          <w:sz w:val="28"/>
        </w:rPr>
        <w:t>
      Тұрақты жер пайдалану құқығына акті тұтынушыға қолхат беру орны бойынша жолданады.</w:t>
      </w:r>
      <w:r>
        <w:br/>
      </w:r>
      <w:r>
        <w:rPr>
          <w:rFonts w:ascii="Times New Roman"/>
          <w:b w:val="false"/>
          <w:i w:val="false"/>
          <w:color w:val="000000"/>
          <w:sz w:val="28"/>
        </w:rPr>
        <w:t>
      Тұрақты жер пайдалану құқығына актiнi беру тұтынушының жеке өзiне не алу құқығына сенiмхатты, қолхатты және тұтынушының, не сенiм бiлдiрiлген тұлғаның жеке басын куәландыратын құжатты ұсына отырып, сенiм бiлдiрiлген тұлғаға жүзеге асырылады.</w:t>
      </w:r>
      <w:r>
        <w:br/>
      </w:r>
      <w:r>
        <w:rPr>
          <w:rFonts w:ascii="Times New Roman"/>
          <w:b w:val="false"/>
          <w:i w:val="false"/>
          <w:color w:val="000000"/>
          <w:sz w:val="28"/>
        </w:rPr>
        <w:t>
      Тұтынушы не ол сенiм бiлдiрген тұлға актiнi тiркеу және беру кiтабына алғандығы туралы қол қояды.</w:t>
      </w:r>
      <w:r>
        <w:br/>
      </w:r>
      <w:r>
        <w:rPr>
          <w:rFonts w:ascii="Times New Roman"/>
          <w:b w:val="false"/>
          <w:i w:val="false"/>
          <w:color w:val="000000"/>
          <w:sz w:val="28"/>
        </w:rPr>
        <w:t>
      Егер тұтынушы құжаттарды алуға мерзiмiнде келмеген жағдайда, уәкілетті орган оларды алты ай бойы сақтауды қамтамасыз етедi, одан кейiн оларды мамандандырылған кәсіпорынның мұрағатына өткiзедi.</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Орталықтың инспекторының тегi, аты, әкесiнiң аты мен лауазымы көрсетiледi.</w:t>
      </w:r>
      <w:r>
        <w:br/>
      </w:r>
      <w:r>
        <w:rPr>
          <w:rFonts w:ascii="Times New Roman"/>
          <w:b w:val="false"/>
          <w:i w:val="false"/>
          <w:color w:val="000000"/>
          <w:sz w:val="28"/>
        </w:rPr>
        <w:t>
      Мемлекеттiк қызмет Орталық арқылы көрсетiлген кезде Орталықтың инспекторы құжаттардың осы Регламенттің 16 тармағына сәйкес толықтығын тексерудi, журналға тiркеудi және құжаттарды жинақтаушы бөлiмнiң инспекторына берудi жүзеге асырады.</w:t>
      </w:r>
      <w:r>
        <w:br/>
      </w:r>
      <w:r>
        <w:rPr>
          <w:rFonts w:ascii="Times New Roman"/>
          <w:b w:val="false"/>
          <w:i w:val="false"/>
          <w:color w:val="000000"/>
          <w:sz w:val="28"/>
        </w:rPr>
        <w:t>
      Орталықтың жинақтаушы бөлiмiнiң инспекторы құжаттарды жинақтауды, тiзiлiм жасауды және уәкілетті органға жiберудi жүзеге асырады.</w:t>
      </w:r>
      <w:r>
        <w:br/>
      </w:r>
      <w:r>
        <w:rPr>
          <w:rFonts w:ascii="Times New Roman"/>
          <w:b w:val="false"/>
          <w:i w:val="false"/>
          <w:color w:val="000000"/>
          <w:sz w:val="28"/>
        </w:rPr>
        <w:t>
      Қабылданған құжаттарды уәкілетті орган тексереді және 1 (бiр) жұмыс күнi iшiнде тұрақты жер пайдалану құқығына актiнi немесе тұрақты жер пайдалану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тұрақты жер пайдалану құқығына актiнi немесе 2 (екі) жұмыс күнi iшiнде тұрақты жер пайдалану құқығына актiнiң телнұсқасын дайындайды, уәкілетті органға жолдайды.</w:t>
      </w:r>
      <w:r>
        <w:br/>
      </w:r>
      <w:r>
        <w:rPr>
          <w:rFonts w:ascii="Times New Roman"/>
          <w:b w:val="false"/>
          <w:i w:val="false"/>
          <w:color w:val="000000"/>
          <w:sz w:val="28"/>
        </w:rPr>
        <w:t>
      Тұрақты жер пайдалану құқығына дайындалған актiнi немесе тұрақты жер пайдалану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 және тұтынушыға беру үшiн Орталыққа жолдайды.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тұтынушы осы Регламенттiң 16 тармағында анықталған қажеттi құжаттарды тапсырған сәттен бастап мемлекеттiк қызмет көрсету мерзiмi 6 жұмыс күнiн құрайды, тұрақты жер пайдалану құқығына актiнiң телнұсқасын берген кезде - 4 жұмыс күнi;</w:t>
      </w:r>
      <w:r>
        <w:br/>
      </w:r>
      <w:r>
        <w:rPr>
          <w:rFonts w:ascii="Times New Roman"/>
          <w:b w:val="false"/>
          <w:i w:val="false"/>
          <w:color w:val="000000"/>
          <w:sz w:val="28"/>
        </w:rPr>
        <w:t>
      2) құжаттарды тапсыру және алу кезiнде кезекте күтудiң рұқсат берiлген ең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12. Тұтынушы тиiстi құжаттарды ұсынбаған жағдайда мемлекеттiк қызметтi көрсетуден бас тартылады.</w:t>
      </w:r>
      <w:r>
        <w:br/>
      </w:r>
      <w:r>
        <w:rPr>
          <w:rFonts w:ascii="Times New Roman"/>
          <w:b w:val="false"/>
          <w:i w:val="false"/>
          <w:color w:val="000000"/>
          <w:sz w:val="28"/>
        </w:rPr>
        <w:t>
      Мемлекеттiк қызмет көрсету мынадай негiздер бойынша тоқтатылуы мүмкін:</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жағдайда.</w:t>
      </w:r>
      <w:r>
        <w:br/>
      </w:r>
      <w:r>
        <w:rPr>
          <w:rFonts w:ascii="Times New Roman"/>
          <w:b w:val="false"/>
          <w:i w:val="false"/>
          <w:color w:val="000000"/>
          <w:sz w:val="28"/>
        </w:rPr>
        <w:t>
      Жер учаскелерiне құқықтарды ресiмдеудi сот шешiмдерi және прокурорлық қадағалау актiлерi бойынша тоқтата тұру үшiн негiз болып табылған мән-жайлар анықталғанға дейiнгi, ал бiрнеше өтiнiштер түсу себебi бойынша тараптар арасында келiсiм орнатылғанға дейiнгi не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тұрақты жер пайдалану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тұрақты жер пайдалану құқығына актiнi беру туралы өтiнiшті және қажетті құжаттарды Орталыққа немесе уәкілетті органға ұсынады;</w:t>
      </w:r>
      <w:r>
        <w:br/>
      </w:r>
      <w:r>
        <w:rPr>
          <w:rFonts w:ascii="Times New Roman"/>
          <w:b w:val="false"/>
          <w:i w:val="false"/>
          <w:color w:val="000000"/>
          <w:sz w:val="28"/>
        </w:rPr>
        <w:t>
      2) Орталықтың инспекторы штрих-кодты бере отырып құжаттарды тексеруді және қабылдауды, өтінішті тіркеуді жүзеге асырады және құжаттарды қабылдағаны туралы қолхат береді;</w:t>
      </w:r>
      <w:r>
        <w:br/>
      </w:r>
      <w:r>
        <w:rPr>
          <w:rFonts w:ascii="Times New Roman"/>
          <w:b w:val="false"/>
          <w:i w:val="false"/>
          <w:color w:val="000000"/>
          <w:sz w:val="28"/>
        </w:rPr>
        <w:t>
      3) Орталықтың жинақтаушы бөлімінің инспекторы тізілім жасайды және құжаттарды уәкілетті органға жолдайды. Орталықтан құжаттар пакетін уәкілетті органға жіберу дерегі мемлекеттік қызметті көрсету үдерісінде құжаттардың қозғалысын қадағалауға мүмкіндік беретін Сканер штрих-кодтың көмегімен тіркеледі;</w:t>
      </w:r>
      <w:r>
        <w:br/>
      </w:r>
      <w:r>
        <w:rPr>
          <w:rFonts w:ascii="Times New Roman"/>
          <w:b w:val="false"/>
          <w:i w:val="false"/>
          <w:color w:val="000000"/>
          <w:sz w:val="28"/>
        </w:rPr>
        <w:t>
      4) уәкілетті органның кеңсесі құжаттарды тұтынушыдан немесе Орталықтан қабылдайды, тексереді, өтінішті тіркеуді жүргізеді, өтінішті Орталықтын ақпараттық жүйесінде тіркейді, қолхат беріп, құжаттарды уәкілетті органның басшылығына қарауға тапсырады;</w:t>
      </w:r>
      <w:r>
        <w:br/>
      </w:r>
      <w:r>
        <w:rPr>
          <w:rFonts w:ascii="Times New Roman"/>
          <w:b w:val="false"/>
          <w:i w:val="false"/>
          <w:color w:val="000000"/>
          <w:sz w:val="28"/>
        </w:rPr>
        <w:t>
      5) уәкілетті органның басшылығы құжаттармен танысып, уәкілетті органның құрылымдық бөлімшесінің бастығына (қалалар мен аудандардың уәкілетті органдарында жауапты орындаушыға) жолдайды;</w:t>
      </w:r>
      <w:r>
        <w:br/>
      </w:r>
      <w:r>
        <w:rPr>
          <w:rFonts w:ascii="Times New Roman"/>
          <w:b w:val="false"/>
          <w:i w:val="false"/>
          <w:color w:val="000000"/>
          <w:sz w:val="28"/>
        </w:rPr>
        <w:t>
      6) уәкілетті органның құрылымдық бөлімшесінің бастығы уәкілетті органның құрылымдық бөлімшесінің жауапты орындаушысын белгілейді және құжаттарды тапсырады (облыстың уәкілетті органы үшін);</w:t>
      </w:r>
      <w:r>
        <w:br/>
      </w:r>
      <w:r>
        <w:rPr>
          <w:rFonts w:ascii="Times New Roman"/>
          <w:b w:val="false"/>
          <w:i w:val="false"/>
          <w:color w:val="000000"/>
          <w:sz w:val="28"/>
        </w:rPr>
        <w:t>
      7) уәкілетті органның құрылымдық бөлімшесінің жауапты орындаушысы тұрақты жер пайдалану құқығына актiнi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 және уәкілетті органның басшылығына тапсырады;</w:t>
      </w:r>
      <w:r>
        <w:br/>
      </w:r>
      <w:r>
        <w:rPr>
          <w:rFonts w:ascii="Times New Roman"/>
          <w:b w:val="false"/>
          <w:i w:val="false"/>
          <w:color w:val="000000"/>
          <w:sz w:val="28"/>
        </w:rPr>
        <w:t>
      8) уәкілетті органның басшылығы мамандандырылған кәсіпорынға сұрауға немесе мемлекеттiк қызмет көрсетудi тоқтату туралы дәлелдi бас тартуға немесе жазбаша хабарламаға қол қояды және уәкілетті органның кеңсесіне жолдайды;</w:t>
      </w:r>
      <w:r>
        <w:br/>
      </w:r>
      <w:r>
        <w:rPr>
          <w:rFonts w:ascii="Times New Roman"/>
          <w:b w:val="false"/>
          <w:i w:val="false"/>
          <w:color w:val="000000"/>
          <w:sz w:val="28"/>
        </w:rPr>
        <w:t>
      9) уәкілетті органның кеңсесі сұрауды тіркейді және мамандандырылған кәсіпорынға жолдайды немесе мемлекеттiк қызмет көрсетудi тоқтату туралы дәлелдi бас тартуды немесе жазбаша хабарламаны тіркеп, тұтынушыға жолдайды;</w:t>
      </w:r>
      <w:r>
        <w:br/>
      </w:r>
      <w:r>
        <w:rPr>
          <w:rFonts w:ascii="Times New Roman"/>
          <w:b w:val="false"/>
          <w:i w:val="false"/>
          <w:color w:val="000000"/>
          <w:sz w:val="28"/>
        </w:rPr>
        <w:t>
      10) мамандандырылған кәсіпорын кеңсесі сұрауды тіркейді және мамандандырылған кәсіпорын басшылығына қарауға тапсырады;</w:t>
      </w:r>
      <w:r>
        <w:br/>
      </w:r>
      <w:r>
        <w:rPr>
          <w:rFonts w:ascii="Times New Roman"/>
          <w:b w:val="false"/>
          <w:i w:val="false"/>
          <w:color w:val="000000"/>
          <w:sz w:val="28"/>
        </w:rPr>
        <w:t>
      11) мамандандырылған кәсіпорын басшылығы қарағаннан кейін құжаттарды мамандандырылған кәсіпорынның өндірістік бөліміне тапсырады;</w:t>
      </w:r>
      <w:r>
        <w:br/>
      </w:r>
      <w:r>
        <w:rPr>
          <w:rFonts w:ascii="Times New Roman"/>
          <w:b w:val="false"/>
          <w:i w:val="false"/>
          <w:color w:val="000000"/>
          <w:sz w:val="28"/>
        </w:rPr>
        <w:t>
      12) мамандандырылған кәсіпорынның өндірістік бөлімі тұрақты жер пайдалану құқығына актiнi дайындайды, мамандандырылған кәсіпорынның басшылығына қол қоюға жолдайды;</w:t>
      </w:r>
      <w:r>
        <w:br/>
      </w:r>
      <w:r>
        <w:rPr>
          <w:rFonts w:ascii="Times New Roman"/>
          <w:b w:val="false"/>
          <w:i w:val="false"/>
          <w:color w:val="000000"/>
          <w:sz w:val="28"/>
        </w:rPr>
        <w:t>
      13) мамандандырылған кәсіпорын басшылығы тұрақты жер пайдалану құқығына актіге қол қойып, уәкілетті органға жолдайды;/</w:t>
      </w:r>
      <w:r>
        <w:br/>
      </w:r>
      <w:r>
        <w:rPr>
          <w:rFonts w:ascii="Times New Roman"/>
          <w:b w:val="false"/>
          <w:i w:val="false"/>
          <w:color w:val="000000"/>
          <w:sz w:val="28"/>
        </w:rPr>
        <w:t>
      14) уәкілетті органның құрылымдық бөлімшесінің жауапты орындаушысы тұрақты жер пайдалану құқығына актінің заңнамаға сәйкестігіне сараптама жүргізеді және тұрақты жер пайдалану құқығына актіні уәкілетті органның басшылығына қол қоюға тапсырады.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15) уәкілетті органның басшылығы тұрақты жер пайдалану құқығына актіге қол қойып, уәкілетті органның құрылымдық бөлімшесінің жауапты орындаушысына (қалалар мен аудандардың уәкілетті органдарында жауапты орындаушыға) тапсырады;</w:t>
      </w:r>
      <w:r>
        <w:br/>
      </w:r>
      <w:r>
        <w:rPr>
          <w:rFonts w:ascii="Times New Roman"/>
          <w:b w:val="false"/>
          <w:i w:val="false"/>
          <w:color w:val="000000"/>
          <w:sz w:val="28"/>
        </w:rPr>
        <w:t>
      16) уәкілетті органның құрылымдық бөлімшесінің жауапты орындаушысы тұрақты жер пайдалану құқығына актіні елтаңбалы мөрмен растайды, актiнi беру кiтабына тiркейді және уәкілетті органның кеңсесіне тапсырады;</w:t>
      </w:r>
      <w:r>
        <w:br/>
      </w:r>
      <w:r>
        <w:rPr>
          <w:rFonts w:ascii="Times New Roman"/>
          <w:b w:val="false"/>
          <w:i w:val="false"/>
          <w:color w:val="000000"/>
          <w:sz w:val="28"/>
        </w:rPr>
        <w:t>
      17) уәкілетті органның кеңсесі тұрақты жер пайдалану құқығына актіні Орталыққа жолдайды, бұл ретте Орталықтың ақпараттық жүйесінде тіркейді немесе уәкілетті органға жүгінген жағдайда тұтынушыға тапсырады. Тұрақты жер пайдалану құқығына актіні уәкілетті органнан қабылдап алу кезінде Орталық түскен құжаттарды Сканер штрих-кодтың көмегімен тіркейді;</w:t>
      </w:r>
      <w:r>
        <w:br/>
      </w:r>
      <w:r>
        <w:rPr>
          <w:rFonts w:ascii="Times New Roman"/>
          <w:b w:val="false"/>
          <w:i w:val="false"/>
          <w:color w:val="000000"/>
          <w:sz w:val="28"/>
        </w:rPr>
        <w:t>
      18) Орталық тұтынушыға тұрақты жер пайдалану құқығына актіні немесе мемлекеттiк қызмет көрсетудi тоқтату туралы дәлелдi бас тартуды немесе жазбаша хабарламаны береді.</w:t>
      </w:r>
      <w:r>
        <w:br/>
      </w:r>
      <w:r>
        <w:rPr>
          <w:rFonts w:ascii="Times New Roman"/>
          <w:b w:val="false"/>
          <w:i w:val="false"/>
          <w:color w:val="000000"/>
          <w:sz w:val="28"/>
        </w:rPr>
        <w:t>
</w:t>
      </w:r>
      <w:r>
        <w:rPr>
          <w:rFonts w:ascii="Times New Roman"/>
          <w:b w:val="false"/>
          <w:i w:val="false"/>
          <w:color w:val="000000"/>
          <w:sz w:val="28"/>
        </w:rPr>
        <w:t>
      14. Уәкілетті органда және Орталықта мемлекеттiк қызметті көрсету үшін құжаттар қабылдауды жүзеге асыратын тұлғалардың ең аз саны 1 (бір) қызметкер құрайды.</w:t>
      </w:r>
    </w:p>
    <w:bookmarkEnd w:id="26"/>
    <w:bookmarkStart w:name="z59" w:id="27"/>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іс-қимыл) тәртібінің сипаттамасы</w:t>
      </w:r>
    </w:p>
    <w:bookmarkEnd w:id="27"/>
    <w:bookmarkStart w:name="z60" w:id="28"/>
    <w:p>
      <w:pPr>
        <w:spacing w:after="0"/>
        <w:ind w:left="0"/>
        <w:jc w:val="both"/>
      </w:pPr>
      <w:r>
        <w:rPr>
          <w:rFonts w:ascii="Times New Roman"/>
          <w:b w:val="false"/>
          <w:i w:val="false"/>
          <w:color w:val="000000"/>
          <w:sz w:val="28"/>
        </w:rPr>
        <w:t>
      15 Кіріс (соның ішінде электрондық) хат-хабарлары уәкілетті органның қабылдау бөлімінде тіркеледі. Өтініш берушіге:</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қызметті көрсетуге өтінішті қабылдаған тұлғаның тегі, аты, әкесінің аты және лауазымы көрсетілген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актiнi немесе тұрақты жер пайдалану құқығына актiнiң телнұсқасын беру үшiн уәкілетті органға немесе Орталыққа мынадай құжаттар ұсыну қажет:</w:t>
      </w:r>
      <w:r>
        <w:br/>
      </w:r>
      <w:r>
        <w:rPr>
          <w:rFonts w:ascii="Times New Roman"/>
          <w:b w:val="false"/>
          <w:i w:val="false"/>
          <w:color w:val="000000"/>
          <w:sz w:val="28"/>
        </w:rPr>
        <w:t>
      1) тұрақты жер пайдалану құқығын мемлекет берген жағдайда: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уәкілетті органға тұрақты жер пайдалану құқығына акт беру туралы өтiнiш;</w:t>
      </w:r>
      <w:r>
        <w:br/>
      </w:r>
      <w:r>
        <w:rPr>
          <w:rFonts w:ascii="Times New Roman"/>
          <w:b w:val="false"/>
          <w:i w:val="false"/>
          <w:color w:val="000000"/>
          <w:sz w:val="28"/>
        </w:rPr>
        <w:t>
      жергiлiктi атқарушы органның тұрақты жер пайдалану құқығын беру туралы шешiмiнен үзiндi көшiрме;</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тұрақты жер пайдалану құқығына актiнi дайындағаны үшiн қызметтің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осы Регламентке 4 қосымшаға сәйкес уәкілетті органға тұрақты жер пайдалану құқығына акті беруге өтiнiш;</w:t>
      </w:r>
      <w:r>
        <w:br/>
      </w:r>
      <w:r>
        <w:rPr>
          <w:rFonts w:ascii="Times New Roman"/>
          <w:b w:val="false"/>
          <w:i w:val="false"/>
          <w:color w:val="000000"/>
          <w:sz w:val="28"/>
        </w:rPr>
        <w:t>
      жергiлiктi атқарушы органның тұрақты жер пайдалану құқығына бұрын берiлген жер учаскесiнiң сәйкестендiру сипаттамаларының өзгеруi туралы шешiмiнен үзiндiнің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тұрақты жер пайдалану құқығына актiнi дайындаған үшiн қызметтің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3) тұрақты жер пайдалану құқығына актiнiң телнұсқасын беру кезiнде:</w:t>
      </w:r>
      <w:r>
        <w:br/>
      </w:r>
      <w:r>
        <w:rPr>
          <w:rFonts w:ascii="Times New Roman"/>
          <w:b w:val="false"/>
          <w:i w:val="false"/>
          <w:color w:val="000000"/>
          <w:sz w:val="28"/>
        </w:rPr>
        <w:t>
      осы Регламентке 4 қосымшаға сәйкес уәкілетті органға тұрақты жер пайдалану құқығына актiнiң телнұсқасын беру туралы өтiнiш;</w:t>
      </w:r>
      <w:r>
        <w:br/>
      </w:r>
      <w:r>
        <w:rPr>
          <w:rFonts w:ascii="Times New Roman"/>
          <w:b w:val="false"/>
          <w:i w:val="false"/>
          <w:color w:val="000000"/>
          <w:sz w:val="28"/>
        </w:rPr>
        <w:t>
      тұрақты жер пайдалану құқығына актiнің телнұсқасын дайындаған үшiн қызметтің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жер учаскесiнiң орналасқан жерi бойынша жергiлiктi газеттiң тұрақты жер пайдалану құқығына актiнiң телнұсқасын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телнұсқалары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талабы берілетін және қабылданатын материалдардың құпиялығы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мынадай ҚФБ қатысады:</w:t>
      </w:r>
      <w:r>
        <w:br/>
      </w:r>
      <w:r>
        <w:rPr>
          <w:rFonts w:ascii="Times New Roman"/>
          <w:b w:val="false"/>
          <w:i w:val="false"/>
          <w:color w:val="000000"/>
          <w:sz w:val="28"/>
        </w:rPr>
        <w:t>
      ҚФБ 2 тобы:</w:t>
      </w:r>
      <w:r>
        <w:br/>
      </w:r>
      <w:r>
        <w:rPr>
          <w:rFonts w:ascii="Times New Roman"/>
          <w:b w:val="false"/>
          <w:i w:val="false"/>
          <w:color w:val="000000"/>
          <w:sz w:val="28"/>
        </w:rPr>
        <w:t>
      1) ҚФБ 1 – уәкілетті органның кеңсесі;</w:t>
      </w:r>
      <w:r>
        <w:br/>
      </w:r>
      <w:r>
        <w:rPr>
          <w:rFonts w:ascii="Times New Roman"/>
          <w:b w:val="false"/>
          <w:i w:val="false"/>
          <w:color w:val="000000"/>
          <w:sz w:val="28"/>
        </w:rPr>
        <w:t>
      2) ҚБФ 2 – уәкілетті органның басшылығы;</w:t>
      </w:r>
      <w:r>
        <w:br/>
      </w:r>
      <w:r>
        <w:rPr>
          <w:rFonts w:ascii="Times New Roman"/>
          <w:b w:val="false"/>
          <w:i w:val="false"/>
          <w:color w:val="000000"/>
          <w:sz w:val="28"/>
        </w:rPr>
        <w:t>
      3) ҚБФ 3 – уәкілетті органның құрылымдық бөлімшесінің бастығы;</w:t>
      </w:r>
      <w:r>
        <w:br/>
      </w:r>
      <w:r>
        <w:rPr>
          <w:rFonts w:ascii="Times New Roman"/>
          <w:b w:val="false"/>
          <w:i w:val="false"/>
          <w:color w:val="000000"/>
          <w:sz w:val="28"/>
        </w:rPr>
        <w:t>
      4) ҚБФ 4 – уәкілетті органның құрылымдық бөлімшесінің жауапты орындаушысы;</w:t>
      </w:r>
      <w:r>
        <w:br/>
      </w:r>
      <w:r>
        <w:rPr>
          <w:rFonts w:ascii="Times New Roman"/>
          <w:b w:val="false"/>
          <w:i w:val="false"/>
          <w:color w:val="000000"/>
          <w:sz w:val="28"/>
        </w:rPr>
        <w:t>
      ҚФБ 3 тобы:</w:t>
      </w:r>
      <w:r>
        <w:br/>
      </w:r>
      <w:r>
        <w:rPr>
          <w:rFonts w:ascii="Times New Roman"/>
          <w:b w:val="false"/>
          <w:i w:val="false"/>
          <w:color w:val="000000"/>
          <w:sz w:val="28"/>
        </w:rPr>
        <w:t>
      5) ҚБФ 5 – мамандандырылған кәсіпорынның кеңсесі;</w:t>
      </w:r>
      <w:r>
        <w:br/>
      </w:r>
      <w:r>
        <w:rPr>
          <w:rFonts w:ascii="Times New Roman"/>
          <w:b w:val="false"/>
          <w:i w:val="false"/>
          <w:color w:val="000000"/>
          <w:sz w:val="28"/>
        </w:rPr>
        <w:t>
      6) ҚБФ 6 – мамандандырылған кәсіпорынның басшылығы;</w:t>
      </w:r>
      <w:r>
        <w:br/>
      </w:r>
      <w:r>
        <w:rPr>
          <w:rFonts w:ascii="Times New Roman"/>
          <w:b w:val="false"/>
          <w:i w:val="false"/>
          <w:color w:val="000000"/>
          <w:sz w:val="28"/>
        </w:rPr>
        <w:t>
      7) ҚБФ 7 – мамандандырылған кәсіпорынның өндірістік бөлімі;</w:t>
      </w:r>
      <w:r>
        <w:br/>
      </w:r>
      <w:r>
        <w:rPr>
          <w:rFonts w:ascii="Times New Roman"/>
          <w:b w:val="false"/>
          <w:i w:val="false"/>
          <w:color w:val="000000"/>
          <w:sz w:val="28"/>
        </w:rPr>
        <w:t>
      ҚФБ 1 тобы:</w:t>
      </w:r>
      <w:r>
        <w:br/>
      </w:r>
      <w:r>
        <w:rPr>
          <w:rFonts w:ascii="Times New Roman"/>
          <w:b w:val="false"/>
          <w:i w:val="false"/>
          <w:color w:val="000000"/>
          <w:sz w:val="28"/>
        </w:rPr>
        <w:t>
      8) ҚБФ 8 – Орталықтың инспекторы;</w:t>
      </w:r>
      <w:r>
        <w:br/>
      </w:r>
      <w:r>
        <w:rPr>
          <w:rFonts w:ascii="Times New Roman"/>
          <w:b w:val="false"/>
          <w:i w:val="false"/>
          <w:color w:val="000000"/>
          <w:sz w:val="28"/>
        </w:rPr>
        <w:t>
      9) ҚБФ 9 –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19. Әрбiр ҚФБ әкiмшiлiк әрекеттерінің (рәсiмдердiң) реттілігі мен өзара іс-қимылының әрбір әкімшілік іс-қимылдың орындалу мерзімі көрсетілген мәтіндік кесте түріндегі сипаттамасы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іс-қимылдардың қисынды реттілігі мен ҚФБ арасындағы өзара байланысты бейнелейтін сұлба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Оған сәйкес мемлекеттік қызмет көрсетудің нәтижесі ұсынылатын тұрақты жер пайдалану құқығына актiнiң нысаны «Жер учаскесiне сәйкестендiру құжаттарының нысандарын бекiту, Қазақстан Республикасы Үкiметiнiң кейбiр шешiмдерiне өзгерiстер мен толықтырулар енгiзу және кейбiр шешiмдердiң күшi жойылды деп тану туралы» Қазақстан Республикасы Үкіметінің 2006 жылғы 6 маусымдағы № 511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28"/>
    <w:bookmarkStart w:name="z67" w:id="29"/>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9"/>
    <w:bookmarkStart w:name="z68" w:id="30"/>
    <w:p>
      <w:pPr>
        <w:spacing w:after="0"/>
        <w:ind w:left="0"/>
        <w:jc w:val="both"/>
      </w:pPr>
      <w:r>
        <w:rPr>
          <w:rFonts w:ascii="Times New Roman"/>
          <w:b w:val="false"/>
          <w:i w:val="false"/>
          <w:color w:val="000000"/>
          <w:sz w:val="28"/>
        </w:rPr>
        <w:t>
      22. Мемлекеттік қызмет көрсететін лауазымды тұлғалар мемлекеттік қызметтер көрсету барысында олар қабылдаған шешімдер мен әрекеттер (әрекетсіздіктер) үшін Қазақстан Республикасының заңнамасымен белгiленген тәртіпте жауап береді.</w:t>
      </w:r>
    </w:p>
    <w:bookmarkEnd w:id="30"/>
    <w:bookmarkStart w:name="z69" w:id="3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1 қосымша</w:t>
      </w:r>
    </w:p>
    <w:bookmarkEnd w:id="31"/>
    <w:p>
      <w:pPr>
        <w:spacing w:after="0"/>
        <w:ind w:left="0"/>
        <w:jc w:val="left"/>
      </w:pPr>
      <w:r>
        <w:rPr>
          <w:rFonts w:ascii="Times New Roman"/>
          <w:b/>
          <w:i w:val="false"/>
          <w:color w:val="000000"/>
        </w:rPr>
        <w:t xml:space="preserve"> Мемлекеттік қызмет көрсету бойынша уәкілетті</w:t>
      </w:r>
      <w:r>
        <w:br/>
      </w:r>
      <w:r>
        <w:rPr>
          <w:rFonts w:ascii="Times New Roman"/>
          <w:b/>
          <w:i w:val="false"/>
          <w:color w:val="000000"/>
        </w:rPr>
        <w:t>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85"/>
        <w:gridCol w:w="1"/>
        <w:gridCol w:w="2136"/>
        <w:gridCol w:w="1608"/>
        <w:gridCol w:w="533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ауданның</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w:t>
            </w:r>
            <w:r>
              <w:br/>
            </w:r>
            <w:r>
              <w:rPr>
                <w:rFonts w:ascii="Times New Roman"/>
                <w:b w:val="false"/>
                <w:i w:val="false"/>
                <w:color w:val="000000"/>
                <w:sz w:val="20"/>
              </w:rPr>
              <w:t>
</w:t>
            </w:r>
            <w:r>
              <w:rPr>
                <w:rFonts w:ascii="Times New Roman"/>
                <w:b w:val="false"/>
                <w:i w:val="false"/>
                <w:color w:val="000000"/>
                <w:sz w:val="20"/>
              </w:rPr>
              <w:t>қатынастары</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функцияларды жүзеге</w:t>
            </w:r>
            <w:r>
              <w:br/>
            </w:r>
            <w:r>
              <w:rPr>
                <w:rFonts w:ascii="Times New Roman"/>
                <w:b w:val="false"/>
                <w:i w:val="false"/>
                <w:color w:val="000000"/>
                <w:sz w:val="20"/>
              </w:rPr>
              <w:t>
</w:t>
            </w:r>
            <w:r>
              <w:rPr>
                <w:rFonts w:ascii="Times New Roman"/>
                <w:b w:val="false"/>
                <w:i w:val="false"/>
                <w:color w:val="000000"/>
                <w:sz w:val="20"/>
              </w:rPr>
              <w:t>асыратын жергілікті</w:t>
            </w:r>
            <w:r>
              <w:br/>
            </w:r>
            <w:r>
              <w:rPr>
                <w:rFonts w:ascii="Times New Roman"/>
                <w:b w:val="false"/>
                <w:i w:val="false"/>
                <w:color w:val="000000"/>
                <w:sz w:val="20"/>
              </w:rPr>
              <w:t>
</w:t>
            </w:r>
            <w:r>
              <w:rPr>
                <w:rFonts w:ascii="Times New Roman"/>
                <w:b w:val="false"/>
                <w:i w:val="false"/>
                <w:color w:val="000000"/>
                <w:sz w:val="20"/>
              </w:rPr>
              <w:t>атқарушы органдарының</w:t>
            </w:r>
            <w:r>
              <w:br/>
            </w:r>
            <w:r>
              <w:rPr>
                <w:rFonts w:ascii="Times New Roman"/>
                <w:b w:val="false"/>
                <w:i w:val="false"/>
                <w:color w:val="000000"/>
                <w:sz w:val="20"/>
              </w:rPr>
              <w:t>
</w:t>
            </w: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бөлімшелерінің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мекенжайы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мекенжайы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 Либкнехт көшесі, 19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11 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100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Аухадиев көшесі, 42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Бауыржан Момышұлы көшесі, 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70" w:id="3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2 қосымша</w:t>
      </w:r>
    </w:p>
    <w:bookmarkEnd w:id="32"/>
    <w:p>
      <w:pPr>
        <w:spacing w:after="0"/>
        <w:ind w:left="0"/>
        <w:jc w:val="left"/>
      </w:pPr>
      <w:r>
        <w:rPr>
          <w:rFonts w:ascii="Times New Roman"/>
          <w:b/>
          <w:i w:val="false"/>
          <w:color w:val="000000"/>
        </w:rPr>
        <w:t xml:space="preserve"> Халыққа қызмет көрсету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58"/>
        <w:gridCol w:w="4441"/>
        <w:gridCol w:w="260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w:t>
            </w:r>
            <w:r>
              <w:br/>
            </w:r>
            <w:r>
              <w:rPr>
                <w:rFonts w:ascii="Times New Roman"/>
                <w:b w:val="false"/>
                <w:i w:val="false"/>
                <w:color w:val="000000"/>
                <w:sz w:val="20"/>
              </w:rPr>
              <w:t>
</w:t>
            </w:r>
            <w:r>
              <w:rPr>
                <w:rFonts w:ascii="Times New Roman"/>
                <w:b w:val="false"/>
                <w:i w:val="false"/>
                <w:color w:val="000000"/>
                <w:sz w:val="20"/>
              </w:rPr>
              <w:t>(филиалдары,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кәсіпорнының филиалы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78-42-90</w:t>
            </w:r>
          </w:p>
          <w:p>
            <w:pPr>
              <w:spacing w:after="20"/>
              <w:ind w:left="20"/>
              <w:jc w:val="both"/>
            </w:pPr>
            <w:r>
              <w:rPr>
                <w:rFonts w:ascii="Times New Roman"/>
                <w:b w:val="false"/>
                <w:i w:val="false"/>
                <w:color w:val="000000"/>
                <w:sz w:val="20"/>
              </w:rPr>
              <w:t>8 (7232) 22-48-03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p>
          <w:p>
            <w:pPr>
              <w:spacing w:after="20"/>
              <w:ind w:left="20"/>
              <w:jc w:val="both"/>
            </w:pPr>
            <w:r>
              <w:rPr>
                <w:rFonts w:ascii="Times New Roman"/>
                <w:b w:val="false"/>
                <w:i w:val="false"/>
                <w:color w:val="000000"/>
                <w:sz w:val="20"/>
              </w:rPr>
              <w:t>8 (7232) 22-81-37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Глубокое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Зайсан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52а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Зырян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Қатонқарағай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Күршім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Риддер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Тарбағатай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Ұлан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Шемонаиха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Абай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Аягөз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Бесқарағай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Бородулиха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Жарма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Курчатов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Көкпекті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Үржар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187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71" w:id="33"/>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3 қосымша</w:t>
      </w:r>
    </w:p>
    <w:bookmarkEnd w:id="33"/>
    <w:p>
      <w:pPr>
        <w:spacing w:after="0"/>
        <w:ind w:left="0"/>
        <w:jc w:val="left"/>
      </w:pPr>
      <w:r>
        <w:rPr>
          <w:rFonts w:ascii="Times New Roman"/>
          <w:b/>
          <w:i w:val="false"/>
          <w:color w:val="000000"/>
        </w:rPr>
        <w:t xml:space="preserve"> Мамандандырылған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184"/>
        <w:gridCol w:w="3143"/>
        <w:gridCol w:w="179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 атауы (филиалдары, бөлімдері, бөлімшелері)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22-28-66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Өскемен филиалы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p>
            <w:pPr>
              <w:spacing w:after="20"/>
              <w:ind w:left="20"/>
              <w:jc w:val="both"/>
            </w:pPr>
            <w:r>
              <w:rPr>
                <w:rFonts w:ascii="Times New Roman"/>
                <w:b w:val="false"/>
                <w:i w:val="false"/>
                <w:color w:val="000000"/>
                <w:sz w:val="20"/>
              </w:rPr>
              <w:t>Киевская көшесі, 69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28-95-50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Семей филиалы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Байтұрсынов көшесі,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42-23-53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Абай аудандық жер-кадастрлық филиалы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9-15-95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Аягөз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3-00-32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Бесқарағай аудандық жер-кадастрлық филиалы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Бородулиха аудандық жер-кадастрлық филиалы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Глубокое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Пирогов көшесі, 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2-37-62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Жарма аудандық жер-кадастрлық филиалы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Мұсылманқұлов көшесі, 65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Зайсан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Кондюрин көшесі, 3а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2-18-30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Зырян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Жақсыбаев көшесі, 32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6-20-92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Катонқарағай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2-19-03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Көкпекті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Самар ауылы, Горохов көшесі, 58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(72333) 2-51-43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Күршім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94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Тарбағатай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2-23-64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Ұлан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Үржар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142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3-52-56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Шемонаиха аудандық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3-17-86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Риддер қалалық жер-кадастрлық бюросы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4-28-15</w:t>
            </w:r>
          </w:p>
        </w:tc>
      </w:tr>
    </w:tbl>
    <w:bookmarkStart w:name="z72" w:id="3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4 қосымша</w:t>
      </w:r>
    </w:p>
    <w:bookmarkEnd w:id="34"/>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уәкiлеттi органның атауы)</w:t>
      </w:r>
      <w:r>
        <w:br/>
      </w:r>
      <w:r>
        <w:rPr>
          <w:rFonts w:ascii="Times New Roman"/>
          <w:b w:val="false"/>
          <w:i w:val="false"/>
          <w:color w:val="000000"/>
          <w:sz w:val="28"/>
        </w:rPr>
        <w:t>
жер қатынастары бойынша уәкiлеттi органның бастығы</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(тегi, аты, әкесiнiң аты)</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(заңды тұлғаның толық атауы)</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заңды тұлға құжатының</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деректемелерi, байланыс телефоны,</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мекенжайы)</w:t>
      </w:r>
    </w:p>
    <w:p>
      <w:pPr>
        <w:spacing w:after="0"/>
        <w:ind w:left="0"/>
        <w:jc w:val="left"/>
      </w:pPr>
      <w:r>
        <w:rPr>
          <w:rFonts w:ascii="Times New Roman"/>
          <w:b/>
          <w:i w:val="false"/>
          <w:color w:val="000000"/>
        </w:rPr>
        <w:t xml:space="preserve"> Тұрақты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__________________________________________берілген,</w:t>
      </w:r>
      <w:r>
        <w:br/>
      </w:r>
      <w:r>
        <w:rPr>
          <w:rFonts w:ascii="Times New Roman"/>
          <w:b w:val="false"/>
          <w:i w:val="false"/>
          <w:color w:val="000000"/>
          <w:sz w:val="28"/>
        </w:rPr>
        <w:t>
</w:t>
      </w:r>
      <w:r>
        <w:rPr>
          <w:rFonts w:ascii="Times New Roman"/>
          <w:b w:val="false"/>
          <w:i/>
          <w:color w:val="000000"/>
          <w:sz w:val="28"/>
        </w:rPr>
        <w:t>      (жер учаскесінің нысаналы мақсаты)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color w:val="000000"/>
          <w:sz w:val="28"/>
        </w:rPr>
        <w:t>      (жер учаскесінің (орналасқан жері) мекенжайы)</w:t>
      </w:r>
      <w:r>
        <w:br/>
      </w:r>
      <w:r>
        <w:rPr>
          <w:rFonts w:ascii="Times New Roman"/>
          <w:b w:val="false"/>
          <w:i w:val="false"/>
          <w:color w:val="000000"/>
          <w:sz w:val="28"/>
        </w:rPr>
        <w:t>
бойынша орналасқан жер учаскесіне тұрақты жер пайдалану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 _________________</w:t>
      </w:r>
      <w:r>
        <w:br/>
      </w:r>
      <w:r>
        <w:rPr>
          <w:rFonts w:ascii="Times New Roman"/>
          <w:b w:val="false"/>
          <w:i w:val="false"/>
          <w:color w:val="000000"/>
          <w:sz w:val="28"/>
        </w:rPr>
        <w:t>
</w:t>
      </w:r>
      <w:r>
        <w:rPr>
          <w:rFonts w:ascii="Times New Roman"/>
          <w:b w:val="false"/>
          <w:i/>
          <w:color w:val="000000"/>
          <w:sz w:val="28"/>
        </w:rPr>
        <w:t>                            (уәкілетті тұлғаның тегі, аты,</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color w:val="000000"/>
          <w:sz w:val="28"/>
        </w:rPr>
        <w:t>                                        әкесінің аты,қолы)</w:t>
      </w:r>
      <w:r>
        <w:br/>
      </w:r>
      <w:r>
        <w:rPr>
          <w:rFonts w:ascii="Times New Roman"/>
          <w:b w:val="false"/>
          <w:i w:val="false"/>
          <w:color w:val="000000"/>
          <w:sz w:val="28"/>
        </w:rPr>
        <w:t>
 </w:t>
      </w:r>
      <w:r>
        <w:br/>
      </w:r>
      <w:r>
        <w:rPr>
          <w:rFonts w:ascii="Times New Roman"/>
          <w:b w:val="false"/>
          <w:i w:val="false"/>
          <w:color w:val="000000"/>
          <w:sz w:val="28"/>
        </w:rPr>
        <w:t>
 </w:t>
      </w:r>
    </w:p>
    <w:bookmarkStart w:name="z73" w:id="3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5 қосымша</w:t>
      </w:r>
    </w:p>
    <w:bookmarkEnd w:id="35"/>
    <w:p>
      <w:pPr>
        <w:spacing w:after="0"/>
        <w:ind w:left="0"/>
        <w:jc w:val="left"/>
      </w:pPr>
      <w:r>
        <w:rPr>
          <w:rFonts w:ascii="Times New Roman"/>
          <w:b/>
          <w:i w:val="false"/>
          <w:color w:val="000000"/>
        </w:rPr>
        <w:t xml:space="preserve"> 1-кесте. КФБ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988"/>
        <w:gridCol w:w="2517"/>
        <w:gridCol w:w="1854"/>
        <w:gridCol w:w="3180"/>
        <w:gridCol w:w="265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Штрих-кодты бере отырып құжаттарды тексереді және тұтынушыдан қабылдайды, өтінішті тіркейді және тұтынушыға құжаттарды қабылдағаны жөнінде қолхат береді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уәкілетті органға жолдайды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және тұтынушыдан немесе Орталықтан қабылдайды, Орталықтың ақпараттық жүйесінде тіркейді, өтінішті тіркеп тұтынушыға құжаттарды қабылдағаны жөнінде қолхат береді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уәкілетті органның құрылымдық бөлімшесінің бастығына жолдайды</w:t>
            </w:r>
          </w:p>
        </w:tc>
      </w:tr>
      <w:tr>
        <w:trPr>
          <w:trHeight w:val="3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Орталықтың жинақтаушы бөлімінің инспекторына тапсыру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уәкілетті органның басшылығына тапсыру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құрылымдық бөлімшесінің бастығына (қалалар мен аудандардың уәкілетті органдарында жауапты орындаушыға) тапсыру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56"/>
        <w:gridCol w:w="2059"/>
        <w:gridCol w:w="2527"/>
        <w:gridCol w:w="1589"/>
        <w:gridCol w:w="2060"/>
        <w:gridCol w:w="1981"/>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 белгілей</w:t>
            </w:r>
          </w:p>
          <w:p>
            <w:pPr>
              <w:spacing w:after="20"/>
              <w:ind w:left="20"/>
              <w:jc w:val="both"/>
            </w:pPr>
            <w:r>
              <w:rPr>
                <w:rFonts w:ascii="Times New Roman"/>
                <w:b w:val="false"/>
                <w:i w:val="false"/>
                <w:color w:val="000000"/>
                <w:sz w:val="20"/>
              </w:rPr>
              <w:t>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тіркейді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түскен сұрауды тіркейді</w:t>
            </w:r>
          </w:p>
        </w:tc>
      </w:tr>
      <w:tr>
        <w:trPr>
          <w:trHeight w:val="47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орындаушысына тапсыру (облыстың уәкілетті органы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уәкілетті органның басшылығы-на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органның кеңсесіне тапсыру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Орталыққа немесе тұтынушыға тапсыру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құжатты мамандандырылған кәсіпорынның басшылығына тапсыру</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016"/>
        <w:gridCol w:w="2623"/>
        <w:gridCol w:w="2623"/>
        <w:gridCol w:w="1574"/>
        <w:gridCol w:w="2492"/>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 барысы,</w:t>
            </w:r>
            <w:r>
              <w:br/>
            </w:r>
            <w:r>
              <w:rPr>
                <w:rFonts w:ascii="Times New Roman"/>
                <w:b w:val="false"/>
                <w:i w:val="false"/>
                <w:color w:val="000000"/>
                <w:sz w:val="20"/>
              </w:rPr>
              <w:t>
</w:t>
            </w:r>
            <w:r>
              <w:rPr>
                <w:rFonts w:ascii="Times New Roman"/>
                <w:b w:val="false"/>
                <w:i w:val="false"/>
                <w:color w:val="000000"/>
                <w:sz w:val="20"/>
              </w:rPr>
              <w:t>ағыны)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мамандандырылған кәсіпорынның өндірістік бөліміне жолдайды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дайындайды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актінің заңнамаға сәйкестігіне сараптама жүргізеді</w:t>
            </w:r>
          </w:p>
        </w:tc>
      </w:tr>
      <w:tr>
        <w:trPr>
          <w:trHeight w:val="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мамандандырылған кәсіпорынның өндірістік бөліміне тапсыру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құжатты мамандандырылған кәсіпорынның басшылығына тапсыру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органға тапсыру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уәкілетті органның басшылығына тапсыру</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073"/>
        <w:gridCol w:w="2815"/>
        <w:gridCol w:w="2695"/>
        <w:gridCol w:w="1612"/>
        <w:gridCol w:w="3192"/>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елтаңбалы мөрмен рас-тап, актiнi беру кiтабына тiркейді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тіркеп, құжатты тұтынушыға береді немесе Орталыққа жолдайды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Орталықтың ақпараттық жүйесінде тіркейді</w:t>
            </w:r>
          </w:p>
        </w:tc>
      </w:tr>
      <w:tr>
        <w:trPr>
          <w:trHeight w:val="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құжатты уәкілетті органның құрылымдық бөлімшесінің жауапты орындаушысына (қалалар мен аудандардың уәкілетті органдарында жауапты орындаушыға) тапсыру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уәкілетті органның кеңсесіне тапсыру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тұтынушыға беру немесе Орталыққа тапсыру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тұрақты жер пайдалану құқығына актіні немесе мемлекеттiк қызмет көрсетудi тоқтату туралы дәлелдi бас тартуды немесе жазбаша хабарламаны беру</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6"/>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791"/>
        <w:gridCol w:w="3103"/>
        <w:gridCol w:w="3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тапсыру(1 жұмыс күні iшiнде)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2544"/>
        <w:gridCol w:w="2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Тұрақты жер пайдалану құқығына актіні дайындау үшін мамандандырылған кәсіпорынға сұрауды дайындау, уәкілетті органның басшылығына тапсыру(1 күн)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және мамандандырылған кәсіпорынға тапсыру(30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Уәкілетті органнан түскен сұрауды тіркеу және бұрыштама қою үшін мамандандырылған кәсіпорынның басшылығына тапсыру (30 минут)</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561"/>
        <w:gridCol w:w="3053"/>
        <w:gridCol w:w="3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оларды мамандандырылған кәсіпорынның өндірістік бөліміне тапсыру (30 минут)</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әрекет.</w:t>
            </w:r>
            <w:r>
              <w:br/>
            </w:r>
            <w:r>
              <w:rPr>
                <w:rFonts w:ascii="Times New Roman"/>
                <w:b w:val="false"/>
                <w:i w:val="false"/>
                <w:color w:val="000000"/>
                <w:sz w:val="20"/>
              </w:rPr>
              <w:t>
</w:t>
            </w:r>
            <w:r>
              <w:rPr>
                <w:rFonts w:ascii="Times New Roman"/>
                <w:b w:val="false"/>
                <w:i w:val="false"/>
                <w:color w:val="000000"/>
                <w:sz w:val="20"/>
              </w:rPr>
              <w:t>Тұрақты жер пайдалану құқығына актіні дайындау, мамандандырылған кәсіпорынның басшылығына тапсыру (3 күн)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органға тапсыру (30 минут)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әрекет.</w:t>
            </w:r>
            <w:r>
              <w:br/>
            </w:r>
            <w:r>
              <w:rPr>
                <w:rFonts w:ascii="Times New Roman"/>
                <w:b w:val="false"/>
                <w:i w:val="false"/>
                <w:color w:val="000000"/>
                <w:sz w:val="20"/>
              </w:rPr>
              <w:t>
</w:t>
            </w:r>
            <w:r>
              <w:rPr>
                <w:rFonts w:ascii="Times New Roman"/>
                <w:b w:val="false"/>
                <w:i w:val="false"/>
                <w:color w:val="000000"/>
                <w:sz w:val="20"/>
              </w:rPr>
              <w:t>Тұрақты жер пайдалану құқығына актінің заңнамаға сәйкестігіне сараптама жүргізу, уәкілетті органның басшылығына тапсыру (1 күн)</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3180"/>
        <w:gridCol w:w="3180"/>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құрылымдық бөлімшесінің жауапты орындаушысына тапсыру (қалалар мен аудандардың уәкілетті органдарында жауапты орындаушыға)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әрекет.</w:t>
            </w:r>
            <w:r>
              <w:br/>
            </w:r>
            <w:r>
              <w:rPr>
                <w:rFonts w:ascii="Times New Roman"/>
                <w:b w:val="false"/>
                <w:i w:val="false"/>
                <w:color w:val="000000"/>
                <w:sz w:val="20"/>
              </w:rPr>
              <w:t>
</w:t>
            </w:r>
            <w:r>
              <w:rPr>
                <w:rFonts w:ascii="Times New Roman"/>
                <w:b w:val="false"/>
                <w:i w:val="false"/>
                <w:color w:val="000000"/>
                <w:sz w:val="20"/>
              </w:rPr>
              <w:t>Тұрақты жер пайдалану құқығына актіні елтаңбалы мөрмен растау және актiнi беру кiтабына тiркеу, уәкілетті органның кеңсесіне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әрекет.</w:t>
            </w:r>
            <w:r>
              <w:br/>
            </w:r>
            <w:r>
              <w:rPr>
                <w:rFonts w:ascii="Times New Roman"/>
                <w:b w:val="false"/>
                <w:i w:val="false"/>
                <w:color w:val="000000"/>
                <w:sz w:val="20"/>
              </w:rPr>
              <w:t>
</w:t>
            </w:r>
            <w:r>
              <w:rPr>
                <w:rFonts w:ascii="Times New Roman"/>
                <w:b w:val="false"/>
                <w:i w:val="false"/>
                <w:color w:val="000000"/>
                <w:sz w:val="20"/>
              </w:rPr>
              <w:t>Орталықтың ақпараттық жүйесінде тіркей отырып, құжатты тұтынушыға беру немесе Орталыққа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тұтынушыға тұрақты жер пайдалану құқығына актіні беру (30 минут)</w:t>
            </w:r>
          </w:p>
        </w:tc>
      </w:tr>
    </w:tbl>
    <w:bookmarkStart w:name="z75" w:id="37"/>
    <w:p>
      <w:pPr>
        <w:spacing w:after="0"/>
        <w:ind w:left="0"/>
        <w:jc w:val="left"/>
      </w:pPr>
      <w:r>
        <w:rPr>
          <w:rFonts w:ascii="Times New Roman"/>
          <w:b/>
          <w:i w:val="false"/>
          <w:color w:val="000000"/>
        </w:rPr>
        <w:t xml:space="preserve"> 
3-кесте. Пайдалану нұсқалары. Баламалы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601"/>
        <w:gridCol w:w="3469"/>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 (1 жұмыс күні iшiнде)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 (30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993"/>
        <w:gridCol w:w="2244"/>
        <w:gridCol w:w="2244"/>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Мемлекеттiк қызмет көрсетудi тоқтату туралы дәлелдi бас тартуды немесе жазбаша хабарламаны дайындау және уәкілетті органның басшылығына тапсыру (1 күн)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Орталықтың ақпараттық жүйесінде тіркей отырып, тұтынушыға беру немесе Орталыққа тапсыру (30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және мемлекеттiк қызмет көрсетудi тоқтату туралы дәлелдi бас тартуды немесе жазбаша хабарламаны тұтынушыға беру (30 минут)</w:t>
            </w:r>
          </w:p>
        </w:tc>
      </w:tr>
    </w:tbl>
    <w:bookmarkStart w:name="z76" w:id="3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6 қосымша</w:t>
      </w:r>
    </w:p>
    <w:bookmarkEnd w:id="38"/>
    <w:p>
      <w:pPr>
        <w:spacing w:after="0"/>
        <w:ind w:left="0"/>
        <w:jc w:val="left"/>
      </w:pPr>
      <w:r>
        <w:rPr>
          <w:rFonts w:ascii="Times New Roman"/>
          <w:b/>
          <w:i w:val="false"/>
          <w:color w:val="000000"/>
        </w:rPr>
        <w:t xml:space="preserve"> Тұрақты жер пайдалану құқығына актілерді беру</w:t>
      </w:r>
      <w:r>
        <w:br/>
      </w:r>
      <w:r>
        <w:rPr>
          <w:rFonts w:ascii="Times New Roman"/>
          <w:b/>
          <w:i w:val="false"/>
          <w:color w:val="000000"/>
        </w:rPr>
        <w:t>
және ресімдеу үдерісі</w:t>
      </w:r>
    </w:p>
    <w:p>
      <w:pPr>
        <w:spacing w:after="0"/>
        <w:ind w:left="0"/>
        <w:jc w:val="both"/>
      </w:pPr>
      <w:r>
        <w:drawing>
          <wp:inline distT="0" distB="0" distL="0" distR="0">
            <wp:extent cx="67056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8051800"/>
                    </a:xfrm>
                    <a:prstGeom prst="rect">
                      <a:avLst/>
                    </a:prstGeom>
                  </pic:spPr>
                </pic:pic>
              </a:graphicData>
            </a:graphic>
          </wp:inline>
        </w:drawing>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146 қаулысымен бекітілген</w:t>
      </w:r>
    </w:p>
    <w:bookmarkEnd w:id="39"/>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ресімдеу және беру» мемлекеттік</w:t>
      </w:r>
      <w:r>
        <w:br/>
      </w:r>
      <w:r>
        <w:rPr>
          <w:rFonts w:ascii="Times New Roman"/>
          <w:b/>
          <w:i w:val="false"/>
          <w:color w:val="000000"/>
        </w:rPr>
        <w:t>
қызметінің регламенті</w:t>
      </w:r>
    </w:p>
    <w:bookmarkStart w:name="z78" w:id="40"/>
    <w:p>
      <w:pPr>
        <w:spacing w:after="0"/>
        <w:ind w:left="0"/>
        <w:jc w:val="left"/>
      </w:pPr>
      <w:r>
        <w:rPr>
          <w:rFonts w:ascii="Times New Roman"/>
          <w:b/>
          <w:i w:val="false"/>
          <w:color w:val="000000"/>
        </w:rPr>
        <w:t xml:space="preserve"> 
1. Негізгі ұғымдар</w:t>
      </w:r>
    </w:p>
    <w:bookmarkEnd w:id="40"/>
    <w:bookmarkStart w:name="z79" w:id="41"/>
    <w:p>
      <w:pPr>
        <w:spacing w:after="0"/>
        <w:ind w:left="0"/>
        <w:jc w:val="both"/>
      </w:pPr>
      <w:r>
        <w:rPr>
          <w:rFonts w:ascii="Times New Roman"/>
          <w:b w:val="false"/>
          <w:i w:val="false"/>
          <w:color w:val="000000"/>
          <w:sz w:val="28"/>
        </w:rPr>
        <w:t>
      1. Осы «Уақытша өтеулі (ұзақ мерзімді, қысқа мерзімді) жер пайдалану (жалдау) құқығына актілерді ресімдеу және беру» регламентiнде (бұдан әрi - Регламент) келесі терминдер мен аббревиатуралар қолданылады:</w:t>
      </w:r>
      <w:r>
        <w:br/>
      </w:r>
      <w:r>
        <w:rPr>
          <w:rFonts w:ascii="Times New Roman"/>
          <w:b w:val="false"/>
          <w:i w:val="false"/>
          <w:color w:val="000000"/>
          <w:sz w:val="28"/>
        </w:rPr>
        <w:t>
      1)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және т.с.с. (бұдан әрі- ҚФБ);</w:t>
      </w:r>
      <w:r>
        <w:br/>
      </w:r>
      <w:r>
        <w:rPr>
          <w:rFonts w:ascii="Times New Roman"/>
          <w:b w:val="false"/>
          <w:i w:val="false"/>
          <w:color w:val="000000"/>
          <w:sz w:val="28"/>
        </w:rPr>
        <w:t>
      2) мамандандырылған кәсіпорын – Қазақстан Республикасы Жер ресурстарын басқару жөніндегі агенттігінің мемлекеттік жер кадастрын жүргізу бойынша мамандандырылған республикалық мемлекеттік кәсіпорын;</w:t>
      </w:r>
      <w:r>
        <w:br/>
      </w:r>
      <w:r>
        <w:rPr>
          <w:rFonts w:ascii="Times New Roman"/>
          <w:b w:val="false"/>
          <w:i w:val="false"/>
          <w:color w:val="000000"/>
          <w:sz w:val="28"/>
        </w:rPr>
        <w:t>
      3) тұтынушы - жеке немесе заңды тұлға;</w:t>
      </w:r>
      <w:r>
        <w:br/>
      </w:r>
      <w:r>
        <w:rPr>
          <w:rFonts w:ascii="Times New Roman"/>
          <w:b w:val="false"/>
          <w:i w:val="false"/>
          <w:color w:val="000000"/>
          <w:sz w:val="28"/>
        </w:rPr>
        <w:t>
      4) уәкілетті орган - облыстың, ауданның, облыстық, аудандық маңызы бар қаланың жергілікті атқарушы органдарының жер қатынастары саласындағы функцияларды жүзеге асыратын құрылымдық бөлімшесі.</w:t>
      </w:r>
    </w:p>
    <w:bookmarkEnd w:id="41"/>
    <w:bookmarkStart w:name="z80" w:id="42"/>
    <w:p>
      <w:pPr>
        <w:spacing w:after="0"/>
        <w:ind w:left="0"/>
        <w:jc w:val="left"/>
      </w:pPr>
      <w:r>
        <w:rPr>
          <w:rFonts w:ascii="Times New Roman"/>
          <w:b/>
          <w:i w:val="false"/>
          <w:color w:val="000000"/>
        </w:rPr>
        <w:t xml:space="preserve"> 
2. Жалпы ережелер</w:t>
      </w:r>
    </w:p>
    <w:bookmarkEnd w:id="42"/>
    <w:bookmarkStart w:name="z81" w:id="43"/>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актілерді ресімдеу және беру» мемлекеттiк қызметін (бұдан әрі - мемлекеттік қызмет) уәкілетті орган және баламалы негізде жер учаскесінің орналасқан жері бойынша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қағаз тасымалдағышта уақытша өтеулі (ұзақ мерзімді, қысқа мерзімді) жер пайдалану (жалдау) құқығына актiнi немесе уақытша өтеулі (ұзақ мерзімді, қысқа мерзімді) жер пайдалану (жалдау) құқығына актiнiң телнұсқасын немесе себебi жазбаша көрсетiлген мемлекеттік қызмет көрсетуден бас тарту туралы дәлелдi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көрсету үдерісіне жер учаскесінің орналасқан жері бойынша уақытша өтеулі (ұзақ мерзімді, қысқа мерзімді) жер пайдалану (жалдау) құқығына актiнi жасайтын мамандандырылған кәсіпорын қатысады.</w:t>
      </w:r>
    </w:p>
    <w:bookmarkEnd w:id="43"/>
    <w:bookmarkStart w:name="z87" w:id="4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4"/>
    <w:bookmarkStart w:name="z88" w:id="45"/>
    <w:p>
      <w:pPr>
        <w:spacing w:after="0"/>
        <w:ind w:left="0"/>
        <w:jc w:val="both"/>
      </w:pPr>
      <w:r>
        <w:rPr>
          <w:rFonts w:ascii="Times New Roman"/>
          <w:b w:val="false"/>
          <w:i w:val="false"/>
          <w:color w:val="000000"/>
          <w:sz w:val="28"/>
        </w:rPr>
        <w:t>
      8. Мемлекеттік қызметті алу үшін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қосымшаларда</w:t>
      </w:r>
      <w:r>
        <w:rPr>
          <w:rFonts w:ascii="Times New Roman"/>
          <w:b w:val="false"/>
          <w:i w:val="false"/>
          <w:color w:val="000000"/>
          <w:sz w:val="28"/>
        </w:rPr>
        <w:t xml:space="preserve"> көрсетiлген уәкілетті органға немесе Орталыққа жүгіну қажет.</w:t>
      </w:r>
      <w:r>
        <w:br/>
      </w:r>
      <w:r>
        <w:rPr>
          <w:rFonts w:ascii="Times New Roman"/>
          <w:b w:val="false"/>
          <w:i w:val="false"/>
          <w:color w:val="000000"/>
          <w:sz w:val="28"/>
        </w:rPr>
        <w:t>
      Жұмыс кестесі:</w:t>
      </w:r>
      <w:r>
        <w:br/>
      </w:r>
      <w:r>
        <w:rPr>
          <w:rFonts w:ascii="Times New Roman"/>
          <w:b w:val="false"/>
          <w:i w:val="false"/>
          <w:color w:val="000000"/>
          <w:sz w:val="28"/>
        </w:rPr>
        <w:t>
      1) уәкілетті органның - демалыс және мереке күндерін қоспағанда, аптасына бес жұмыс күні, сағат 9-00-ден 18-00-ге дейін, түскі үзіліс - сағат 13-00-ден 14-00-ге дейін.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Орталықтың - жексенбі және мереке күндерін қоспағанда, аптасына алты жұмыс күні, белгіленген жұмыс кестесіне сәйкес сағат 9-00-ден сағат 20-00-ге дейін түскі үзіліссіз көрсетіледі.</w:t>
      </w:r>
      <w:r>
        <w:br/>
      </w:r>
      <w:r>
        <w:rPr>
          <w:rFonts w:ascii="Times New Roman"/>
          <w:b w:val="false"/>
          <w:i w:val="false"/>
          <w:color w:val="000000"/>
          <w:sz w:val="28"/>
        </w:rPr>
        <w:t>
      Мамандандырылған кәсіпорындардың мекенжайлары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Мамандандырылған кәсіпорынның жұмыс кестесі – аптасына бес жұмыс күнi, жұмыстың басталуы таңғы сағат 9-00-ден кешкі 18-00-ге дейiн, түскі үзіліс - сағат 13-00-ден 14-00-ге дейiн.</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мәселелері бойынша, оның ішінде мемлекеттiк қызмет көрсетудің барысы туралы ақпаратты тұтынушы осы Регламентке 1, 2 қосымшаларда көрсетiлген телефондар бойынша алуына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көрсету кезінде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уәкілетті орган 1 (бiр) жұмыс күнi iшiнде тексереді және уақытша өтеулі (ұзақ мерзімді, қысқа мерзімді) жер пайдалану (жалдау) құқығына актiнi немесе уақытша өтеулі (ұзақ мерзімді, қысқа мерзімді) жер пайдалану (жалдау)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уақытша өтеулі (ұзақ мерзімді, қысқа мерзімді) жер пайдалану (жалдау) құқығына актiнi немесе 2 (екі) жұмыс күнi iшiнде уақытша өтеулі (ұзақ мерзімді, қысқа мерзімді) жер пайдалану (жалдау) құқығына актiнiң телнұсқасын дайындайды, уәкілетті органға жолдайды.</w:t>
      </w:r>
      <w:r>
        <w:br/>
      </w:r>
      <w:r>
        <w:rPr>
          <w:rFonts w:ascii="Times New Roman"/>
          <w:b w:val="false"/>
          <w:i w:val="false"/>
          <w:color w:val="000000"/>
          <w:sz w:val="28"/>
        </w:rPr>
        <w:t>
      Уақытша өтеулі (ұзақ мерзімді, қысқа мерзімді) жер пайдалану (жалдау) құқығына дайындалған актiнi немесе уақытша өтеулі (ұзақ мерзімді, қысқа мерзімді) жер пайдалану (жалдау)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w:t>
      </w:r>
      <w:r>
        <w:br/>
      </w:r>
      <w:r>
        <w:rPr>
          <w:rFonts w:ascii="Times New Roman"/>
          <w:b w:val="false"/>
          <w:i w:val="false"/>
          <w:color w:val="000000"/>
          <w:sz w:val="28"/>
        </w:rPr>
        <w:t>
      Уақытша өтеулі (ұзақ мерзімді, қысқа мерзімді) жер пайдалану (жалдау) құқығына акті тұтынушыға қолхат беру орны бойынша жолданады.</w:t>
      </w:r>
      <w:r>
        <w:br/>
      </w:r>
      <w:r>
        <w:rPr>
          <w:rFonts w:ascii="Times New Roman"/>
          <w:b w:val="false"/>
          <w:i w:val="false"/>
          <w:color w:val="000000"/>
          <w:sz w:val="28"/>
        </w:rPr>
        <w:t>
      Уақытша өтеулі (ұзақ мерзімді, қысқа мерзімді) жер пайдалану (жалдау) құқығына актiнi беру тұтынушының жеке өзiне не алу құқығына сенiмхатты, қолхатты және тұтынушының, не сенiм бiлдiрiлген тұлғаның жеке басын куәландыратын құжатты ұсына отырып, сенiм бiлдiрiлген тұлғаға жүзеге асырылады.</w:t>
      </w:r>
      <w:r>
        <w:br/>
      </w:r>
      <w:r>
        <w:rPr>
          <w:rFonts w:ascii="Times New Roman"/>
          <w:b w:val="false"/>
          <w:i w:val="false"/>
          <w:color w:val="000000"/>
          <w:sz w:val="28"/>
        </w:rPr>
        <w:t>
      Тұтынушы не ол сенiм бiлдiрген тұлға актiнi тiркеу және беру кiтабына алғандығы туралы қол қояды.</w:t>
      </w:r>
      <w:r>
        <w:br/>
      </w:r>
      <w:r>
        <w:rPr>
          <w:rFonts w:ascii="Times New Roman"/>
          <w:b w:val="false"/>
          <w:i w:val="false"/>
          <w:color w:val="000000"/>
          <w:sz w:val="28"/>
        </w:rPr>
        <w:t>
      Егер тұтынушы құжаттарды алуға мерзiмiнде келмеген жағдайда, уәкілетті орган оларды алты ай бойы сақтауды қамтамасыз етедi, одан кейiн оларды мамандандырылған кәсіпорынның мұрағатына өткiзедi.</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Орталықтың инспекторының тегi, аты, әкесiнiң аты мен лауазымы көрсетiледi.</w:t>
      </w:r>
      <w:r>
        <w:br/>
      </w:r>
      <w:r>
        <w:rPr>
          <w:rFonts w:ascii="Times New Roman"/>
          <w:b w:val="false"/>
          <w:i w:val="false"/>
          <w:color w:val="000000"/>
          <w:sz w:val="28"/>
        </w:rPr>
        <w:t>
      Мемлекеттiк қызмет Орталық арқылы көрсетiлген кезде Орталықтың инспекторы құжаттардың осы Регламенттің 16 тармағына сәйкес толықтығын тексерудi, журналға тiркеудi және құжаттарды жинақтаушы бөлiмнiң инспекторына берудi жүзеге асырады.</w:t>
      </w:r>
      <w:r>
        <w:br/>
      </w:r>
      <w:r>
        <w:rPr>
          <w:rFonts w:ascii="Times New Roman"/>
          <w:b w:val="false"/>
          <w:i w:val="false"/>
          <w:color w:val="000000"/>
          <w:sz w:val="28"/>
        </w:rPr>
        <w:t>
      Орталықтың жинақтаушы бөлiмiнiң инспекторы құжаттарды жинақтауды, тiзiлiм жасауды және уәкілетті органға жiберудi жүзеге асырады.</w:t>
      </w:r>
      <w:r>
        <w:br/>
      </w:r>
      <w:r>
        <w:rPr>
          <w:rFonts w:ascii="Times New Roman"/>
          <w:b w:val="false"/>
          <w:i w:val="false"/>
          <w:color w:val="000000"/>
          <w:sz w:val="28"/>
        </w:rPr>
        <w:t>
      Қабылданған құжаттарды уәкілетті орган тексереді және 1 (бiр) жұмыс күнi iшiнде уақытша өтеулі (ұзақ мерзімді, қысқа мерзімді) жер пайдалану (жалдау) құқығына актiнi немесе уақытша өтеулі (ұзақ мерзімді, қысқа мерзімді) жер пайдалану (жалдау)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уақытша өтеулі (ұзақ мерзімді, қысқа мерзімді) жер пайдалану (жалдау) құқығына актiнi немесе 2 (екі) жұмыс күнi iшiнде уақытша өтеулі (ұзақ мерзімді, қысқа мерзімді) жер пайдалану (жалдау) құқығына актiнiң телнұсқасын дайындайды, уәкілетті органға жолдайды.</w:t>
      </w:r>
      <w:r>
        <w:br/>
      </w:r>
      <w:r>
        <w:rPr>
          <w:rFonts w:ascii="Times New Roman"/>
          <w:b w:val="false"/>
          <w:i w:val="false"/>
          <w:color w:val="000000"/>
          <w:sz w:val="28"/>
        </w:rPr>
        <w:t>
      Уақытша өтеулі (ұзақ мерзімді, қысқа мерзімді) жер пайдалану (жалдау) құқығына дайындалған актiнi немесе уақытша өтеулі (ұзақ мерзімді, қысқа мерзімді) жер пайдалану (жалдау)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 және тұтынушыға беру үшiн Орталыққа жолдайды.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тұтынушы осы Регламенттiң 16 тармағында анықталған қажеттi құжаттарды тапсырған сәттен бастап мемлекеттiк қызмет көрсету мерзiмi 6 жұмыс күнiн құрайды, уақытша өтеулі (ұзақ мерзімді, қысқа мерзімді) жер пайдалану (жалдау) құқығына актiнiң телнұсқасын берген кезде - 4 жұмыс күнi;</w:t>
      </w:r>
      <w:r>
        <w:br/>
      </w:r>
      <w:r>
        <w:rPr>
          <w:rFonts w:ascii="Times New Roman"/>
          <w:b w:val="false"/>
          <w:i w:val="false"/>
          <w:color w:val="000000"/>
          <w:sz w:val="28"/>
        </w:rPr>
        <w:t>
      2) құжаттарды тапсыру және алу кезiнде кезекте күтудiң рұқсат берiлген ең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12. Тұтынушы тиiстi құжаттарды ұсынбаған жағдайда мемлекеттiк қызметтi көрсетуден бас тартылады.</w:t>
      </w:r>
      <w:r>
        <w:br/>
      </w:r>
      <w:r>
        <w:rPr>
          <w:rFonts w:ascii="Times New Roman"/>
          <w:b w:val="false"/>
          <w:i w:val="false"/>
          <w:color w:val="000000"/>
          <w:sz w:val="28"/>
        </w:rPr>
        <w:t>
      Мемлекеттiк қызмет көрсету мынадай негiздер бойынша тоқтатылуы мүмкін:</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жағдайда.</w:t>
      </w:r>
      <w:r>
        <w:br/>
      </w:r>
      <w:r>
        <w:rPr>
          <w:rFonts w:ascii="Times New Roman"/>
          <w:b w:val="false"/>
          <w:i w:val="false"/>
          <w:color w:val="000000"/>
          <w:sz w:val="28"/>
        </w:rPr>
        <w:t>
      Жер учаскелерiне құқықтарды ресiмдеудi сот шешiмдерi және прокурорлық қадағалау актiлерi бойынша тоқтата тұру үшiн негiз болып табылған мән-жайлар анықталғанға дейiнгi, ал бiрнеше өтiнiштер түсу себебi бойынша тараптар арасында келiсiм орнатылғанға дейiнгi не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өтеулі (ұзақ мерзімді, қысқа мерзімді) жер пайдалану (жалдау)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уақытша өтеулі (ұзақ мерзімді, қысқа мерзімді) жер пайдалану (жалдау) құқығына актiнi беру туралы өтiнiшті және қажетті құжаттарды Орталыққа немесе уәкілетті органға ұсынады;</w:t>
      </w:r>
      <w:r>
        <w:br/>
      </w:r>
      <w:r>
        <w:rPr>
          <w:rFonts w:ascii="Times New Roman"/>
          <w:b w:val="false"/>
          <w:i w:val="false"/>
          <w:color w:val="000000"/>
          <w:sz w:val="28"/>
        </w:rPr>
        <w:t>
      2) Орталықтың инспекторы штрих-кодты бере отырып құжаттарды тексеруді және қабылдауды, өтінішті тіркеуді жүзеге асырады және құжаттарды қабылдағаны туралы қолхат береді;</w:t>
      </w:r>
      <w:r>
        <w:br/>
      </w:r>
      <w:r>
        <w:rPr>
          <w:rFonts w:ascii="Times New Roman"/>
          <w:b w:val="false"/>
          <w:i w:val="false"/>
          <w:color w:val="000000"/>
          <w:sz w:val="28"/>
        </w:rPr>
        <w:t>
      3) Орталықтың жинақтаушы бөлімінің инспекторы тізілім жасайды және құжаттарды уәкілетті органға жолдайды. Орталықтан құжаттар пакетін уәкілетті органға жіберу дерегі мемлекеттік қызметті көрсету үдерісінде құжаттардың қозғалысын қадағалауға мүмкіндік беретін Сканер штрих-кодтың көмегімен тіркеледі;</w:t>
      </w:r>
      <w:r>
        <w:br/>
      </w:r>
      <w:r>
        <w:rPr>
          <w:rFonts w:ascii="Times New Roman"/>
          <w:b w:val="false"/>
          <w:i w:val="false"/>
          <w:color w:val="000000"/>
          <w:sz w:val="28"/>
        </w:rPr>
        <w:t>
      4) уәкілетті органның кеңсесі құжаттарды тұтынушыдан немесе Орталықтан қабылдайды, тексереді, өтінішті тіркеуді жүргізеді, өтінішті Орталықтын ақпараттық жүйесінде тіркейді, қолхат беріп, құжаттарды уәкілетті органның басшылығына қарауға тапсырады;</w:t>
      </w:r>
      <w:r>
        <w:br/>
      </w:r>
      <w:r>
        <w:rPr>
          <w:rFonts w:ascii="Times New Roman"/>
          <w:b w:val="false"/>
          <w:i w:val="false"/>
          <w:color w:val="000000"/>
          <w:sz w:val="28"/>
        </w:rPr>
        <w:t>
      5) уәкілетті органның басшылығы құжаттармен танысып, уәкілетті органның құрылымдық бөлімшесінің бастығына (қалалар мен аудандардың уәкілетті органдарында жауапты орындаушыға) жолдайды;</w:t>
      </w:r>
      <w:r>
        <w:br/>
      </w:r>
      <w:r>
        <w:rPr>
          <w:rFonts w:ascii="Times New Roman"/>
          <w:b w:val="false"/>
          <w:i w:val="false"/>
          <w:color w:val="000000"/>
          <w:sz w:val="28"/>
        </w:rPr>
        <w:t>
      6) уәкілетті органның құрылымдық бөлімшесінің бастығы уәкілетті органның құрылымдық бөлімшесінің жауапты орындаушысын белгілейді және құжаттарды тапсырады (облыстың уәкілетті органы үшін);</w:t>
      </w:r>
      <w:r>
        <w:br/>
      </w:r>
      <w:r>
        <w:rPr>
          <w:rFonts w:ascii="Times New Roman"/>
          <w:b w:val="false"/>
          <w:i w:val="false"/>
          <w:color w:val="000000"/>
          <w:sz w:val="28"/>
        </w:rPr>
        <w:t>
      7) уәкілетті органның құрылымдық бөлімшесінің жауапты орындаушысы уақытша өтеулі (ұзақ мерзімді, қысқа мерзімді) жер пайдалану (жалдау) құқығына актiнi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 және уәкілетті органның басшылығына тапсырады;</w:t>
      </w:r>
      <w:r>
        <w:br/>
      </w:r>
      <w:r>
        <w:rPr>
          <w:rFonts w:ascii="Times New Roman"/>
          <w:b w:val="false"/>
          <w:i w:val="false"/>
          <w:color w:val="000000"/>
          <w:sz w:val="28"/>
        </w:rPr>
        <w:t>
      8) уәкілетті органның басшылығы мамандандырылған кәсіпорынға сұрауға немесе мемлекеттiк қызмет көрсетудi тоқтату туралы дәлелдi бас тартуға немесе жазбаша хабарламаға қол қояды және уәкілетті органның кеңсесіне жолдайды;</w:t>
      </w:r>
      <w:r>
        <w:br/>
      </w:r>
      <w:r>
        <w:rPr>
          <w:rFonts w:ascii="Times New Roman"/>
          <w:b w:val="false"/>
          <w:i w:val="false"/>
          <w:color w:val="000000"/>
          <w:sz w:val="28"/>
        </w:rPr>
        <w:t>
      9) уәкілетті органның кеңсесі сұрауды тіркейді және мамандандырылған кәсіпорынға жолдайды немесе мемлекеттiк қызмет көрсетудi тоқтату туралы дәлелдi бас тартуды немесе жазбаша хабарламаны тіркеп, тұтынушыға жолдайды;</w:t>
      </w:r>
      <w:r>
        <w:br/>
      </w:r>
      <w:r>
        <w:rPr>
          <w:rFonts w:ascii="Times New Roman"/>
          <w:b w:val="false"/>
          <w:i w:val="false"/>
          <w:color w:val="000000"/>
          <w:sz w:val="28"/>
        </w:rPr>
        <w:t>
      10) мамандандырылған кәсіпорын кеңсесі сұрауды тіркейді және мамандандырылған кәсіпорын басшылығына қарауға тапсырады;</w:t>
      </w:r>
      <w:r>
        <w:br/>
      </w:r>
      <w:r>
        <w:rPr>
          <w:rFonts w:ascii="Times New Roman"/>
          <w:b w:val="false"/>
          <w:i w:val="false"/>
          <w:color w:val="000000"/>
          <w:sz w:val="28"/>
        </w:rPr>
        <w:t>
      11) мамандандырылған кәсіпорын басшылығы қарағаннан кейін құжаттарды мамандандырылған кәсіпорынның өндірістік бөліміне тапсырады;</w:t>
      </w:r>
      <w:r>
        <w:br/>
      </w:r>
      <w:r>
        <w:rPr>
          <w:rFonts w:ascii="Times New Roman"/>
          <w:b w:val="false"/>
          <w:i w:val="false"/>
          <w:color w:val="000000"/>
          <w:sz w:val="28"/>
        </w:rPr>
        <w:t>
      12) мамандандырылған кәсіпорынның өндірістік бөлімі уақытша өтеулі (ұзақ мерзімді, қысқа мерзімді) жер пайдалану (жалдау) құқығына актiнi дайындайды, мамандандырылған кәсіпорынның басшылығына қол қоюға жолдайды;</w:t>
      </w:r>
      <w:r>
        <w:br/>
      </w:r>
      <w:r>
        <w:rPr>
          <w:rFonts w:ascii="Times New Roman"/>
          <w:b w:val="false"/>
          <w:i w:val="false"/>
          <w:color w:val="000000"/>
          <w:sz w:val="28"/>
        </w:rPr>
        <w:t>
      13) мамандандырылған кәсіпорын басшылығы уақытша өтеулі (ұзақ мерзімді, қысқа мерзімді) жер пайдалану (жалдау) құқығына актіге қол қойып, уәкілетті органға жолдайды;</w:t>
      </w:r>
      <w:r>
        <w:br/>
      </w:r>
      <w:r>
        <w:rPr>
          <w:rFonts w:ascii="Times New Roman"/>
          <w:b w:val="false"/>
          <w:i w:val="false"/>
          <w:color w:val="000000"/>
          <w:sz w:val="28"/>
        </w:rPr>
        <w:t>
      14) уәкілетті органның құрылымдық бөлімшесінің жауапты орындаушысы уақытша өтеулі (ұзақ мерзімді, қысқа мерзімді) жер пайдалану (жалдау) құқығына актінің заңнамаға сәйкестігіне сараптама жүргізеді және уақытша өтеулі (ұзақ мерзімді, қысқа мерзімді) жер пайдалану (жалдау) құқығына актіні уәкілетті органның басшылығына қол қоюға тапсырады.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15) уәкілетті органның басшылығы уақытша өтеулі (ұзақ мерзімді, қысқа мерзімді) жер пайдалану (жалдау) құқығына актіге қол қойып, уәкілетті органның құрылымдық бөлімшесінің жауапты орындаушысына (қалалар мен аудандардың уәкілетті органдарында жауапты орындаушыға) тапсырады;</w:t>
      </w:r>
      <w:r>
        <w:br/>
      </w:r>
      <w:r>
        <w:rPr>
          <w:rFonts w:ascii="Times New Roman"/>
          <w:b w:val="false"/>
          <w:i w:val="false"/>
          <w:color w:val="000000"/>
          <w:sz w:val="28"/>
        </w:rPr>
        <w:t>
      16) уәкілетті органның құрылымдық бөлімшесінің жауапты орындаушысы уақытша өтеулі (ұзақ мерзімді, қысқа мерзімді) жер пайдалану (жалдау) құқығына актіні елтаңбалы мөрмен растайды, актiнi беру кiтабына тiркейді және уәкілетті органның кеңсесіне тапсырады;</w:t>
      </w:r>
      <w:r>
        <w:br/>
      </w:r>
      <w:r>
        <w:rPr>
          <w:rFonts w:ascii="Times New Roman"/>
          <w:b w:val="false"/>
          <w:i w:val="false"/>
          <w:color w:val="000000"/>
          <w:sz w:val="28"/>
        </w:rPr>
        <w:t>
      17) уәкілетті органның кеңсесі уақытша өтеулі (ұзақ мерзімді, қысқа мерзімді) жер пайдалану (жалдау) құқығына актіні Орталыққа жолдайды, бұл ретте Орталықтың ақпараттық жүйесінде тіркейді немесе уәкілетті органға жүгінген жағдайда тұтынушыға тапсырады. Уақытша өтеулі (ұзақ мерзімді, қысқа мерзімді) жер пайдалану (жалдау) құқығына актіні уәкілетті органнан қабылдап алу кезінде Орталық түскен құжаттарды Сканер штрих-кодтың көмегімен тіркейді;</w:t>
      </w:r>
      <w:r>
        <w:br/>
      </w:r>
      <w:r>
        <w:rPr>
          <w:rFonts w:ascii="Times New Roman"/>
          <w:b w:val="false"/>
          <w:i w:val="false"/>
          <w:color w:val="000000"/>
          <w:sz w:val="28"/>
        </w:rPr>
        <w:t>
      18) Орталық тұтынушыға уақытша өтеулі (ұзақ мерзімді, қысқа мерзімді) жер пайдалану (жалдау) құқығына актіні немесе мемлекеттiк қызмет көрсетудi тоқтату туралы дәлелдi бас тартуды немесе жазбаша хабарламаны береді.</w:t>
      </w:r>
      <w:r>
        <w:br/>
      </w:r>
      <w:r>
        <w:rPr>
          <w:rFonts w:ascii="Times New Roman"/>
          <w:b w:val="false"/>
          <w:i w:val="false"/>
          <w:color w:val="000000"/>
          <w:sz w:val="28"/>
        </w:rPr>
        <w:t>
</w:t>
      </w:r>
      <w:r>
        <w:rPr>
          <w:rFonts w:ascii="Times New Roman"/>
          <w:b w:val="false"/>
          <w:i w:val="false"/>
          <w:color w:val="000000"/>
          <w:sz w:val="28"/>
        </w:rPr>
        <w:t>
      14. Уәкілетті органда және Орталықта мемлекеттiк қызметті көрсету үшін құжаттар қабылдауды жүзеге асыратын тұлғалардың ең аз саны 1 (бір) қызметкер құрайды.</w:t>
      </w:r>
    </w:p>
    <w:bookmarkEnd w:id="45"/>
    <w:bookmarkStart w:name="z95" w:id="46"/>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іс-қимыл) тәртібінің сипаттамасы</w:t>
      </w:r>
    </w:p>
    <w:bookmarkEnd w:id="46"/>
    <w:bookmarkStart w:name="z96" w:id="47"/>
    <w:p>
      <w:pPr>
        <w:spacing w:after="0"/>
        <w:ind w:left="0"/>
        <w:jc w:val="both"/>
      </w:pPr>
      <w:r>
        <w:rPr>
          <w:rFonts w:ascii="Times New Roman"/>
          <w:b w:val="false"/>
          <w:i w:val="false"/>
          <w:color w:val="000000"/>
          <w:sz w:val="28"/>
        </w:rPr>
        <w:t>
      15 Кіріс (соның ішінде электрондық) хат-хабарлары уәкілетті органның қабылдау бөлімінде тіркеледі. Өтініш берушіге:</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қызметті көрсетуге өтінішті қабылдаған тұлғаның тегі, аты, әкесінің аты және лауазымы көрсетілген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(жалдау) құқығына актiнi немесе уақытша өтеулі (ұзақ мерзімді, қысқа мерзімді) жер пайдалану (жалдау) құқығына актiнiң телнұсқасын беру үшiн уәкілетті органға немесе Орталыққа мынадай құжаттар ұсыну қажет:</w:t>
      </w:r>
      <w:r>
        <w:br/>
      </w:r>
      <w:r>
        <w:rPr>
          <w:rFonts w:ascii="Times New Roman"/>
          <w:b w:val="false"/>
          <w:i w:val="false"/>
          <w:color w:val="000000"/>
          <w:sz w:val="28"/>
        </w:rPr>
        <w:t>
      1) уақытша өтеулі (ұзақ мерзімді, қысқа мерзімді) жер пайдалану (жалдау) құқығын мемлекет берген жағдайда: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уәкілетті органға уақытша өтеулі (ұзақ мерзімді, қысқа мерзімді) жер пайдалану (жалдау) құқығына акт беру туралы өтiнiш;</w:t>
      </w:r>
      <w:r>
        <w:br/>
      </w:r>
      <w:r>
        <w:rPr>
          <w:rFonts w:ascii="Times New Roman"/>
          <w:b w:val="false"/>
          <w:i w:val="false"/>
          <w:color w:val="000000"/>
          <w:sz w:val="28"/>
        </w:rPr>
        <w:t>
      жергiлiктi атқарушы органның уақытша өтеулі (ұзақ мерзімді, қысқа мерзімді) жер пайдалану (жалдау) құқығын беру туралы шешiмiнен үзiндi көшiрме;</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уақытша өтеулі (ұзақ мерзімді, қысқа мерзімді) жер пайдалану (жалдау) құқығына актiнi дайындағаны үшiн қызметтің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осы Регламентке 4 қосымшаға сәйкес уәкілетті органға уақытша өтеулі (ұзақ мерзімді, қысқа мерзімді) жер пайдалану (жалдау) құқығына акті беруге өтiнiш;</w:t>
      </w:r>
      <w:r>
        <w:br/>
      </w:r>
      <w:r>
        <w:rPr>
          <w:rFonts w:ascii="Times New Roman"/>
          <w:b w:val="false"/>
          <w:i w:val="false"/>
          <w:color w:val="000000"/>
          <w:sz w:val="28"/>
        </w:rPr>
        <w:t>
      жергiлiктi атқарушы органның уақытша өтеулі (ұзақ мерзімді, қысқа мерзімді) жер пайдалану (жалдау) құқығына бұрын берiлген жер учаскесiнiң сәйкестендiру сипаттамаларының өзгеруi туралы шешiмiнен үзiндiнің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уақытша өтеулі (ұзақ мерзімді, қысқа мерзімді) жер пайдалану (жалдау) құқығына актiнi дайындаған үшiн қызметтің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3) уақытша өтеулі (ұзақ мерзімді, қысқа мерзімді) жер пайдалану (жалдау) құқығына актiнiң телнұсқасын беру кезiнде:</w:t>
      </w:r>
      <w:r>
        <w:br/>
      </w:r>
      <w:r>
        <w:rPr>
          <w:rFonts w:ascii="Times New Roman"/>
          <w:b w:val="false"/>
          <w:i w:val="false"/>
          <w:color w:val="000000"/>
          <w:sz w:val="28"/>
        </w:rPr>
        <w:t>
      осы Регламентке 4 қосымшаға сәйкес уәкілетті органға уақытша өтеулі (ұзақ мерзімді, қысқа мерзімді) жер пайдалану (жалдау) құқығына актiнiң телнұсқасын беру туралы өтiнiш;</w:t>
      </w:r>
      <w:r>
        <w:br/>
      </w:r>
      <w:r>
        <w:rPr>
          <w:rFonts w:ascii="Times New Roman"/>
          <w:b w:val="false"/>
          <w:i w:val="false"/>
          <w:color w:val="000000"/>
          <w:sz w:val="28"/>
        </w:rPr>
        <w:t>
      уақытша өтеулі (ұзақ мерзімді, қысқа мерзімді) жер пайдалану (жалдау) құқығына актiнің телнұсқасын дайындаған үшiн қызметтің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газеттiң уақытша өтеулі (ұзақ мерзімді, қысқа мерзімді) жер пайдалану (жалдау) құқығына актiнiң телнұсқасын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телнұсқалары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талабы берілетін және қабылданатын материалдардың құпиялығы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мынадай ҚФБ қатысады:</w:t>
      </w:r>
      <w:r>
        <w:br/>
      </w:r>
      <w:r>
        <w:rPr>
          <w:rFonts w:ascii="Times New Roman"/>
          <w:b w:val="false"/>
          <w:i w:val="false"/>
          <w:color w:val="000000"/>
          <w:sz w:val="28"/>
        </w:rPr>
        <w:t>
      ҚФБ 2 тобы:</w:t>
      </w:r>
      <w:r>
        <w:br/>
      </w:r>
      <w:r>
        <w:rPr>
          <w:rFonts w:ascii="Times New Roman"/>
          <w:b w:val="false"/>
          <w:i w:val="false"/>
          <w:color w:val="000000"/>
          <w:sz w:val="28"/>
        </w:rPr>
        <w:t>
      1) ҚФБ 1 – уәкілетті органның кеңсесі;</w:t>
      </w:r>
      <w:r>
        <w:br/>
      </w:r>
      <w:r>
        <w:rPr>
          <w:rFonts w:ascii="Times New Roman"/>
          <w:b w:val="false"/>
          <w:i w:val="false"/>
          <w:color w:val="000000"/>
          <w:sz w:val="28"/>
        </w:rPr>
        <w:t>
      2) ҚБФ 2 – уәкілетті органның басшылығы;</w:t>
      </w:r>
      <w:r>
        <w:br/>
      </w:r>
      <w:r>
        <w:rPr>
          <w:rFonts w:ascii="Times New Roman"/>
          <w:b w:val="false"/>
          <w:i w:val="false"/>
          <w:color w:val="000000"/>
          <w:sz w:val="28"/>
        </w:rPr>
        <w:t>
      3) ҚБФ 3 – уәкілетті органның құрылымдық бөлімшесінің бастығы;</w:t>
      </w:r>
      <w:r>
        <w:br/>
      </w:r>
      <w:r>
        <w:rPr>
          <w:rFonts w:ascii="Times New Roman"/>
          <w:b w:val="false"/>
          <w:i w:val="false"/>
          <w:color w:val="000000"/>
          <w:sz w:val="28"/>
        </w:rPr>
        <w:t>
      4) ҚБФ 4 – уәкілетті органның құрылымдық бөлімшесінің жауапты орындаушысы;</w:t>
      </w:r>
      <w:r>
        <w:br/>
      </w:r>
      <w:r>
        <w:rPr>
          <w:rFonts w:ascii="Times New Roman"/>
          <w:b w:val="false"/>
          <w:i w:val="false"/>
          <w:color w:val="000000"/>
          <w:sz w:val="28"/>
        </w:rPr>
        <w:t>
      ҚФБ 3 тобы:</w:t>
      </w:r>
      <w:r>
        <w:br/>
      </w:r>
      <w:r>
        <w:rPr>
          <w:rFonts w:ascii="Times New Roman"/>
          <w:b w:val="false"/>
          <w:i w:val="false"/>
          <w:color w:val="000000"/>
          <w:sz w:val="28"/>
        </w:rPr>
        <w:t>
      5) ҚБФ 5 – мамандандырылған кәсіпорынның кеңсесі;</w:t>
      </w:r>
      <w:r>
        <w:br/>
      </w:r>
      <w:r>
        <w:rPr>
          <w:rFonts w:ascii="Times New Roman"/>
          <w:b w:val="false"/>
          <w:i w:val="false"/>
          <w:color w:val="000000"/>
          <w:sz w:val="28"/>
        </w:rPr>
        <w:t>
      6) ҚБФ 6 – мамандандырылған кәсіпорынның басшылығы;</w:t>
      </w:r>
      <w:r>
        <w:br/>
      </w:r>
      <w:r>
        <w:rPr>
          <w:rFonts w:ascii="Times New Roman"/>
          <w:b w:val="false"/>
          <w:i w:val="false"/>
          <w:color w:val="000000"/>
          <w:sz w:val="28"/>
        </w:rPr>
        <w:t>
      7) ҚБФ 7 – мамандандырылған кәсіпорынның өндірістік бөлімі;</w:t>
      </w:r>
      <w:r>
        <w:br/>
      </w:r>
      <w:r>
        <w:rPr>
          <w:rFonts w:ascii="Times New Roman"/>
          <w:b w:val="false"/>
          <w:i w:val="false"/>
          <w:color w:val="000000"/>
          <w:sz w:val="28"/>
        </w:rPr>
        <w:t>
      ҚФБ 1 тобы:</w:t>
      </w:r>
      <w:r>
        <w:br/>
      </w:r>
      <w:r>
        <w:rPr>
          <w:rFonts w:ascii="Times New Roman"/>
          <w:b w:val="false"/>
          <w:i w:val="false"/>
          <w:color w:val="000000"/>
          <w:sz w:val="28"/>
        </w:rPr>
        <w:t>
      8) ҚБФ 8 – Орталықтың инспекторы;</w:t>
      </w:r>
      <w:r>
        <w:br/>
      </w:r>
      <w:r>
        <w:rPr>
          <w:rFonts w:ascii="Times New Roman"/>
          <w:b w:val="false"/>
          <w:i w:val="false"/>
          <w:color w:val="000000"/>
          <w:sz w:val="28"/>
        </w:rPr>
        <w:t>
      9) ҚБФ 9 –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19. Әрбiр ҚФБ әкiмшiлiк әрекеттерінің (рәсiмдердiң) реттілігі мен өзара іс-қимылының әрбір әкімшілік іс-қимылдың орындалу мерзімі көрсетілген мәтіндік кесте түріндегі сипаттамасы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іс-қимылдардың қисынды реттілігі мен ҚФБ арасындағы өзара байланысты бейнелейтін сұлба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Оған сәйкес мемлекеттік қызмет көрсетудің нәтижесі ұсынылатын уақытша өтеулі (ұзақ мерзімді, қысқа мерзімді) жер пайдалану (жалдау) құқығына актiнiң нысаны «Жер учаскесiне сәйкестендiру құжаттарының нысандарын бекiту, Қазақстан Республикасы Үкiметiнiң кейбiр шешiмдерiне өзгерiстер мен толықтырулар енгiзу және кейбiр шешiмдердiң күшi жойылды деп тану туралы» Қазақстан Республикасы Үкіметінің 2006 жылғы 6 маусымдағы № 511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47"/>
    <w:bookmarkStart w:name="z103" w:id="48"/>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48"/>
    <w:bookmarkStart w:name="z104" w:id="49"/>
    <w:p>
      <w:pPr>
        <w:spacing w:after="0"/>
        <w:ind w:left="0"/>
        <w:jc w:val="both"/>
      </w:pPr>
      <w:r>
        <w:rPr>
          <w:rFonts w:ascii="Times New Roman"/>
          <w:b w:val="false"/>
          <w:i w:val="false"/>
          <w:color w:val="000000"/>
          <w:sz w:val="28"/>
        </w:rPr>
        <w:t>
      22. Мемлекеттік қызмет көрсететін лауазымды тұлғалар мемлекеттік қызметтер көрсету барысында олар қабылдаған шешімдер мен әрекеттер (әрекетсіздіктер) үшін Қазақстан Республикасының заңнамасымен белгiленген тәртіпте жауап береді.</w:t>
      </w:r>
    </w:p>
    <w:bookmarkEnd w:id="49"/>
    <w:bookmarkStart w:name="z105" w:id="50"/>
    <w:p>
      <w:pPr>
        <w:spacing w:after="0"/>
        <w:ind w:left="0"/>
        <w:jc w:val="both"/>
      </w:pPr>
      <w:r>
        <w:rPr>
          <w:rFonts w:ascii="Times New Roman"/>
          <w:b w:val="false"/>
          <w:i w:val="false"/>
          <w:color w:val="000000"/>
          <w:sz w:val="28"/>
        </w:rPr>
        <w:t>
«Уақытша өтеулі (ұзақ мерзімді,қысқа мерзімді)</w:t>
      </w:r>
      <w:r>
        <w:br/>
      </w:r>
      <w:r>
        <w:rPr>
          <w:rFonts w:ascii="Times New Roman"/>
          <w:b w:val="false"/>
          <w:i w:val="false"/>
          <w:color w:val="000000"/>
          <w:sz w:val="28"/>
        </w:rPr>
        <w:t>
жер пайдалану(жалдау) құқығына актілерді</w:t>
      </w:r>
      <w:r>
        <w:br/>
      </w:r>
      <w:r>
        <w:rPr>
          <w:rFonts w:ascii="Times New Roman"/>
          <w:b w:val="false"/>
          <w:i w:val="false"/>
          <w:color w:val="000000"/>
          <w:sz w:val="28"/>
        </w:rPr>
        <w:t>
ресімдеу және беру» мемлекеттік қызметін</w:t>
      </w:r>
      <w:r>
        <w:br/>
      </w:r>
      <w:r>
        <w:rPr>
          <w:rFonts w:ascii="Times New Roman"/>
          <w:b w:val="false"/>
          <w:i w:val="false"/>
          <w:color w:val="000000"/>
          <w:sz w:val="28"/>
        </w:rPr>
        <w:t>
көрсету регламентіне 1 қосымша</w:t>
      </w:r>
    </w:p>
    <w:bookmarkEnd w:id="50"/>
    <w:p>
      <w:pPr>
        <w:spacing w:after="0"/>
        <w:ind w:left="0"/>
        <w:jc w:val="left"/>
      </w:pPr>
      <w:r>
        <w:rPr>
          <w:rFonts w:ascii="Times New Roman"/>
          <w:b/>
          <w:i w:val="false"/>
          <w:color w:val="000000"/>
        </w:rPr>
        <w:t xml:space="preserve"> Мемлекеттік қызмет көрсету бойынша уәкілетті органдардың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85"/>
        <w:gridCol w:w="1"/>
        <w:gridCol w:w="2136"/>
        <w:gridCol w:w="1608"/>
        <w:gridCol w:w="533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ауданның</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w:t>
            </w:r>
            <w:r>
              <w:br/>
            </w:r>
            <w:r>
              <w:rPr>
                <w:rFonts w:ascii="Times New Roman"/>
                <w:b w:val="false"/>
                <w:i w:val="false"/>
                <w:color w:val="000000"/>
                <w:sz w:val="20"/>
              </w:rPr>
              <w:t>
</w:t>
            </w:r>
            <w:r>
              <w:rPr>
                <w:rFonts w:ascii="Times New Roman"/>
                <w:b w:val="false"/>
                <w:i w:val="false"/>
                <w:color w:val="000000"/>
                <w:sz w:val="20"/>
              </w:rPr>
              <w:t>қатынастары</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функцияларды жүзеге</w:t>
            </w:r>
            <w:r>
              <w:br/>
            </w:r>
            <w:r>
              <w:rPr>
                <w:rFonts w:ascii="Times New Roman"/>
                <w:b w:val="false"/>
                <w:i w:val="false"/>
                <w:color w:val="000000"/>
                <w:sz w:val="20"/>
              </w:rPr>
              <w:t>
</w:t>
            </w:r>
            <w:r>
              <w:rPr>
                <w:rFonts w:ascii="Times New Roman"/>
                <w:b w:val="false"/>
                <w:i w:val="false"/>
                <w:color w:val="000000"/>
                <w:sz w:val="20"/>
              </w:rPr>
              <w:t>асыратын жергілікті</w:t>
            </w:r>
            <w:r>
              <w:br/>
            </w:r>
            <w:r>
              <w:rPr>
                <w:rFonts w:ascii="Times New Roman"/>
                <w:b w:val="false"/>
                <w:i w:val="false"/>
                <w:color w:val="000000"/>
                <w:sz w:val="20"/>
              </w:rPr>
              <w:t>
</w:t>
            </w:r>
            <w:r>
              <w:rPr>
                <w:rFonts w:ascii="Times New Roman"/>
                <w:b w:val="false"/>
                <w:i w:val="false"/>
                <w:color w:val="000000"/>
                <w:sz w:val="20"/>
              </w:rPr>
              <w:t>атқарушы органдарының</w:t>
            </w:r>
            <w:r>
              <w:br/>
            </w:r>
            <w:r>
              <w:rPr>
                <w:rFonts w:ascii="Times New Roman"/>
                <w:b w:val="false"/>
                <w:i w:val="false"/>
                <w:color w:val="000000"/>
                <w:sz w:val="20"/>
              </w:rPr>
              <w:t>
</w:t>
            </w: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бөлімшелерінің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мекенжайы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мекенжайы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 Либкнехт көшесі, 19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11 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w:t>
            </w:r>
          </w:p>
          <w:p>
            <w:pPr>
              <w:spacing w:after="20"/>
              <w:ind w:left="20"/>
              <w:jc w:val="both"/>
            </w:pPr>
            <w:r>
              <w:rPr>
                <w:rFonts w:ascii="Times New Roman"/>
                <w:b w:val="false"/>
                <w:i w:val="false"/>
                <w:color w:val="000000"/>
                <w:sz w:val="20"/>
              </w:rPr>
              <w:t>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100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Аухадиев көшесі, 42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Бауыржан Момышұлы көшесі, 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106" w:id="51"/>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(жалдау) құқығына актілерді</w:t>
      </w:r>
      <w:r>
        <w:br/>
      </w:r>
      <w:r>
        <w:rPr>
          <w:rFonts w:ascii="Times New Roman"/>
          <w:b w:val="false"/>
          <w:i w:val="false"/>
          <w:color w:val="000000"/>
          <w:sz w:val="28"/>
        </w:rPr>
        <w:t>
ресімдеу және беру» мемлекеттік қызметін</w:t>
      </w:r>
      <w:r>
        <w:br/>
      </w:r>
      <w:r>
        <w:rPr>
          <w:rFonts w:ascii="Times New Roman"/>
          <w:b w:val="false"/>
          <w:i w:val="false"/>
          <w:color w:val="000000"/>
          <w:sz w:val="28"/>
        </w:rPr>
        <w:t>
көрсету регламентіне 2 қосымша</w:t>
      </w:r>
    </w:p>
    <w:bookmarkEnd w:id="51"/>
    <w:p>
      <w:pPr>
        <w:spacing w:after="0"/>
        <w:ind w:left="0"/>
        <w:jc w:val="left"/>
      </w:pPr>
      <w:r>
        <w:rPr>
          <w:rFonts w:ascii="Times New Roman"/>
          <w:b/>
          <w:i w:val="false"/>
          <w:color w:val="000000"/>
        </w:rPr>
        <w:t xml:space="preserve"> Халыққа қызмет көрсету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58"/>
        <w:gridCol w:w="4441"/>
        <w:gridCol w:w="260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w:t>
            </w:r>
            <w:r>
              <w:br/>
            </w:r>
            <w:r>
              <w:rPr>
                <w:rFonts w:ascii="Times New Roman"/>
                <w:b w:val="false"/>
                <w:i w:val="false"/>
                <w:color w:val="000000"/>
                <w:sz w:val="20"/>
              </w:rPr>
              <w:t>
</w:t>
            </w:r>
            <w:r>
              <w:rPr>
                <w:rFonts w:ascii="Times New Roman"/>
                <w:b w:val="false"/>
                <w:i w:val="false"/>
                <w:color w:val="000000"/>
                <w:sz w:val="20"/>
              </w:rPr>
              <w:t>(филиалдары,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кәсіпорнының филиалы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78-42-90</w:t>
            </w:r>
          </w:p>
          <w:p>
            <w:pPr>
              <w:spacing w:after="20"/>
              <w:ind w:left="20"/>
              <w:jc w:val="both"/>
            </w:pPr>
            <w:r>
              <w:rPr>
                <w:rFonts w:ascii="Times New Roman"/>
                <w:b w:val="false"/>
                <w:i w:val="false"/>
                <w:color w:val="000000"/>
                <w:sz w:val="20"/>
              </w:rPr>
              <w:t>8 (7232) 22-48-03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p>
          <w:p>
            <w:pPr>
              <w:spacing w:after="20"/>
              <w:ind w:left="20"/>
              <w:jc w:val="both"/>
            </w:pPr>
            <w:r>
              <w:rPr>
                <w:rFonts w:ascii="Times New Roman"/>
                <w:b w:val="false"/>
                <w:i w:val="false"/>
                <w:color w:val="000000"/>
                <w:sz w:val="20"/>
              </w:rPr>
              <w:t>8 (7232) 22-81-37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Глубокое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Зайсан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52а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Зырян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Қатонқарағай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Күршім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Риддер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Тарбағатай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Ұлан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Шемонаиха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w:t>
            </w:r>
          </w:p>
          <w:p>
            <w:pPr>
              <w:spacing w:after="20"/>
              <w:ind w:left="20"/>
              <w:jc w:val="both"/>
            </w:pPr>
            <w:r>
              <w:rPr>
                <w:rFonts w:ascii="Times New Roman"/>
                <w:b w:val="false"/>
                <w:i w:val="false"/>
                <w:color w:val="000000"/>
                <w:sz w:val="20"/>
              </w:rPr>
              <w:t>21-үй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Абай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Аягөз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Бесқарағай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Бородулиха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Жарма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Курчатов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Көкпекті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Үржар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187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107" w:id="52"/>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(жалдау) құқығына актілерді</w:t>
      </w:r>
      <w:r>
        <w:br/>
      </w:r>
      <w:r>
        <w:rPr>
          <w:rFonts w:ascii="Times New Roman"/>
          <w:b w:val="false"/>
          <w:i w:val="false"/>
          <w:color w:val="000000"/>
          <w:sz w:val="28"/>
        </w:rPr>
        <w:t>
ресімдеу және беру» мемлекеттік қызметін</w:t>
      </w:r>
      <w:r>
        <w:br/>
      </w:r>
      <w:r>
        <w:rPr>
          <w:rFonts w:ascii="Times New Roman"/>
          <w:b w:val="false"/>
          <w:i w:val="false"/>
          <w:color w:val="000000"/>
          <w:sz w:val="28"/>
        </w:rPr>
        <w:t>
көрсету регламентіне 3 қосымша</w:t>
      </w:r>
    </w:p>
    <w:bookmarkEnd w:id="52"/>
    <w:p>
      <w:pPr>
        <w:spacing w:after="0"/>
        <w:ind w:left="0"/>
        <w:jc w:val="left"/>
      </w:pPr>
      <w:r>
        <w:rPr>
          <w:rFonts w:ascii="Times New Roman"/>
          <w:b/>
          <w:i w:val="false"/>
          <w:color w:val="000000"/>
        </w:rPr>
        <w:t xml:space="preserve"> Мамандандырылған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229"/>
        <w:gridCol w:w="3213"/>
        <w:gridCol w:w="2009"/>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w:t>
            </w:r>
            <w:r>
              <w:br/>
            </w:r>
            <w:r>
              <w:rPr>
                <w:rFonts w:ascii="Times New Roman"/>
                <w:b w:val="false"/>
                <w:i w:val="false"/>
                <w:color w:val="000000"/>
                <w:sz w:val="20"/>
              </w:rPr>
              <w:t>
</w:t>
            </w:r>
            <w:r>
              <w:rPr>
                <w:rFonts w:ascii="Times New Roman"/>
                <w:b w:val="false"/>
                <w:i w:val="false"/>
                <w:color w:val="000000"/>
                <w:sz w:val="20"/>
              </w:rPr>
              <w:t>атауы (филиалдары,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мекенжайы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p>
          <w:p>
            <w:pPr>
              <w:spacing w:after="20"/>
              <w:ind w:left="20"/>
              <w:jc w:val="both"/>
            </w:pPr>
            <w:r>
              <w:rPr>
                <w:rFonts w:ascii="Times New Roman"/>
                <w:b w:val="false"/>
                <w:i w:val="false"/>
                <w:color w:val="000000"/>
                <w:sz w:val="20"/>
              </w:rPr>
              <w:t>22-28-66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Өскемен филиалы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p>
            <w:pPr>
              <w:spacing w:after="20"/>
              <w:ind w:left="20"/>
              <w:jc w:val="both"/>
            </w:pPr>
            <w:r>
              <w:rPr>
                <w:rFonts w:ascii="Times New Roman"/>
                <w:b w:val="false"/>
                <w:i w:val="false"/>
                <w:color w:val="000000"/>
                <w:sz w:val="20"/>
              </w:rPr>
              <w:t>Киевская көшесі, 69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p>
          <w:p>
            <w:pPr>
              <w:spacing w:after="20"/>
              <w:ind w:left="20"/>
              <w:jc w:val="both"/>
            </w:pPr>
            <w:r>
              <w:rPr>
                <w:rFonts w:ascii="Times New Roman"/>
                <w:b w:val="false"/>
                <w:i w:val="false"/>
                <w:color w:val="000000"/>
                <w:sz w:val="20"/>
              </w:rPr>
              <w:t>28-95-50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Семей филиалы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Байтұрсынов көшесі,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p>
          <w:p>
            <w:pPr>
              <w:spacing w:after="20"/>
              <w:ind w:left="20"/>
              <w:jc w:val="both"/>
            </w:pPr>
            <w:r>
              <w:rPr>
                <w:rFonts w:ascii="Times New Roman"/>
                <w:b w:val="false"/>
                <w:i w:val="false"/>
                <w:color w:val="000000"/>
                <w:sz w:val="20"/>
              </w:rPr>
              <w:t>42-23-53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Абай аудандық жер-кадастрлық филиалы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p>
          <w:p>
            <w:pPr>
              <w:spacing w:after="20"/>
              <w:ind w:left="20"/>
              <w:jc w:val="both"/>
            </w:pPr>
            <w:r>
              <w:rPr>
                <w:rFonts w:ascii="Times New Roman"/>
                <w:b w:val="false"/>
                <w:i w:val="false"/>
                <w:color w:val="000000"/>
                <w:sz w:val="20"/>
              </w:rPr>
              <w:t>9-15-95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Аягөз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w:t>
            </w:r>
          </w:p>
          <w:p>
            <w:pPr>
              <w:spacing w:after="20"/>
              <w:ind w:left="20"/>
              <w:jc w:val="both"/>
            </w:pPr>
            <w:r>
              <w:rPr>
                <w:rFonts w:ascii="Times New Roman"/>
                <w:b w:val="false"/>
                <w:i w:val="false"/>
                <w:color w:val="000000"/>
                <w:sz w:val="20"/>
              </w:rPr>
              <w:t>3-00-32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Бесқарағай аудандық жер-кадастрлық филиалы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p>
          <w:p>
            <w:pPr>
              <w:spacing w:after="20"/>
              <w:ind w:left="20"/>
              <w:jc w:val="both"/>
            </w:pPr>
            <w:r>
              <w:rPr>
                <w:rFonts w:ascii="Times New Roman"/>
                <w:b w:val="false"/>
                <w:i w:val="false"/>
                <w:color w:val="000000"/>
                <w:sz w:val="20"/>
              </w:rPr>
              <w:t>9-06-61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Бородулиха аудандық жер-кадастрлық филиалы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p>
          <w:p>
            <w:pPr>
              <w:spacing w:after="20"/>
              <w:ind w:left="20"/>
              <w:jc w:val="both"/>
            </w:pPr>
            <w:r>
              <w:rPr>
                <w:rFonts w:ascii="Times New Roman"/>
                <w:b w:val="false"/>
                <w:i w:val="false"/>
                <w:color w:val="000000"/>
                <w:sz w:val="20"/>
              </w:rPr>
              <w:t>2-20-37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Глубокое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Пирогов көшесі, 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p>
          <w:p>
            <w:pPr>
              <w:spacing w:after="20"/>
              <w:ind w:left="20"/>
              <w:jc w:val="both"/>
            </w:pPr>
            <w:r>
              <w:rPr>
                <w:rFonts w:ascii="Times New Roman"/>
                <w:b w:val="false"/>
                <w:i w:val="false"/>
                <w:color w:val="000000"/>
                <w:sz w:val="20"/>
              </w:rPr>
              <w:t>2-37-62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Жарма аудандық жер-кадастрлық филиалы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Мұсылманқұлов көшесі, 65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p>
          <w:p>
            <w:pPr>
              <w:spacing w:after="20"/>
              <w:ind w:left="20"/>
              <w:jc w:val="both"/>
            </w:pPr>
            <w:r>
              <w:rPr>
                <w:rFonts w:ascii="Times New Roman"/>
                <w:b w:val="false"/>
                <w:i w:val="false"/>
                <w:color w:val="000000"/>
                <w:sz w:val="20"/>
              </w:rPr>
              <w:t>6-55-16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Зайсан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Кондюрин көшесі, 3а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p>
          <w:p>
            <w:pPr>
              <w:spacing w:after="20"/>
              <w:ind w:left="20"/>
              <w:jc w:val="both"/>
            </w:pPr>
            <w:r>
              <w:rPr>
                <w:rFonts w:ascii="Times New Roman"/>
                <w:b w:val="false"/>
                <w:i w:val="false"/>
                <w:color w:val="000000"/>
                <w:sz w:val="20"/>
              </w:rPr>
              <w:t>2-18-30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Зырян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Жақсыбаев көшесі, 32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p>
          <w:p>
            <w:pPr>
              <w:spacing w:after="20"/>
              <w:ind w:left="20"/>
              <w:jc w:val="both"/>
            </w:pPr>
            <w:r>
              <w:rPr>
                <w:rFonts w:ascii="Times New Roman"/>
                <w:b w:val="false"/>
                <w:i w:val="false"/>
                <w:color w:val="000000"/>
                <w:sz w:val="20"/>
              </w:rPr>
              <w:t>6-20-92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Катонқарағай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p>
          <w:p>
            <w:pPr>
              <w:spacing w:after="20"/>
              <w:ind w:left="20"/>
              <w:jc w:val="both"/>
            </w:pPr>
            <w:r>
              <w:rPr>
                <w:rFonts w:ascii="Times New Roman"/>
                <w:b w:val="false"/>
                <w:i w:val="false"/>
                <w:color w:val="000000"/>
                <w:sz w:val="20"/>
              </w:rPr>
              <w:t>2-19-03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Көкпекті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Самар ауылы, Горохов көшесі, 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(72333)</w:t>
            </w:r>
          </w:p>
          <w:p>
            <w:pPr>
              <w:spacing w:after="20"/>
              <w:ind w:left="20"/>
              <w:jc w:val="both"/>
            </w:pPr>
            <w:r>
              <w:rPr>
                <w:rFonts w:ascii="Times New Roman"/>
                <w:b w:val="false"/>
                <w:i w:val="false"/>
                <w:color w:val="000000"/>
                <w:sz w:val="20"/>
              </w:rPr>
              <w:t>2-51-43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Күршім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94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p>
          <w:p>
            <w:pPr>
              <w:spacing w:after="20"/>
              <w:ind w:left="20"/>
              <w:jc w:val="both"/>
            </w:pPr>
            <w:r>
              <w:rPr>
                <w:rFonts w:ascii="Times New Roman"/>
                <w:b w:val="false"/>
                <w:i w:val="false"/>
                <w:color w:val="000000"/>
                <w:sz w:val="20"/>
              </w:rPr>
              <w:t>2-11-00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Тарбағатай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19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p>
          <w:p>
            <w:pPr>
              <w:spacing w:after="20"/>
              <w:ind w:left="20"/>
              <w:jc w:val="both"/>
            </w:pPr>
            <w:r>
              <w:rPr>
                <w:rFonts w:ascii="Times New Roman"/>
                <w:b w:val="false"/>
                <w:i w:val="false"/>
                <w:color w:val="000000"/>
                <w:sz w:val="20"/>
              </w:rPr>
              <w:t>2-23-64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Ұлан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p>
          <w:p>
            <w:pPr>
              <w:spacing w:after="20"/>
              <w:ind w:left="20"/>
              <w:jc w:val="both"/>
            </w:pPr>
            <w:r>
              <w:rPr>
                <w:rFonts w:ascii="Times New Roman"/>
                <w:b w:val="false"/>
                <w:i w:val="false"/>
                <w:color w:val="000000"/>
                <w:sz w:val="20"/>
              </w:rPr>
              <w:t>2-78-49</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Үржар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142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p>
          <w:p>
            <w:pPr>
              <w:spacing w:after="20"/>
              <w:ind w:left="20"/>
              <w:jc w:val="both"/>
            </w:pPr>
            <w:r>
              <w:rPr>
                <w:rFonts w:ascii="Times New Roman"/>
                <w:b w:val="false"/>
                <w:i w:val="false"/>
                <w:color w:val="000000"/>
                <w:sz w:val="20"/>
              </w:rPr>
              <w:t>3-52-56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Шемонаиха аудандық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p>
          <w:p>
            <w:pPr>
              <w:spacing w:after="20"/>
              <w:ind w:left="20"/>
              <w:jc w:val="both"/>
            </w:pPr>
            <w:r>
              <w:rPr>
                <w:rFonts w:ascii="Times New Roman"/>
                <w:b w:val="false"/>
                <w:i w:val="false"/>
                <w:color w:val="000000"/>
                <w:sz w:val="20"/>
              </w:rPr>
              <w:t>3-17-86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Риддер қалалық жер-кадастрлық бюросы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p>
          <w:p>
            <w:pPr>
              <w:spacing w:after="20"/>
              <w:ind w:left="20"/>
              <w:jc w:val="both"/>
            </w:pPr>
            <w:r>
              <w:rPr>
                <w:rFonts w:ascii="Times New Roman"/>
                <w:b w:val="false"/>
                <w:i w:val="false"/>
                <w:color w:val="000000"/>
                <w:sz w:val="20"/>
              </w:rPr>
              <w:t>4-28-15</w:t>
            </w:r>
          </w:p>
        </w:tc>
      </w:tr>
    </w:tbl>
    <w:bookmarkStart w:name="z108" w:id="53"/>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(жалдау) құқығына актілерді</w:t>
      </w:r>
      <w:r>
        <w:br/>
      </w:r>
      <w:r>
        <w:rPr>
          <w:rFonts w:ascii="Times New Roman"/>
          <w:b w:val="false"/>
          <w:i w:val="false"/>
          <w:color w:val="000000"/>
          <w:sz w:val="28"/>
        </w:rPr>
        <w:t>
ресімдеу және беру» мемлекеттік қызметін</w:t>
      </w:r>
      <w:r>
        <w:br/>
      </w:r>
      <w:r>
        <w:rPr>
          <w:rFonts w:ascii="Times New Roman"/>
          <w:b w:val="false"/>
          <w:i w:val="false"/>
          <w:color w:val="000000"/>
          <w:sz w:val="28"/>
        </w:rPr>
        <w:t>
көрсету регламентіне 4 қосымша</w:t>
      </w:r>
    </w:p>
    <w:bookmarkEnd w:id="53"/>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color w:val="000000"/>
          <w:sz w:val="28"/>
        </w:rPr>
        <w:t>(уәкiлеттi органның атауы</w:t>
      </w:r>
      <w:r>
        <w:rPr>
          <w:rFonts w:ascii="Times New Roman"/>
          <w:b w:val="false"/>
          <w:i/>
          <w:color w:val="000000"/>
          <w:sz w:val="28"/>
        </w:rPr>
        <w:t>)</w:t>
      </w:r>
      <w:r>
        <w:br/>
      </w:r>
      <w:r>
        <w:rPr>
          <w:rFonts w:ascii="Times New Roman"/>
          <w:b w:val="false"/>
          <w:i w:val="false"/>
          <w:color w:val="000000"/>
          <w:sz w:val="28"/>
        </w:rPr>
        <w:t>
жер қатынастары бойынша уәкiлеттi органның бастығы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(тегi, аты, әкесiнiң аты)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жеке тұлғаның тегi, аты, әкесiнiң аты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не заңды тұлғаның толық атауы</w:t>
      </w:r>
      <w:r>
        <w:rPr>
          <w:rFonts w:ascii="Times New Roman"/>
          <w:b w:val="false"/>
          <w:i/>
          <w:color w:val="000000"/>
          <w:sz w:val="28"/>
        </w:rPr>
        <w:t>)</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(жеке тұлғаның жеке басын</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куәландыратын құжаттың немесе</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заңды тұлға құжаттың деректемелерi,</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байланыс телефоны,мекенжайы)</w:t>
      </w:r>
    </w:p>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 беру туралы өтініш</w:t>
      </w:r>
    </w:p>
    <w:p>
      <w:pPr>
        <w:spacing w:after="0"/>
        <w:ind w:left="0"/>
        <w:jc w:val="both"/>
      </w:pPr>
      <w:r>
        <w:rPr>
          <w:rFonts w:ascii="Times New Roman"/>
          <w:b w:val="false"/>
          <w:i w:val="false"/>
          <w:color w:val="000000"/>
          <w:sz w:val="28"/>
        </w:rPr>
        <w:t>__________________________________________ берілген,</w:t>
      </w:r>
      <w:r>
        <w:br/>
      </w:r>
      <w:r>
        <w:rPr>
          <w:rFonts w:ascii="Times New Roman"/>
          <w:b w:val="false"/>
          <w:i w:val="false"/>
          <w:color w:val="000000"/>
          <w:sz w:val="28"/>
        </w:rPr>
        <w:t>
</w:t>
      </w:r>
      <w:r>
        <w:rPr>
          <w:rFonts w:ascii="Times New Roman"/>
          <w:b w:val="false"/>
          <w:i/>
          <w:color w:val="000000"/>
          <w:sz w:val="28"/>
        </w:rPr>
        <w:t>            (жер учаскесінің нысаналы мақсаты)</w:t>
      </w:r>
      <w:r>
        <w:br/>
      </w:r>
      <w:r>
        <w:rPr>
          <w:rFonts w:ascii="Times New Roman"/>
          <w:b w:val="false"/>
          <w:i w:val="false"/>
          <w:color w:val="000000"/>
          <w:sz w:val="28"/>
        </w:rPr>
        <w:t>
__________________________________________ бойынша</w:t>
      </w:r>
      <w:r>
        <w:br/>
      </w:r>
      <w:r>
        <w:rPr>
          <w:rFonts w:ascii="Times New Roman"/>
          <w:b w:val="false"/>
          <w:i w:val="false"/>
          <w:color w:val="000000"/>
          <w:sz w:val="28"/>
        </w:rPr>
        <w:t>
</w:t>
      </w:r>
      <w:r>
        <w:rPr>
          <w:rFonts w:ascii="Times New Roman"/>
          <w:b w:val="false"/>
          <w:i/>
          <w:color w:val="000000"/>
          <w:sz w:val="28"/>
        </w:rPr>
        <w:t>          (жер учаскесінің (орналасқан жері) мекенжайы)</w:t>
      </w:r>
      <w:r>
        <w:br/>
      </w:r>
      <w:r>
        <w:rPr>
          <w:rFonts w:ascii="Times New Roman"/>
          <w:b w:val="false"/>
          <w:i w:val="false"/>
          <w:color w:val="000000"/>
          <w:sz w:val="28"/>
        </w:rPr>
        <w:t>
орналасқан жер учаскесіне уақытша өтеулі (ұзақ мерзімді, қысқа мерзімді) жер пайдалану (жалдау)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беруші_______________</w:t>
      </w:r>
      <w:r>
        <w:br/>
      </w:r>
      <w:r>
        <w:rPr>
          <w:rFonts w:ascii="Times New Roman"/>
          <w:b w:val="false"/>
          <w:i w:val="false"/>
          <w:color w:val="000000"/>
          <w:sz w:val="28"/>
        </w:rPr>
        <w:t>
</w:t>
      </w:r>
      <w:r>
        <w:rPr>
          <w:rFonts w:ascii="Times New Roman"/>
          <w:b w:val="false"/>
          <w:i/>
          <w:color w:val="000000"/>
          <w:sz w:val="28"/>
        </w:rPr>
        <w:t>                               (жеке тұлғаның немесе заңды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color w:val="000000"/>
          <w:sz w:val="28"/>
        </w:rPr>
        <w:t>                                  тұлғаның өкілінің тегі,</w:t>
      </w:r>
      <w:r>
        <w:br/>
      </w:r>
      <w:r>
        <w:rPr>
          <w:rFonts w:ascii="Times New Roman"/>
          <w:b w:val="false"/>
          <w:i w:val="false"/>
          <w:color w:val="000000"/>
          <w:sz w:val="28"/>
        </w:rPr>
        <w:t>
</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color w:val="000000"/>
          <w:sz w:val="28"/>
        </w:rPr>
        <w:t>                                аты, әкесінің аты, қолы)</w:t>
      </w:r>
    </w:p>
    <w:bookmarkStart w:name="z109" w:id="54"/>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(жалдау) құқығына актілерді</w:t>
      </w:r>
      <w:r>
        <w:br/>
      </w:r>
      <w:r>
        <w:rPr>
          <w:rFonts w:ascii="Times New Roman"/>
          <w:b w:val="false"/>
          <w:i w:val="false"/>
          <w:color w:val="000000"/>
          <w:sz w:val="28"/>
        </w:rPr>
        <w:t>
ресімдеу және беру» мемлекеттік қызметін</w:t>
      </w:r>
      <w:r>
        <w:br/>
      </w:r>
      <w:r>
        <w:rPr>
          <w:rFonts w:ascii="Times New Roman"/>
          <w:b w:val="false"/>
          <w:i w:val="false"/>
          <w:color w:val="000000"/>
          <w:sz w:val="28"/>
        </w:rPr>
        <w:t>
көрсету регламентіне 5 қосымша</w:t>
      </w:r>
    </w:p>
    <w:bookmarkEnd w:id="54"/>
    <w:p>
      <w:pPr>
        <w:spacing w:after="0"/>
        <w:ind w:left="0"/>
        <w:jc w:val="left"/>
      </w:pPr>
      <w:r>
        <w:rPr>
          <w:rFonts w:ascii="Times New Roman"/>
          <w:b/>
          <w:i w:val="false"/>
          <w:color w:val="000000"/>
        </w:rPr>
        <w:t xml:space="preserve"> 1-кесте. КФБ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988"/>
        <w:gridCol w:w="2517"/>
        <w:gridCol w:w="1854"/>
        <w:gridCol w:w="3180"/>
        <w:gridCol w:w="2652"/>
      </w:tblGrid>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ағымы)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Штрих-кодты бере отырып құжаттарды тексереді және тұтынушыдан қабылдайды, өтінішті тіркейді және тұтынушыға құжаттарды қабылдағаны жөнінде қолхат береді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уәкілетті органға жолдайды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және тұтынушыдан немесе Орталықтан қабылдайды, Орталықтың ақпараттық жүйесінде тіркейді, өтінішті тіркеп тұтынушыға құжаттарды қабылдағаны жөнінде қолхат береді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уәкілетті органның құрылымдық бөлімшесінің бастығына жолдайды</w:t>
            </w:r>
          </w:p>
        </w:tc>
      </w:tr>
      <w:tr>
        <w:trPr>
          <w:trHeight w:val="3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Орталықтың жинақтаушы бөлімінің инспекторына тапсыру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уәкілетті органның басшылығына тапсыру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құрылымдық бөлімшесінің бастығына (қалалар мен аудандардың уәкілетті органдарында жауапты орындаушыға) тапсыру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56"/>
        <w:gridCol w:w="1804"/>
        <w:gridCol w:w="2783"/>
        <w:gridCol w:w="1589"/>
        <w:gridCol w:w="2059"/>
        <w:gridCol w:w="1981"/>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ағымы)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5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 белгілейді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актіні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тіркейді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түскен сұрауды тіркейді</w:t>
            </w:r>
          </w:p>
        </w:tc>
      </w:tr>
      <w:tr>
        <w:trPr>
          <w:trHeight w:val="47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құрылымдық бөлімшесінің жауапты орындаушысына тапсыру (облыстың уәкілетті органы </w:t>
            </w:r>
          </w:p>
          <w:p>
            <w:pPr>
              <w:spacing w:after="20"/>
              <w:ind w:left="20"/>
              <w:jc w:val="both"/>
            </w:pPr>
            <w:r>
              <w:rPr>
                <w:rFonts w:ascii="Times New Roman"/>
                <w:b w:val="false"/>
                <w:i w:val="false"/>
                <w:color w:val="000000"/>
                <w:sz w:val="20"/>
              </w:rPr>
              <w:t>үшін)</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уәкілетті органның басшылығына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органның кеңсесіне тапсыру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Орталыққа немесе тұтынушыға тапсыру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құжатты мамандандырылған кәсіпорынның басшылығына тапсыру</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016"/>
        <w:gridCol w:w="2623"/>
        <w:gridCol w:w="2623"/>
        <w:gridCol w:w="1574"/>
        <w:gridCol w:w="2492"/>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 барысы,</w:t>
            </w:r>
            <w:r>
              <w:br/>
            </w:r>
            <w:r>
              <w:rPr>
                <w:rFonts w:ascii="Times New Roman"/>
                <w:b w:val="false"/>
                <w:i w:val="false"/>
                <w:color w:val="000000"/>
                <w:sz w:val="20"/>
              </w:rPr>
              <w:t>
</w:t>
            </w:r>
            <w:r>
              <w:rPr>
                <w:rFonts w:ascii="Times New Roman"/>
                <w:b w:val="false"/>
                <w:i w:val="false"/>
                <w:color w:val="000000"/>
                <w:sz w:val="20"/>
              </w:rPr>
              <w:t>ағымы)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мамандандырылған кәсіпорынның өндірістік бөліміне жолдайды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актіні дайындайды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актінің заңнамаға сәйкестігіне сараптама жүргізеді</w:t>
            </w:r>
          </w:p>
        </w:tc>
      </w:tr>
      <w:tr>
        <w:trPr>
          <w:trHeight w:val="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мамандандырылған кәсіпорынның өндірістік бөліміне тапсыру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құжатты мамандандырылған кәсіпорынның басшылығына тапсыру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органға тапсыру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актіні уәкілетті органның басшылығына тапсыру</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073"/>
        <w:gridCol w:w="2142"/>
        <w:gridCol w:w="3213"/>
        <w:gridCol w:w="1227"/>
        <w:gridCol w:w="3732"/>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ағымы)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актіні елтаңбалы мөрмен растап, актiнi беру кiтабына тiркейді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тіркеп, құжатты тұтынушыға береді немесе Орталыққа жолдайды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Орталықтың ақпараттық жүйесінде тіркейді</w:t>
            </w:r>
          </w:p>
        </w:tc>
      </w:tr>
      <w:tr>
        <w:trPr>
          <w:trHeight w:val="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органның құрылымдық бөлімшесінің жауапты орындаушысына (қалалар мен аудандардың уәкілетті органдарында жауапты орындаушыға) тапсыру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уәкілетті органның кеңсесіне тапсыру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тұтынушыға беру немесе Орталыққа тапсыру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уақытша өтеулі (ұзақ мерзімді, қысқа мерзімді) жер пайдалану (жалдау) құқығына актіні немесе мемлекеттiк қызмет көрсетудi тоқтату туралы дәлелдi бас тартуды немесе жазбаша хабарламаны беру</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55"/>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791"/>
        <w:gridCol w:w="3103"/>
        <w:gridCol w:w="3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w:t>
            </w:r>
          </w:p>
          <w:p>
            <w:pPr>
              <w:spacing w:after="20"/>
              <w:ind w:left="20"/>
              <w:jc w:val="both"/>
            </w:pPr>
            <w:r>
              <w:rPr>
                <w:rFonts w:ascii="Times New Roman"/>
                <w:b w:val="false"/>
                <w:i w:val="false"/>
                <w:color w:val="000000"/>
                <w:sz w:val="20"/>
              </w:rPr>
              <w:t>(1 жұмыс күні iшiнде)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 (30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2544"/>
        <w:gridCol w:w="2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Уақытша өтеулі (ұзақ мерзімді, қысқа мерзімді) жер пайдалану (жалдау) құқығына актіні дайындау үшін мамандандырылған кәсіпорынға сұрауды дайындау, уәкілетті органның басшылығына тапсыру (1 күн)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және мамандандырылған кәсіпорынға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Уәкілетті органнан түскен сұрауды тіркеу және бұрыштама қою үшін мамандандырылған кәсіпорынның басшылығына тапсыру (30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561"/>
        <w:gridCol w:w="3053"/>
        <w:gridCol w:w="3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оларды мамандандырылған кәсіпорынның өндірістік бөліміне тапсыру (30 минут)</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әрекет.</w:t>
            </w:r>
            <w:r>
              <w:br/>
            </w:r>
            <w:r>
              <w:rPr>
                <w:rFonts w:ascii="Times New Roman"/>
                <w:b w:val="false"/>
                <w:i w:val="false"/>
                <w:color w:val="000000"/>
                <w:sz w:val="20"/>
              </w:rPr>
              <w:t>
</w:t>
            </w:r>
            <w:r>
              <w:rPr>
                <w:rFonts w:ascii="Times New Roman"/>
                <w:b w:val="false"/>
                <w:i w:val="false"/>
                <w:color w:val="000000"/>
                <w:sz w:val="20"/>
              </w:rPr>
              <w:t>Уақытша өтеулі (ұзақ мерзімді, қысқа мерзімді) жер пайдалану (жалдау) құқығына актіні дайындау, мамандандырылған кәсіпорынның басшылығына тапсыру (3 күн)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органға тапсыру (30 минут)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әрекет.</w:t>
            </w:r>
            <w:r>
              <w:br/>
            </w:r>
            <w:r>
              <w:rPr>
                <w:rFonts w:ascii="Times New Roman"/>
                <w:b w:val="false"/>
                <w:i w:val="false"/>
                <w:color w:val="000000"/>
                <w:sz w:val="20"/>
              </w:rPr>
              <w:t>
</w:t>
            </w:r>
            <w:r>
              <w:rPr>
                <w:rFonts w:ascii="Times New Roman"/>
                <w:b w:val="false"/>
                <w:i w:val="false"/>
                <w:color w:val="000000"/>
                <w:sz w:val="20"/>
              </w:rPr>
              <w:t>Уақытша өтеулі (ұзақ мерзімді, қысқа мерзімді) жер пайдалану (жалдау) құқығына актінің заңнамаға сәйкестігіне сараптама жүргізу, уәкілетті органның басшылығына тапсыру (1 күн)</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3180"/>
        <w:gridCol w:w="3180"/>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құрылымдық бөлімшесінің жауапты орындаушысына тапсыру (қалалар мен аудандардың уәкілетті органдарында жауапты орындаушыға)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әрекет.</w:t>
            </w:r>
            <w:r>
              <w:br/>
            </w:r>
            <w:r>
              <w:rPr>
                <w:rFonts w:ascii="Times New Roman"/>
                <w:b w:val="false"/>
                <w:i w:val="false"/>
                <w:color w:val="000000"/>
                <w:sz w:val="20"/>
              </w:rPr>
              <w:t>
</w:t>
            </w:r>
            <w:r>
              <w:rPr>
                <w:rFonts w:ascii="Times New Roman"/>
                <w:b w:val="false"/>
                <w:i w:val="false"/>
                <w:color w:val="000000"/>
                <w:sz w:val="20"/>
              </w:rPr>
              <w:t>Уақытша өтеулі (ұзақ мерзімді, қысқа мерзімді) жер пайдалану (жалдау) құқығына актіні елтаңбалы мөрмен растау және актiнi беру кiтабына тiркеу, уәкілетті органның кеңсесіне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әрекет.</w:t>
            </w:r>
            <w:r>
              <w:br/>
            </w:r>
            <w:r>
              <w:rPr>
                <w:rFonts w:ascii="Times New Roman"/>
                <w:b w:val="false"/>
                <w:i w:val="false"/>
                <w:color w:val="000000"/>
                <w:sz w:val="20"/>
              </w:rPr>
              <w:t>
</w:t>
            </w:r>
            <w:r>
              <w:rPr>
                <w:rFonts w:ascii="Times New Roman"/>
                <w:b w:val="false"/>
                <w:i w:val="false"/>
                <w:color w:val="000000"/>
                <w:sz w:val="20"/>
              </w:rPr>
              <w:t>Орталықтың ақпараттық жүйесінде тіркей отырып, құжатты тұтынушыға беру немесе Орталыққа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тұтынушыға уақытша өтеулі (ұзақ мерзімді, қысқа мерзімді) жер пайдалану (жалдау) құқығына актіні беру (30 минут)</w:t>
            </w:r>
          </w:p>
        </w:tc>
      </w:tr>
    </w:tbl>
    <w:bookmarkStart w:name="z111" w:id="56"/>
    <w:p>
      <w:pPr>
        <w:spacing w:after="0"/>
        <w:ind w:left="0"/>
        <w:jc w:val="left"/>
      </w:pPr>
      <w:r>
        <w:rPr>
          <w:rFonts w:ascii="Times New Roman"/>
          <w:b/>
          <w:i w:val="false"/>
          <w:color w:val="000000"/>
        </w:rPr>
        <w:t xml:space="preserve"> 
3-кесте. Пайдалану нұсқалары. Баламалы үдеріс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601"/>
        <w:gridCol w:w="3469"/>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 (1 жұмыс күні iшiнде)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 (30 минут)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993"/>
        <w:gridCol w:w="2244"/>
        <w:gridCol w:w="2244"/>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Мемлекеттiк қызмет көрсетудi тоқтату туралы дәлелдi бас тартуды немесе жазбаша хабарламаны дайындау және уәкілетті органның басшылығына тапсыру (1 күн)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Орталықтың ақпараттық жүйесінде тіркей отырып, тұтынушыға беру немесе Орталыққа тапсыру (30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және мемлекеттiк қызмет көрсетудi тоқтату туралы дәлелдi бас тартуды немесе жазбаша хабарламаны тұтынушыға беру (30 минут)</w:t>
            </w:r>
          </w:p>
        </w:tc>
      </w:tr>
    </w:tbl>
    <w:bookmarkStart w:name="z112" w:id="5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6 қосымша</w:t>
      </w:r>
    </w:p>
    <w:bookmarkEnd w:id="57"/>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беру және ресімдеу үдерісі</w:t>
      </w:r>
    </w:p>
    <w:p>
      <w:pPr>
        <w:spacing w:after="0"/>
        <w:ind w:left="0"/>
        <w:jc w:val="both"/>
      </w:pPr>
      <w:r>
        <w:drawing>
          <wp:inline distT="0" distB="0" distL="0" distR="0">
            <wp:extent cx="67056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8051800"/>
                    </a:xfrm>
                    <a:prstGeom prst="rect">
                      <a:avLst/>
                    </a:prstGeom>
                  </pic:spPr>
                </pic:pic>
              </a:graphicData>
            </a:graphic>
          </wp:inline>
        </w:drawing>
      </w:r>
    </w:p>
    <w:bookmarkStart w:name="z113" w:id="58"/>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146 қаулысымен бекітілген</w:t>
      </w:r>
    </w:p>
    <w:bookmarkEnd w:id="58"/>
    <w:p>
      <w:pPr>
        <w:spacing w:after="0"/>
        <w:ind w:left="0"/>
        <w:jc w:val="left"/>
      </w:pPr>
      <w:r>
        <w:rPr>
          <w:rFonts w:ascii="Times New Roman"/>
          <w:b/>
          <w:i w:val="false"/>
          <w:color w:val="000000"/>
        </w:rPr>
        <w:t xml:space="preserve"> «Уақытша өтеусіз жер пайдалану құқығына актілер ресімдеу</w:t>
      </w:r>
      <w:r>
        <w:br/>
      </w:r>
      <w:r>
        <w:rPr>
          <w:rFonts w:ascii="Times New Roman"/>
          <w:b/>
          <w:i w:val="false"/>
          <w:color w:val="000000"/>
        </w:rPr>
        <w:t>
және беру» мемлекеттік қызметінің регламенті</w:t>
      </w:r>
    </w:p>
    <w:bookmarkStart w:name="z114" w:id="59"/>
    <w:p>
      <w:pPr>
        <w:spacing w:after="0"/>
        <w:ind w:left="0"/>
        <w:jc w:val="left"/>
      </w:pPr>
      <w:r>
        <w:rPr>
          <w:rFonts w:ascii="Times New Roman"/>
          <w:b/>
          <w:i w:val="false"/>
          <w:color w:val="000000"/>
        </w:rPr>
        <w:t xml:space="preserve"> 
1. Негізгі ұғымдар</w:t>
      </w:r>
    </w:p>
    <w:bookmarkEnd w:id="59"/>
    <w:bookmarkStart w:name="z115" w:id="60"/>
    <w:p>
      <w:pPr>
        <w:spacing w:after="0"/>
        <w:ind w:left="0"/>
        <w:jc w:val="both"/>
      </w:pPr>
      <w:r>
        <w:rPr>
          <w:rFonts w:ascii="Times New Roman"/>
          <w:b w:val="false"/>
          <w:i w:val="false"/>
          <w:color w:val="000000"/>
          <w:sz w:val="28"/>
        </w:rPr>
        <w:t>
      1. Осы «Уақытша өтеусіз жер пайдалану құқығына актілер ресімдеу және беру» регламентiнде (бұдан әрi - Регламент) келесі терминдер мен аббревиатуралар қолданылады:</w:t>
      </w:r>
      <w:r>
        <w:br/>
      </w:r>
      <w:r>
        <w:rPr>
          <w:rFonts w:ascii="Times New Roman"/>
          <w:b w:val="false"/>
          <w:i w:val="false"/>
          <w:color w:val="000000"/>
          <w:sz w:val="28"/>
        </w:rPr>
        <w:t>
      1)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және т.с.с. (бұдан әрі- ҚФБ);</w:t>
      </w:r>
      <w:r>
        <w:br/>
      </w:r>
      <w:r>
        <w:rPr>
          <w:rFonts w:ascii="Times New Roman"/>
          <w:b w:val="false"/>
          <w:i w:val="false"/>
          <w:color w:val="000000"/>
          <w:sz w:val="28"/>
        </w:rPr>
        <w:t>
      2) мамандандырылған кәсіпорын – Қазақстан Республикасы Жер ресурстарын басқару жөніндегі агенттігінің мемлекеттік жер кадастрын жүргізу бойынша мамандандырылған республикалық мемлекеттік кәсіпорын;</w:t>
      </w:r>
      <w:r>
        <w:br/>
      </w:r>
      <w:r>
        <w:rPr>
          <w:rFonts w:ascii="Times New Roman"/>
          <w:b w:val="false"/>
          <w:i w:val="false"/>
          <w:color w:val="000000"/>
          <w:sz w:val="28"/>
        </w:rPr>
        <w:t>
      3) тұтынушы - жеке немесе заңды тұлға;</w:t>
      </w:r>
      <w:r>
        <w:br/>
      </w:r>
      <w:r>
        <w:rPr>
          <w:rFonts w:ascii="Times New Roman"/>
          <w:b w:val="false"/>
          <w:i w:val="false"/>
          <w:color w:val="000000"/>
          <w:sz w:val="28"/>
        </w:rPr>
        <w:t>
      4) уәкілетті орган - облыстың, ауданның, облыстық, аудандық маңызы бар қаланың жергілікті атқарушы органдарының жер қатынастары саласындағы функцияларды жүзеге асыратын құрылымдық бөлімшесі.</w:t>
      </w:r>
    </w:p>
    <w:bookmarkEnd w:id="60"/>
    <w:bookmarkStart w:name="z116" w:id="61"/>
    <w:p>
      <w:pPr>
        <w:spacing w:after="0"/>
        <w:ind w:left="0"/>
        <w:jc w:val="left"/>
      </w:pPr>
      <w:r>
        <w:rPr>
          <w:rFonts w:ascii="Times New Roman"/>
          <w:b/>
          <w:i w:val="false"/>
          <w:color w:val="000000"/>
        </w:rPr>
        <w:t xml:space="preserve"> 
2. Жалпы ережелер</w:t>
      </w:r>
    </w:p>
    <w:bookmarkEnd w:id="61"/>
    <w:bookmarkStart w:name="z117" w:id="62"/>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актілерді ресімдеу және беру» мемлекеттiк қызметін (бұдан әрі - мемлекеттік қызмет) уәкілетті орган және баламалы негізде жер учаскесінің орналасқан жері бойынша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қағаз тасымалдағышта уақытша өтеусіз жер пайдалану құқығына актiнi немесе уақытша өтеусіз жер пайдалану құқығына актiнiң телнұсқасын немесе себебi жазбаша көрсетiлген мемлекеттік қызмет көрсетуден бас тарту туралы дәлелдi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көрсету үдерісіне жер учаскесінің орналасқан жері бойынша уақытша өтеусіз жер пайдалану құқығына актiнi жасайтын мамандандырылған кәсіпорын қатысады.</w:t>
      </w:r>
    </w:p>
    <w:bookmarkEnd w:id="62"/>
    <w:bookmarkStart w:name="z123" w:id="6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63"/>
    <w:bookmarkStart w:name="z124" w:id="64"/>
    <w:p>
      <w:pPr>
        <w:spacing w:after="0"/>
        <w:ind w:left="0"/>
        <w:jc w:val="both"/>
      </w:pPr>
      <w:r>
        <w:rPr>
          <w:rFonts w:ascii="Times New Roman"/>
          <w:b w:val="false"/>
          <w:i w:val="false"/>
          <w:color w:val="000000"/>
          <w:sz w:val="28"/>
        </w:rPr>
        <w:t>
      8. Мемлекеттік қызметті алу үшін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қосымшаларда</w:t>
      </w:r>
      <w:r>
        <w:rPr>
          <w:rFonts w:ascii="Times New Roman"/>
          <w:b w:val="false"/>
          <w:i w:val="false"/>
          <w:color w:val="000000"/>
          <w:sz w:val="28"/>
        </w:rPr>
        <w:t xml:space="preserve"> көрсетiлген уәкілетті органға немесе Орталыққа жүгіну қажет.</w:t>
      </w:r>
      <w:r>
        <w:br/>
      </w:r>
      <w:r>
        <w:rPr>
          <w:rFonts w:ascii="Times New Roman"/>
          <w:b w:val="false"/>
          <w:i w:val="false"/>
          <w:color w:val="000000"/>
          <w:sz w:val="28"/>
        </w:rPr>
        <w:t>
      Жұмыс кестесі:</w:t>
      </w:r>
      <w:r>
        <w:br/>
      </w:r>
      <w:r>
        <w:rPr>
          <w:rFonts w:ascii="Times New Roman"/>
          <w:b w:val="false"/>
          <w:i w:val="false"/>
          <w:color w:val="000000"/>
          <w:sz w:val="28"/>
        </w:rPr>
        <w:t>
      1) уәкілетті органның - демалыс және мереке күндерін қоспағанда, аптасына бес жұмыс күні, сағат 9-00-ден 18-00-ге дейін, түскі үзіліс - сағат 13-00-ден 14-00-ге дейін.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Орталықтың - жексенбі және мереке күндерін қоспағанда, аптасына алты жұмыс күні, белгіленген жұмыс кестесіне сәйкес сағат 9-00-ден сағат 20-00-ге дейін түскі үзіліссіз көрсетіледі.</w:t>
      </w:r>
      <w:r>
        <w:br/>
      </w:r>
      <w:r>
        <w:rPr>
          <w:rFonts w:ascii="Times New Roman"/>
          <w:b w:val="false"/>
          <w:i w:val="false"/>
          <w:color w:val="000000"/>
          <w:sz w:val="28"/>
        </w:rPr>
        <w:t>
      Мамандандырылған кәсіпорындардың мекенжайлары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Мамандандырылған кәсіпорынның жұмыс кестесі – аптасына бес жұмыс күнi, жұмыстың басталуы таңғы сағат 9-00-ден кешкі 18-00-ге дейiн, түскі үзіліс - сағат 13-00-ден 14-00-ге дейiн.</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мәселелері бойынша, оның ішінде мемлекеттiк қызмет көрсетудің барысы туралы ақпаратты тұтынушы осы Регламентке 1, 2 қосымшаларда көрсетiлген телефондар бойынша алуына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көрсету кезінде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уәкілетті орган 1 (бiр) жұмыс күнi iшiнде тексереді және уақытша өтеусіз жер пайдалану құқығына актiнi немесе уақытша өтеусіз жер пайдалану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уақытша өтеусіз жер пайдалану құқығына актiнi немесе 2 (екі) жұмыс күнi iшiнде уақытша өтеусіз жер пайдалану құқығына актiнiң телнұсқасын дайындайды, уәкілетті органға жолдайды.</w:t>
      </w:r>
      <w:r>
        <w:br/>
      </w:r>
      <w:r>
        <w:rPr>
          <w:rFonts w:ascii="Times New Roman"/>
          <w:b w:val="false"/>
          <w:i w:val="false"/>
          <w:color w:val="000000"/>
          <w:sz w:val="28"/>
        </w:rPr>
        <w:t>
      Уақытша өтеусіз жер пайдалану құқығына дайындалған актiнi немесе уақытша өтеусіз жер пайдалану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w:t>
      </w:r>
      <w:r>
        <w:br/>
      </w:r>
      <w:r>
        <w:rPr>
          <w:rFonts w:ascii="Times New Roman"/>
          <w:b w:val="false"/>
          <w:i w:val="false"/>
          <w:color w:val="000000"/>
          <w:sz w:val="28"/>
        </w:rPr>
        <w:t>
      Уақытша өтеусіз жер пайдалану құқығына акті тұтынушыға қолхат беру орны бойынша жолданады.</w:t>
      </w:r>
      <w:r>
        <w:br/>
      </w:r>
      <w:r>
        <w:rPr>
          <w:rFonts w:ascii="Times New Roman"/>
          <w:b w:val="false"/>
          <w:i w:val="false"/>
          <w:color w:val="000000"/>
          <w:sz w:val="28"/>
        </w:rPr>
        <w:t>
      Уақытша өтеусіз жер пайдалану құқығына актiнi беру тұтынушының жеке өзiне не алу құқығына сенiмхатты, қолхатты және тұтынушының, не сенiм бiлдiрiлген тұлғаның жеке басын куәландыратын құжатты ұсына отырып, сенiм бiлдiрiлген тұлғаға жүзеге асырылады.</w:t>
      </w:r>
      <w:r>
        <w:br/>
      </w:r>
      <w:r>
        <w:rPr>
          <w:rFonts w:ascii="Times New Roman"/>
          <w:b w:val="false"/>
          <w:i w:val="false"/>
          <w:color w:val="000000"/>
          <w:sz w:val="28"/>
        </w:rPr>
        <w:t>
      Тұтынушы не ол сенiм бiлдiрген тұлға актiнi тiркеу және беру кiтабына алғандығы туралы қол қояды.</w:t>
      </w:r>
      <w:r>
        <w:br/>
      </w:r>
      <w:r>
        <w:rPr>
          <w:rFonts w:ascii="Times New Roman"/>
          <w:b w:val="false"/>
          <w:i w:val="false"/>
          <w:color w:val="000000"/>
          <w:sz w:val="28"/>
        </w:rPr>
        <w:t>
      Егер тұтынушы құжаттарды алуға мерзiмiнде келмеген жағдайда, уәкілетті орган оларды алты ай бойы сақтауды қамтамасыз етедi, одан кейiн оларды мамандандырылған кәсіпорынның мұрағатына өткiзедi.</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Орталықтың инспекторының тегi, аты, әкесiнiң аты мен лауазымы көрсетiледi.</w:t>
      </w:r>
      <w:r>
        <w:br/>
      </w:r>
      <w:r>
        <w:rPr>
          <w:rFonts w:ascii="Times New Roman"/>
          <w:b w:val="false"/>
          <w:i w:val="false"/>
          <w:color w:val="000000"/>
          <w:sz w:val="28"/>
        </w:rPr>
        <w:t>
      Мемлекеттiк қызмет Орталық арқылы көрсетiлген кезде Орталықтың инспекторы құжаттардың осы Регламенттің 16 тармағына сәйкес толықтығын тексерудi, журналға тiркеудi және құжаттарды жинақтаушы бөлiмнiң инспекторына берудi жүзеге асырады.</w:t>
      </w:r>
      <w:r>
        <w:br/>
      </w:r>
      <w:r>
        <w:rPr>
          <w:rFonts w:ascii="Times New Roman"/>
          <w:b w:val="false"/>
          <w:i w:val="false"/>
          <w:color w:val="000000"/>
          <w:sz w:val="28"/>
        </w:rPr>
        <w:t>
      Орталықтың жинақтаушы бөлiмiнiң инспекторы құжаттарды жинақтауды, тiзiлiм жасауды және уәкілетті органға жiберудi жүзеге асырады.</w:t>
      </w:r>
      <w:r>
        <w:br/>
      </w:r>
      <w:r>
        <w:rPr>
          <w:rFonts w:ascii="Times New Roman"/>
          <w:b w:val="false"/>
          <w:i w:val="false"/>
          <w:color w:val="000000"/>
          <w:sz w:val="28"/>
        </w:rPr>
        <w:t>
      Қабылданған құжаттарды уәкілетті орган тексереді және 1 (бiр) жұмыс күнi iшiнде уақытша өтеусіз жер пайдалану құқығына актiнi немесе уақытша өтеусіз жер пайдалану құқығына актiнiң телнұсқасын дайындау үшiн мамандандырылған кәсіпорынға жолданады.</w:t>
      </w:r>
      <w:r>
        <w:br/>
      </w:r>
      <w:r>
        <w:rPr>
          <w:rFonts w:ascii="Times New Roman"/>
          <w:b w:val="false"/>
          <w:i w:val="false"/>
          <w:color w:val="000000"/>
          <w:sz w:val="28"/>
        </w:rPr>
        <w:t>
      Мамандандырылған кәсіпорын 4 (төрт) жұмыс күнi iшiнде уақытша өтеусіз жер пайдалану құқығына актiнi немесе 2 (екі) жұмыс күнi iшiнде уақытша өтеусіз жер пайдалану құқығына актiнiң телнұсқасын дайындайды, уәкілетті органға жолдайды.</w:t>
      </w:r>
      <w:r>
        <w:br/>
      </w:r>
      <w:r>
        <w:rPr>
          <w:rFonts w:ascii="Times New Roman"/>
          <w:b w:val="false"/>
          <w:i w:val="false"/>
          <w:color w:val="000000"/>
          <w:sz w:val="28"/>
        </w:rPr>
        <w:t>
      Уақытша өтеусіз жер пайдалану құқығына дайындалған актiнi немесе уақытша өтеусіз жер пайдалану құқығына актiнiң телнұсқасын уәкілетті орган 1 (бiр) жұмыс күнi iшiнде тексередi, басшы (немесе басшының мiндетiн атқарушы) қол қояды, елтаңбалы мөрмен растайды, актiнi беру кiтабына тiркейдi және тұтынушыға беру үшiн Орталыққа жолдайды.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тұтынушы осы Регламенттiң 16 тармағында анықталған қажеттi құжаттарды тапсырған сәттен бастап мемлекеттiк қызмет көрсету мерзiмi 6 жұмыс күнiн құрайды, уақытша өтеусіз жер пайдалану құқығына актiнiң телнұсқасын берген кезде - 4 жұмыс күнi;</w:t>
      </w:r>
      <w:r>
        <w:br/>
      </w:r>
      <w:r>
        <w:rPr>
          <w:rFonts w:ascii="Times New Roman"/>
          <w:b w:val="false"/>
          <w:i w:val="false"/>
          <w:color w:val="000000"/>
          <w:sz w:val="28"/>
        </w:rPr>
        <w:t>
      2) құжаттарды тапсыру және алу кезiнде кезекте күтудiң рұқсат берiлген ең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12. Тұтынушы тиiстi құжаттарды ұсынбаған жағдайда мемлекеттiк қызметтi көрсетуден бас тартылады.</w:t>
      </w:r>
      <w:r>
        <w:br/>
      </w:r>
      <w:r>
        <w:rPr>
          <w:rFonts w:ascii="Times New Roman"/>
          <w:b w:val="false"/>
          <w:i w:val="false"/>
          <w:color w:val="000000"/>
          <w:sz w:val="28"/>
        </w:rPr>
        <w:t>
      Мемлекеттiк қызмет көрсету мынадай негiздер бойынша тоқтатылуы мүмкін:</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жағдайда.</w:t>
      </w:r>
      <w:r>
        <w:br/>
      </w:r>
      <w:r>
        <w:rPr>
          <w:rFonts w:ascii="Times New Roman"/>
          <w:b w:val="false"/>
          <w:i w:val="false"/>
          <w:color w:val="000000"/>
          <w:sz w:val="28"/>
        </w:rPr>
        <w:t>
      Жер учаскелерiне құқықтарды ресiмдеудi сот шешiмдерi және прокурорлық қадағалау актiлерi бойынша тоқтата тұру үшiн негiз болып табылған мән-жайлар анықталғанға дейiнгi, ал бiрнеше өтiнiштер түсу себебi бойынша тараптар арасында келiсiм орнатылғанға дейiнгi не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өтеусіз жер пайдалану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уақытша өтеусіз жер пайдалану құқығына актiнi беру туралы өтiнiшті және қажетті құжаттарды Орталыққа немесе уәкілетті органға ұсынады;</w:t>
      </w:r>
      <w:r>
        <w:br/>
      </w:r>
      <w:r>
        <w:rPr>
          <w:rFonts w:ascii="Times New Roman"/>
          <w:b w:val="false"/>
          <w:i w:val="false"/>
          <w:color w:val="000000"/>
          <w:sz w:val="28"/>
        </w:rPr>
        <w:t>
      2) Орталықтың инспекторы штрих-кодты бере отырып құжаттарды тексеруді және қабылдауды, өтінішті тіркеуді жүзеге асырады және құжаттарды қабылдағаны туралы қолхат береді;</w:t>
      </w:r>
      <w:r>
        <w:br/>
      </w:r>
      <w:r>
        <w:rPr>
          <w:rFonts w:ascii="Times New Roman"/>
          <w:b w:val="false"/>
          <w:i w:val="false"/>
          <w:color w:val="000000"/>
          <w:sz w:val="28"/>
        </w:rPr>
        <w:t>
      3) Орталықтың жинақтаушы бөлімінің инспекторы тізілім жасайды және құжаттарды уәкілетті органға жолдайды. Орталықтан құжаттар пакетін уәкілетті органға жіберу дерегі мемлекеттік қызметті көрсету үдерісінде құжаттардың қозғалысын қадағалауға мүмкіндік беретін Сканер штрих-кодтың көмегімен тіркеледі;</w:t>
      </w:r>
      <w:r>
        <w:br/>
      </w:r>
      <w:r>
        <w:rPr>
          <w:rFonts w:ascii="Times New Roman"/>
          <w:b w:val="false"/>
          <w:i w:val="false"/>
          <w:color w:val="000000"/>
          <w:sz w:val="28"/>
        </w:rPr>
        <w:t>
      4) уәкілетті органның кеңсесі құжаттарды тұтынушыдан немесе Орталықтан қабылдайды, тексереді, өтінішті тіркеуді жүргізеді, өтінішті Орталықтын ақпараттық жүйесінде тіркейді, қолхат беріп, құжаттарды уәкілетті органның басшылығына қарауға тапсырады;</w:t>
      </w:r>
      <w:r>
        <w:br/>
      </w:r>
      <w:r>
        <w:rPr>
          <w:rFonts w:ascii="Times New Roman"/>
          <w:b w:val="false"/>
          <w:i w:val="false"/>
          <w:color w:val="000000"/>
          <w:sz w:val="28"/>
        </w:rPr>
        <w:t>
      5) уәкілетті органның басшылығы құжаттармен танысып, уәкілетті органның құрылымдық бөлімшесінің бастығына (қалалар мен аудандардың уәкілетті органдарында жауапты орындаушыға) жолдайды;</w:t>
      </w:r>
      <w:r>
        <w:br/>
      </w:r>
      <w:r>
        <w:rPr>
          <w:rFonts w:ascii="Times New Roman"/>
          <w:b w:val="false"/>
          <w:i w:val="false"/>
          <w:color w:val="000000"/>
          <w:sz w:val="28"/>
        </w:rPr>
        <w:t>
      6) уәкілетті органның құрылымдық бөлімшесінің бастығы уәкілетті органның құрылымдық бөлімшесінің жауапты орындаушысын белгілейді және құжаттарды тапсырады (облыстың уәкілетті органы үшін);</w:t>
      </w:r>
      <w:r>
        <w:br/>
      </w:r>
      <w:r>
        <w:rPr>
          <w:rFonts w:ascii="Times New Roman"/>
          <w:b w:val="false"/>
          <w:i w:val="false"/>
          <w:color w:val="000000"/>
          <w:sz w:val="28"/>
        </w:rPr>
        <w:t>
      7) уәкілетті органның құрылымдық бөлімшесінің жауапты орындаушысы уақытша өтеусіз жер пайдалану құқығына актiнi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 және уәкілетті органның басшылығына тапсырады;</w:t>
      </w:r>
      <w:r>
        <w:br/>
      </w:r>
      <w:r>
        <w:rPr>
          <w:rFonts w:ascii="Times New Roman"/>
          <w:b w:val="false"/>
          <w:i w:val="false"/>
          <w:color w:val="000000"/>
          <w:sz w:val="28"/>
        </w:rPr>
        <w:t>
      8) уәкілетті органның басшылығы мамандандырылған кәсіпорынға сұрауға немесе мемлекеттiк қызмет көрсетудi тоқтату туралы дәлелдi бас тартуға немесе жазбаша хабарламаға қол қояды және уәкілетті органның кеңсесіне жолдайды;</w:t>
      </w:r>
      <w:r>
        <w:br/>
      </w:r>
      <w:r>
        <w:rPr>
          <w:rFonts w:ascii="Times New Roman"/>
          <w:b w:val="false"/>
          <w:i w:val="false"/>
          <w:color w:val="000000"/>
          <w:sz w:val="28"/>
        </w:rPr>
        <w:t>
      9) уәкілетті органның кеңсесі сұрауды тіркейді және мамандандырылған кәсіпорынға жолдайды немесе мемлекеттiк қызмет көрсетудi тоқтату туралы дәлелдi бас тартуды немесе жазбаша хабарламаны тіркеп, тұтынушыға жолдайды;</w:t>
      </w:r>
      <w:r>
        <w:br/>
      </w:r>
      <w:r>
        <w:rPr>
          <w:rFonts w:ascii="Times New Roman"/>
          <w:b w:val="false"/>
          <w:i w:val="false"/>
          <w:color w:val="000000"/>
          <w:sz w:val="28"/>
        </w:rPr>
        <w:t>
      10) мамандандырылған кәсіпорын кеңсесі сұрауды тіркейді және мамандандырылған кәсіпорын басшылығына қарауға тапсырады;</w:t>
      </w:r>
      <w:r>
        <w:br/>
      </w:r>
      <w:r>
        <w:rPr>
          <w:rFonts w:ascii="Times New Roman"/>
          <w:b w:val="false"/>
          <w:i w:val="false"/>
          <w:color w:val="000000"/>
          <w:sz w:val="28"/>
        </w:rPr>
        <w:t>
      11) мамандандырылған кәсіпорын басшылығы қарағаннан кейін құжаттарды мамандандырылған кәсіпорынның өндірістік бөліміне тапсырады;</w:t>
      </w:r>
      <w:r>
        <w:br/>
      </w:r>
      <w:r>
        <w:rPr>
          <w:rFonts w:ascii="Times New Roman"/>
          <w:b w:val="false"/>
          <w:i w:val="false"/>
          <w:color w:val="000000"/>
          <w:sz w:val="28"/>
        </w:rPr>
        <w:t>
      12) мамандандырылған кәсіпорынның өндірістік бөлімі уақытша өтеусіз жер пайдалану құқығына актiнi дайындайды, мамандандырылған кәсіпорынның басшылығына қол қоюға жолдайды;</w:t>
      </w:r>
      <w:r>
        <w:br/>
      </w:r>
      <w:r>
        <w:rPr>
          <w:rFonts w:ascii="Times New Roman"/>
          <w:b w:val="false"/>
          <w:i w:val="false"/>
          <w:color w:val="000000"/>
          <w:sz w:val="28"/>
        </w:rPr>
        <w:t>
      13) мамандандырылған кәсіпорын басшылығы уақытша өтеусіз жер пайдалану құқығына актіге қол қойып, уәкілетті органға жолдайды;</w:t>
      </w:r>
      <w:r>
        <w:br/>
      </w:r>
      <w:r>
        <w:rPr>
          <w:rFonts w:ascii="Times New Roman"/>
          <w:b w:val="false"/>
          <w:i w:val="false"/>
          <w:color w:val="000000"/>
          <w:sz w:val="28"/>
        </w:rPr>
        <w:t>
      14) уәкілетті органның құрылымдық бөлімшесінің жауапты орындаушысы уақытша өтеусіз жер пайдалану құқығына актінің заңнамаға сәйкестігіне сараптама жүргізеді және уақытша өтеусіз жер пайдалану құқығына актіні уәкілетті органның басшылығына қол қоюға тапсырады.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15) уәкілетті органның басшылығы уақытша өтеусіз жер пайдалану құқығына актіге қол қойып, уәкілетті органның құрылымдық бөлімшесінің жауапты орындаушысына (қалалар мен аудандардың уәкілетті органдарында жауапты орындаушыға) тапсырады;</w:t>
      </w:r>
      <w:r>
        <w:br/>
      </w:r>
      <w:r>
        <w:rPr>
          <w:rFonts w:ascii="Times New Roman"/>
          <w:b w:val="false"/>
          <w:i w:val="false"/>
          <w:color w:val="000000"/>
          <w:sz w:val="28"/>
        </w:rPr>
        <w:t>
      16) уәкілетті органның құрылымдық бөлімшесінің жауапты орындаушысы уақытша өтеусіз жер пайдалану құқығына актіні елтаңбалы мөрмен растайды, актiнi беру кiтабына тiркейді және уәкілетті органның кеңсесіне тапсырады;</w:t>
      </w:r>
      <w:r>
        <w:br/>
      </w:r>
      <w:r>
        <w:rPr>
          <w:rFonts w:ascii="Times New Roman"/>
          <w:b w:val="false"/>
          <w:i w:val="false"/>
          <w:color w:val="000000"/>
          <w:sz w:val="28"/>
        </w:rPr>
        <w:t>
      17) уәкілетті органның кеңсесі уақытша өтеусіз жер пайдалану құқығына актіні Орталыққа жолдайды, бұл ретте Орталықтың ақпараттық жүйесінде тіркейді немесе уәкілетті органға жүгінген жағдайда тұтынушыға тапсырады. Уақытша өтеусіз жер пайдалану құқығына актіні уәкілетті органнан қабылдап алу кезінде Орталық түскен құжаттарды Сканер штрих-кодтың көмегімен тіркейді;</w:t>
      </w:r>
      <w:r>
        <w:br/>
      </w:r>
      <w:r>
        <w:rPr>
          <w:rFonts w:ascii="Times New Roman"/>
          <w:b w:val="false"/>
          <w:i w:val="false"/>
          <w:color w:val="000000"/>
          <w:sz w:val="28"/>
        </w:rPr>
        <w:t>
      18) Орталық тұтынушыға уақытша өтеусіз жер пайдалану құқығына актіні немесе мемлекеттiк қызмет көрсетудi тоқтату туралы дәлелдi бас тартуды немесе жазбаша хабарламаны береді.</w:t>
      </w:r>
      <w:r>
        <w:br/>
      </w:r>
      <w:r>
        <w:rPr>
          <w:rFonts w:ascii="Times New Roman"/>
          <w:b w:val="false"/>
          <w:i w:val="false"/>
          <w:color w:val="000000"/>
          <w:sz w:val="28"/>
        </w:rPr>
        <w:t>
</w:t>
      </w:r>
      <w:r>
        <w:rPr>
          <w:rFonts w:ascii="Times New Roman"/>
          <w:b w:val="false"/>
          <w:i w:val="false"/>
          <w:color w:val="000000"/>
          <w:sz w:val="28"/>
        </w:rPr>
        <w:t>
      14. Уәкілетті органда және Орталықта мемлекеттiк қызметті көрсету үшін құжаттар қабылдауды жүзеге асыратын тұлғалардың ең аз саны 1 (бір) қызметкер құрайды.</w:t>
      </w:r>
    </w:p>
    <w:bookmarkEnd w:id="64"/>
    <w:bookmarkStart w:name="z131" w:id="65"/>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іс-қимыл) тәртібінің сипаттамасы</w:t>
      </w:r>
    </w:p>
    <w:bookmarkEnd w:id="65"/>
    <w:bookmarkStart w:name="z132" w:id="66"/>
    <w:p>
      <w:pPr>
        <w:spacing w:after="0"/>
        <w:ind w:left="0"/>
        <w:jc w:val="both"/>
      </w:pPr>
      <w:r>
        <w:rPr>
          <w:rFonts w:ascii="Times New Roman"/>
          <w:b w:val="false"/>
          <w:i w:val="false"/>
          <w:color w:val="000000"/>
          <w:sz w:val="28"/>
        </w:rPr>
        <w:t xml:space="preserve">
      15. Кіріс (соның ішінде электрондық) хат-хабарлары уәкілетті органның қабылдау бөлімінде тіркеледі. Өтініш берушіге: </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қызметті көрсетуге өтінішті қабылдаған тұлғаның тегі, аты, әкесінің аты және лауазымы көрсетілген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құқығына актiнi немесе уақытша өтеусіз жер пайдалану құқығына актiнiң телнұсқасын беру үшiн уәкілетті органға немесе Орталыққа мынадай құжаттар ұсыну қажет:</w:t>
      </w:r>
      <w:r>
        <w:br/>
      </w:r>
      <w:r>
        <w:rPr>
          <w:rFonts w:ascii="Times New Roman"/>
          <w:b w:val="false"/>
          <w:i w:val="false"/>
          <w:color w:val="000000"/>
          <w:sz w:val="28"/>
        </w:rPr>
        <w:t>
      1) уақытша өтеусіз жер пайдалану құқығын мемлекет берген жағдайда: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уәкілетті органға уақытша өтеусіз жер пайдалану құқығына акт беру туралы өтiнiш;</w:t>
      </w:r>
      <w:r>
        <w:br/>
      </w:r>
      <w:r>
        <w:rPr>
          <w:rFonts w:ascii="Times New Roman"/>
          <w:b w:val="false"/>
          <w:i w:val="false"/>
          <w:color w:val="000000"/>
          <w:sz w:val="28"/>
        </w:rPr>
        <w:t>
      жергiлiктi атқарушы органның уақытша өтеусіз жер пайдалану құқығын беру туралы шешiмiнен үзiндi көшiрме;</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xml:space="preserve">
      уақытша өтеусіз жер пайдалану құқығына актiнi дайындағаны үшiн қызметтің төленгенi туралы құжат (түбiртек); </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осы Регламентке 4 қосымшаға сәйкес немесе еркін түрде уәкілетті органға уақытша өтеусіз жер пайдалану құқығына акті беруге өтiнiш;</w:t>
      </w:r>
      <w:r>
        <w:br/>
      </w:r>
      <w:r>
        <w:rPr>
          <w:rFonts w:ascii="Times New Roman"/>
          <w:b w:val="false"/>
          <w:i w:val="false"/>
          <w:color w:val="000000"/>
          <w:sz w:val="28"/>
        </w:rPr>
        <w:t>
      жергiлiктi атқарушы органның уақытша өтеусіз жер пайдалану құқығына бұрын берiлген жер учаскесiнiң сәйкестендiру сипаттамаларының өзгеруi туралы шешiмiнен үзiндiнің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уәкілетті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 (заңды тұлға үшін);</w:t>
      </w:r>
      <w:r>
        <w:br/>
      </w:r>
      <w:r>
        <w:rPr>
          <w:rFonts w:ascii="Times New Roman"/>
          <w:b w:val="false"/>
          <w:i w:val="false"/>
          <w:color w:val="000000"/>
          <w:sz w:val="28"/>
        </w:rPr>
        <w:t>
      уақытша өтеусіз жер пайдалану құқығына актiнi дайындаған үшiн қызметтің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3) уақытша өтеусіз жер пайдалану құқығына актiнiң телнұсқасын беру кезiнде:</w:t>
      </w:r>
      <w:r>
        <w:br/>
      </w:r>
      <w:r>
        <w:rPr>
          <w:rFonts w:ascii="Times New Roman"/>
          <w:b w:val="false"/>
          <w:i w:val="false"/>
          <w:color w:val="000000"/>
          <w:sz w:val="28"/>
        </w:rPr>
        <w:t>
      осы Регламентке 4 қосымшаға сәйкес уәкілетті органға уақытша өтеусіз жер пайдалану құқығына актiнiң телнұсқасын беру туралы өтiнiш;</w:t>
      </w:r>
      <w:r>
        <w:br/>
      </w:r>
      <w:r>
        <w:rPr>
          <w:rFonts w:ascii="Times New Roman"/>
          <w:b w:val="false"/>
          <w:i w:val="false"/>
          <w:color w:val="000000"/>
          <w:sz w:val="28"/>
        </w:rPr>
        <w:t>
      уақытша өтеусіз жер пайдалану құқығына актiнің телнұсқасын дайындаған үшiн қызметтің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газеттiң уақытша өтеусіз жер пайдалану құқығына актiнiң телнұсқасын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телнұсқалары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талабы берілетін және қабылданатын материалдардың құпиялығы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мынадай ҚФБ қатысады:</w:t>
      </w:r>
      <w:r>
        <w:br/>
      </w:r>
      <w:r>
        <w:rPr>
          <w:rFonts w:ascii="Times New Roman"/>
          <w:b w:val="false"/>
          <w:i w:val="false"/>
          <w:color w:val="000000"/>
          <w:sz w:val="28"/>
        </w:rPr>
        <w:t>
      ҚФБ 2 тобы:</w:t>
      </w:r>
      <w:r>
        <w:br/>
      </w:r>
      <w:r>
        <w:rPr>
          <w:rFonts w:ascii="Times New Roman"/>
          <w:b w:val="false"/>
          <w:i w:val="false"/>
          <w:color w:val="000000"/>
          <w:sz w:val="28"/>
        </w:rPr>
        <w:t>
      1) ҚФБ 1 – уәкілетті органның кеңсесі;</w:t>
      </w:r>
      <w:r>
        <w:br/>
      </w:r>
      <w:r>
        <w:rPr>
          <w:rFonts w:ascii="Times New Roman"/>
          <w:b w:val="false"/>
          <w:i w:val="false"/>
          <w:color w:val="000000"/>
          <w:sz w:val="28"/>
        </w:rPr>
        <w:t>
      2) ҚБФ 2 – уәкілетті органның басшылығы;</w:t>
      </w:r>
      <w:r>
        <w:br/>
      </w:r>
      <w:r>
        <w:rPr>
          <w:rFonts w:ascii="Times New Roman"/>
          <w:b w:val="false"/>
          <w:i w:val="false"/>
          <w:color w:val="000000"/>
          <w:sz w:val="28"/>
        </w:rPr>
        <w:t>
      3) ҚБФ 3 – уәкілетті органның құрылымдық бөлімшесінің бастығы;</w:t>
      </w:r>
      <w:r>
        <w:br/>
      </w:r>
      <w:r>
        <w:rPr>
          <w:rFonts w:ascii="Times New Roman"/>
          <w:b w:val="false"/>
          <w:i w:val="false"/>
          <w:color w:val="000000"/>
          <w:sz w:val="28"/>
        </w:rPr>
        <w:t>
      4) ҚБФ 4 – уәкілетті органның құрылымдық бөлімшесінің жауапты орындаушысы;</w:t>
      </w:r>
      <w:r>
        <w:br/>
      </w:r>
      <w:r>
        <w:rPr>
          <w:rFonts w:ascii="Times New Roman"/>
          <w:b w:val="false"/>
          <w:i w:val="false"/>
          <w:color w:val="000000"/>
          <w:sz w:val="28"/>
        </w:rPr>
        <w:t>
      ҚФБ 3 тобы:</w:t>
      </w:r>
      <w:r>
        <w:br/>
      </w:r>
      <w:r>
        <w:rPr>
          <w:rFonts w:ascii="Times New Roman"/>
          <w:b w:val="false"/>
          <w:i w:val="false"/>
          <w:color w:val="000000"/>
          <w:sz w:val="28"/>
        </w:rPr>
        <w:t>
      5) ҚБФ 5 – мамандандырылған кәсіпорынның кеңсесі;</w:t>
      </w:r>
      <w:r>
        <w:br/>
      </w:r>
      <w:r>
        <w:rPr>
          <w:rFonts w:ascii="Times New Roman"/>
          <w:b w:val="false"/>
          <w:i w:val="false"/>
          <w:color w:val="000000"/>
          <w:sz w:val="28"/>
        </w:rPr>
        <w:t>
      6) ҚБФ 6 – мамандандырылған кәсіпорынның басшылығы;</w:t>
      </w:r>
      <w:r>
        <w:br/>
      </w:r>
      <w:r>
        <w:rPr>
          <w:rFonts w:ascii="Times New Roman"/>
          <w:b w:val="false"/>
          <w:i w:val="false"/>
          <w:color w:val="000000"/>
          <w:sz w:val="28"/>
        </w:rPr>
        <w:t>
      7) ҚБФ 7 – мамандандырылған кәсіпорынның өндірістік бөлімі;</w:t>
      </w:r>
      <w:r>
        <w:br/>
      </w:r>
      <w:r>
        <w:rPr>
          <w:rFonts w:ascii="Times New Roman"/>
          <w:b w:val="false"/>
          <w:i w:val="false"/>
          <w:color w:val="000000"/>
          <w:sz w:val="28"/>
        </w:rPr>
        <w:t>
      ҚФБ 1 тобы:</w:t>
      </w:r>
      <w:r>
        <w:br/>
      </w:r>
      <w:r>
        <w:rPr>
          <w:rFonts w:ascii="Times New Roman"/>
          <w:b w:val="false"/>
          <w:i w:val="false"/>
          <w:color w:val="000000"/>
          <w:sz w:val="28"/>
        </w:rPr>
        <w:t>
      8) ҚБФ 8 – Орталықтың инспекторы;</w:t>
      </w:r>
      <w:r>
        <w:br/>
      </w:r>
      <w:r>
        <w:rPr>
          <w:rFonts w:ascii="Times New Roman"/>
          <w:b w:val="false"/>
          <w:i w:val="false"/>
          <w:color w:val="000000"/>
          <w:sz w:val="28"/>
        </w:rPr>
        <w:t>
      9) ҚБФ 9 –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19. Әрбiр ҚФБ әкiмшiлiк әрекеттерінің (рәсiмдердiң) реттілігі мен өзара іс-қимылының әрбір әкімшілік іс-қимылдың орындалу мерзімі көрсетілген мәтіндік кесте түріндегі сипаттамасы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іс-қимылдардың қисынды реттілігі мен ҚФБ арасындағы өзара байланысты бейнелейтін сұлба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Оған сәйкес мемлекеттік қызмет көрсетудің нәтижесі ұсынылатын уақытша өтеусіз жер пайдалану құқығына актiнiң нысаны «Жер учаскесiне сәйкестендiру құжаттарының нысандарын бекiту, Қазақстан Республикасы Үкiметiнiң кейбiр шешiмдерiне өзгерiстер мен толықтырулар енгiзу және кейбiр шешiмдердiң күшi жойылды деп тану туралы» Қазақстан Республикасы Үкіметінің 2006 жылғы 6 маусымдағы № 511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66"/>
    <w:bookmarkStart w:name="z139" w:id="67"/>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67"/>
    <w:bookmarkStart w:name="z140" w:id="68"/>
    <w:p>
      <w:pPr>
        <w:spacing w:after="0"/>
        <w:ind w:left="0"/>
        <w:jc w:val="both"/>
      </w:pPr>
      <w:r>
        <w:rPr>
          <w:rFonts w:ascii="Times New Roman"/>
          <w:b w:val="false"/>
          <w:i w:val="false"/>
          <w:color w:val="000000"/>
          <w:sz w:val="28"/>
        </w:rPr>
        <w:t>
      22. Мемлекеттік қызмет көрсететін лауазымды тұлғалар мемлекеттік қызметтер көрсету барысында олар қабылдаған шешімдер мен әрекеттер (әрекетсіздіктер) үшін Қазақстан Республикасының заңнамасымен белгiленген тәртіпте жауап береді.</w:t>
      </w:r>
    </w:p>
    <w:bookmarkEnd w:id="68"/>
    <w:bookmarkStart w:name="z141" w:id="69"/>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1 қосымша</w:t>
      </w:r>
    </w:p>
    <w:bookmarkEnd w:id="69"/>
    <w:p>
      <w:pPr>
        <w:spacing w:after="0"/>
        <w:ind w:left="0"/>
        <w:jc w:val="left"/>
      </w:pPr>
      <w:r>
        <w:rPr>
          <w:rFonts w:ascii="Times New Roman"/>
          <w:b/>
          <w:i w:val="false"/>
          <w:color w:val="000000"/>
        </w:rPr>
        <w:t xml:space="preserve"> Мемлекеттік қызмет көрсету бойынша уәкілетті</w:t>
      </w:r>
      <w:r>
        <w:br/>
      </w:r>
      <w:r>
        <w:rPr>
          <w:rFonts w:ascii="Times New Roman"/>
          <w:b/>
          <w:i w:val="false"/>
          <w:color w:val="000000"/>
        </w:rPr>
        <w:t>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85"/>
        <w:gridCol w:w="1"/>
        <w:gridCol w:w="2136"/>
        <w:gridCol w:w="1608"/>
        <w:gridCol w:w="533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ауданның</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w:t>
            </w:r>
            <w:r>
              <w:br/>
            </w:r>
            <w:r>
              <w:rPr>
                <w:rFonts w:ascii="Times New Roman"/>
                <w:b w:val="false"/>
                <w:i w:val="false"/>
                <w:color w:val="000000"/>
                <w:sz w:val="20"/>
              </w:rPr>
              <w:t>
</w:t>
            </w:r>
            <w:r>
              <w:rPr>
                <w:rFonts w:ascii="Times New Roman"/>
                <w:b w:val="false"/>
                <w:i w:val="false"/>
                <w:color w:val="000000"/>
                <w:sz w:val="20"/>
              </w:rPr>
              <w:t>қатынастары</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функцияларды жүзеге</w:t>
            </w:r>
            <w:r>
              <w:br/>
            </w:r>
            <w:r>
              <w:rPr>
                <w:rFonts w:ascii="Times New Roman"/>
                <w:b w:val="false"/>
                <w:i w:val="false"/>
                <w:color w:val="000000"/>
                <w:sz w:val="20"/>
              </w:rPr>
              <w:t>
</w:t>
            </w:r>
            <w:r>
              <w:rPr>
                <w:rFonts w:ascii="Times New Roman"/>
                <w:b w:val="false"/>
                <w:i w:val="false"/>
                <w:color w:val="000000"/>
                <w:sz w:val="20"/>
              </w:rPr>
              <w:t>асыратын жергілікті</w:t>
            </w:r>
            <w:r>
              <w:br/>
            </w:r>
            <w:r>
              <w:rPr>
                <w:rFonts w:ascii="Times New Roman"/>
                <w:b w:val="false"/>
                <w:i w:val="false"/>
                <w:color w:val="000000"/>
                <w:sz w:val="20"/>
              </w:rPr>
              <w:t>
</w:t>
            </w:r>
            <w:r>
              <w:rPr>
                <w:rFonts w:ascii="Times New Roman"/>
                <w:b w:val="false"/>
                <w:i w:val="false"/>
                <w:color w:val="000000"/>
                <w:sz w:val="20"/>
              </w:rPr>
              <w:t>атқарушы органдарының</w:t>
            </w:r>
            <w:r>
              <w:br/>
            </w:r>
            <w:r>
              <w:rPr>
                <w:rFonts w:ascii="Times New Roman"/>
                <w:b w:val="false"/>
                <w:i w:val="false"/>
                <w:color w:val="000000"/>
                <w:sz w:val="20"/>
              </w:rPr>
              <w:t>
</w:t>
            </w: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бөлімшелерінің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мекенжайы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мекенжайы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 Либкнехт көшесі, 19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11 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otdzemglub@mail.kz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100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Аухадиев көшесі, 42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Бауыржан Момышұлы көшесі, 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142" w:id="7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2 қосымша</w:t>
      </w:r>
    </w:p>
    <w:bookmarkEnd w:id="70"/>
    <w:p>
      <w:pPr>
        <w:spacing w:after="0"/>
        <w:ind w:left="0"/>
        <w:jc w:val="left"/>
      </w:pPr>
      <w:r>
        <w:rPr>
          <w:rFonts w:ascii="Times New Roman"/>
          <w:b/>
          <w:i w:val="false"/>
          <w:color w:val="000000"/>
        </w:rPr>
        <w:t xml:space="preserve"> Халыққа қызмет көрсету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58"/>
        <w:gridCol w:w="4441"/>
        <w:gridCol w:w="260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w:t>
            </w:r>
            <w:r>
              <w:br/>
            </w:r>
            <w:r>
              <w:rPr>
                <w:rFonts w:ascii="Times New Roman"/>
                <w:b w:val="false"/>
                <w:i w:val="false"/>
                <w:color w:val="000000"/>
                <w:sz w:val="20"/>
              </w:rPr>
              <w:t>
</w:t>
            </w:r>
            <w:r>
              <w:rPr>
                <w:rFonts w:ascii="Times New Roman"/>
                <w:b w:val="false"/>
                <w:i w:val="false"/>
                <w:color w:val="000000"/>
                <w:sz w:val="20"/>
              </w:rPr>
              <w:t>(филиалдары,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кәсіпорнының филиалы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78-42-90</w:t>
            </w:r>
          </w:p>
          <w:p>
            <w:pPr>
              <w:spacing w:after="20"/>
              <w:ind w:left="20"/>
              <w:jc w:val="both"/>
            </w:pPr>
            <w:r>
              <w:rPr>
                <w:rFonts w:ascii="Times New Roman"/>
                <w:b w:val="false"/>
                <w:i w:val="false"/>
                <w:color w:val="000000"/>
                <w:sz w:val="20"/>
              </w:rPr>
              <w:t>8 (7232) 22-48-03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Өскемен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p>
          <w:p>
            <w:pPr>
              <w:spacing w:after="20"/>
              <w:ind w:left="20"/>
              <w:jc w:val="both"/>
            </w:pPr>
            <w:r>
              <w:rPr>
                <w:rFonts w:ascii="Times New Roman"/>
                <w:b w:val="false"/>
                <w:i w:val="false"/>
                <w:color w:val="000000"/>
                <w:sz w:val="20"/>
              </w:rPr>
              <w:t>8 (7232) 22-81-37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Глубокое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Зайсан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Жангельдин көшесі, 52а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Зырян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Қатонқарағай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Күршім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Риддер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Тарбағатай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Ұлан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Шемонаиха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1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 2 Семей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Абай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Аягөз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Бесқарағай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Бородулиха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Жарма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Курчатов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Көкпекті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кәсіпорны филиалының Үржар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187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143" w:id="7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3 қосымша</w:t>
      </w:r>
    </w:p>
    <w:bookmarkEnd w:id="71"/>
    <w:p>
      <w:pPr>
        <w:spacing w:after="0"/>
        <w:ind w:left="0"/>
        <w:jc w:val="left"/>
      </w:pPr>
      <w:r>
        <w:rPr>
          <w:rFonts w:ascii="Times New Roman"/>
          <w:b/>
          <w:i w:val="false"/>
          <w:color w:val="000000"/>
        </w:rPr>
        <w:t xml:space="preserve"> Мамандандырылған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750"/>
        <w:gridCol w:w="3504"/>
        <w:gridCol w:w="1948"/>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w:t>
            </w:r>
            <w:r>
              <w:br/>
            </w:r>
            <w:r>
              <w:rPr>
                <w:rFonts w:ascii="Times New Roman"/>
                <w:b w:val="false"/>
                <w:i w:val="false"/>
                <w:color w:val="000000"/>
                <w:sz w:val="20"/>
              </w:rPr>
              <w:t>
</w:t>
            </w:r>
            <w:r>
              <w:rPr>
                <w:rFonts w:ascii="Times New Roman"/>
                <w:b w:val="false"/>
                <w:i w:val="false"/>
                <w:color w:val="000000"/>
                <w:sz w:val="20"/>
              </w:rPr>
              <w:t>атауы (филиалдары, бөлімдері,</w:t>
            </w:r>
            <w:r>
              <w:br/>
            </w:r>
            <w:r>
              <w:rPr>
                <w:rFonts w:ascii="Times New Roman"/>
                <w:b w:val="false"/>
                <w:i w:val="false"/>
                <w:color w:val="000000"/>
                <w:sz w:val="20"/>
              </w:rPr>
              <w:t>
</w:t>
            </w:r>
            <w:r>
              <w:rPr>
                <w:rFonts w:ascii="Times New Roman"/>
                <w:b w:val="false"/>
                <w:i w:val="false"/>
                <w:color w:val="000000"/>
                <w:sz w:val="20"/>
              </w:rPr>
              <w:t>бөлімшелері)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w:t>
            </w:r>
            <w:r>
              <w:rPr>
                <w:rFonts w:ascii="Times New Roman"/>
                <w:b w:val="false"/>
                <w:i w:val="false"/>
                <w:color w:val="000000"/>
                <w:sz w:val="20"/>
              </w:rPr>
              <w:t>мекенжайы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22-28-66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Өскемен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69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28-95-50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Семей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Байтұрсынов көшесі,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42-23-53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Абай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9-15-95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Аягөз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3-00-32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Бесқарағай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9-06-61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Бородулиха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Достық көшесі, 227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Глубокое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Пирогов көшесі, 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2-37-62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Жарма аудандық жер-кадастрлық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Мұсылманқұлов көшесі, 65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Зайсан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Кондюрин көшесі, 3а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2-18-30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Зырян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Жақсыбаев көшесі, 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6-20-92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Катонқарағай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2-19-03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Көкпекті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Самар ауылы, Горохов көшесі, 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(72333) 2-51-43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Күршім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94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Тарбағатай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19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2-23-64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Ұлан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5-үй</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Үржар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ауданы,Үржар ауылы, Абылайхан даңғылы, 142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3-52-56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Шемонаиха аудандық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3-17-86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шаруашылық жүргізу құқығындағы Шығыс Қазақстан еншілес мемлекеттік кәсіпорнының филиалы – Риддер қалалық жер-кадастрлық бюросы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4-28-15</w:t>
            </w:r>
          </w:p>
        </w:tc>
      </w:tr>
    </w:tbl>
    <w:bookmarkStart w:name="z144" w:id="7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4 қосымша</w:t>
      </w:r>
    </w:p>
    <w:bookmarkEnd w:id="72"/>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color w:val="000000"/>
          <w:sz w:val="28"/>
        </w:rPr>
        <w:t>(уәкiлеттi органның атауы)</w:t>
      </w:r>
      <w:r>
        <w:br/>
      </w:r>
      <w:r>
        <w:rPr>
          <w:rFonts w:ascii="Times New Roman"/>
          <w:b w:val="false"/>
          <w:i w:val="false"/>
          <w:color w:val="000000"/>
          <w:sz w:val="28"/>
        </w:rPr>
        <w:t>
жер қатынастары бойынша уәкiлеттi органның бастығы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(тегi, аты, әкесiнiң аты)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(жеке тұлғаның тегi, аты, әкесiнiң аты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не заңды тұлғаның толық атауы)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(жеке тұлғаның жеке басын</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куәландыратын құжаттың немесе</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заңды тұлға құжаттың деректемелерi,</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байланыс телефоны,мекенжайы)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 берілген,</w:t>
      </w:r>
      <w:r>
        <w:br/>
      </w:r>
      <w:r>
        <w:rPr>
          <w:rFonts w:ascii="Times New Roman"/>
          <w:b w:val="false"/>
          <w:i w:val="false"/>
          <w:color w:val="000000"/>
          <w:sz w:val="28"/>
        </w:rPr>
        <w:t>
</w:t>
      </w:r>
      <w:r>
        <w:rPr>
          <w:rFonts w:ascii="Times New Roman"/>
          <w:b w:val="false"/>
          <w:i/>
          <w:color w:val="000000"/>
          <w:sz w:val="28"/>
        </w:rPr>
        <w:t>                  (жер учаскесінің нысаналы мақсаты)</w:t>
      </w:r>
      <w:r>
        <w:br/>
      </w:r>
      <w:r>
        <w:rPr>
          <w:rFonts w:ascii="Times New Roman"/>
          <w:b w:val="false"/>
          <w:i w:val="false"/>
          <w:color w:val="000000"/>
          <w:sz w:val="28"/>
        </w:rPr>
        <w:t>
____________________________________________ бойынша</w:t>
      </w:r>
      <w:r>
        <w:br/>
      </w:r>
      <w:r>
        <w:rPr>
          <w:rFonts w:ascii="Times New Roman"/>
          <w:b w:val="false"/>
          <w:i w:val="false"/>
          <w:color w:val="000000"/>
          <w:sz w:val="28"/>
        </w:rPr>
        <w:t>
</w:t>
      </w:r>
      <w:r>
        <w:rPr>
          <w:rFonts w:ascii="Times New Roman"/>
          <w:b w:val="false"/>
          <w:i/>
          <w:color w:val="000000"/>
          <w:sz w:val="28"/>
        </w:rPr>
        <w:t>            (жер учаскесінің (орналасқан жері) мекенжайы)</w:t>
      </w:r>
      <w:r>
        <w:br/>
      </w:r>
      <w:r>
        <w:rPr>
          <w:rFonts w:ascii="Times New Roman"/>
          <w:b w:val="false"/>
          <w:i w:val="false"/>
          <w:color w:val="000000"/>
          <w:sz w:val="28"/>
        </w:rPr>
        <w:t>
орналасқан жер учаскесіне уақытша өтеусіз жер пайдалану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беруші______________</w:t>
      </w:r>
      <w:r>
        <w:br/>
      </w:r>
      <w:r>
        <w:rPr>
          <w:rFonts w:ascii="Times New Roman"/>
          <w:b w:val="false"/>
          <w:i w:val="false"/>
          <w:color w:val="000000"/>
          <w:sz w:val="28"/>
        </w:rPr>
        <w:t>
</w:t>
      </w:r>
      <w:r>
        <w:rPr>
          <w:rFonts w:ascii="Times New Roman"/>
          <w:b w:val="false"/>
          <w:i/>
          <w:color w:val="000000"/>
          <w:sz w:val="28"/>
        </w:rPr>
        <w:t>                            (жеке тұлғаның немесе заңды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color w:val="000000"/>
          <w:sz w:val="28"/>
        </w:rPr>
        <w:t>                                 тұлғаның өкілінің тегі,</w:t>
      </w:r>
      <w:r>
        <w:br/>
      </w:r>
      <w:r>
        <w:rPr>
          <w:rFonts w:ascii="Times New Roman"/>
          <w:b w:val="false"/>
          <w:i w:val="false"/>
          <w:color w:val="000000"/>
          <w:sz w:val="28"/>
        </w:rPr>
        <w:t>
</w:t>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                                аты, әкесінің аты, қолы)</w:t>
      </w:r>
    </w:p>
    <w:bookmarkStart w:name="z145" w:id="7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5 қосымша</w:t>
      </w:r>
    </w:p>
    <w:bookmarkEnd w:id="73"/>
    <w:p>
      <w:pPr>
        <w:spacing w:after="0"/>
        <w:ind w:left="0"/>
        <w:jc w:val="left"/>
      </w:pPr>
      <w:r>
        <w:rPr>
          <w:rFonts w:ascii="Times New Roman"/>
          <w:b/>
          <w:i w:val="false"/>
          <w:color w:val="000000"/>
        </w:rPr>
        <w:t xml:space="preserve"> 1-кесте. КФБ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988"/>
        <w:gridCol w:w="2517"/>
        <w:gridCol w:w="1854"/>
        <w:gridCol w:w="3180"/>
        <w:gridCol w:w="265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 ағыны)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Штрих-кодты бере отырып құжаттарды тексереді және тұтынушыдан қабылдайды, өтінішті тіркейді және тұтынушыға құжаттарды қабылдағаны жөнінде қолхат береді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уәкілетті органға жолдайды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және тұтынушыдан немесе Орталықтан қабылдайды, Орталықтың ақпараттық жүйесінде тіркейді, өтінішті тіркеп тұтынушыға құжаттарды қабылдағаны жөнінде қолхат береді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уәкілетті органның құрылымдық бөлімшесінің бастығына жолдайды</w:t>
            </w:r>
          </w:p>
        </w:tc>
      </w:tr>
      <w:tr>
        <w:trPr>
          <w:trHeight w:val="3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Орталықтың жинақтаушы бөлімінің инспекторына тапсыру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уәкілетті органның басшылығына тапсыру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құрылымдық бөлімшесінің бастығына (қалалар мен аудандардың уәкілетті органдарында жауапты орындаушыға) тапсыру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56"/>
        <w:gridCol w:w="1804"/>
        <w:gridCol w:w="2782"/>
        <w:gridCol w:w="1589"/>
        <w:gridCol w:w="2060"/>
        <w:gridCol w:w="1981"/>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 белгілейді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дайындау үшін мамандандырылған кәсіпорынға сұрауды немесе мемлекеттiк қызмет көрсетудi тоқтату туралы дәлелдi бас тартуды немесе жазбаша хабарламаны әзірлейді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тіркейді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түскен сұрауды тіркейді</w:t>
            </w:r>
          </w:p>
        </w:tc>
      </w:tr>
      <w:tr>
        <w:trPr>
          <w:trHeight w:val="47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орындаушысына тапсыру (облыстың уәкілетті органы үшін)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уәкілетті органның басшылығына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органның кеңсесіне тапсыру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мамандандырылған кәсіпорынға немесе мемлекеттiк қызмет көрсетудi тоқтату туралы дәлелдi бас тартуды немесе жазбаша хабарламаны Орталыққа немесе тұтынушыға тапсыру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құжатты мамандандырылған кәсіпорынның басшылығына тапсыру</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016"/>
        <w:gridCol w:w="2623"/>
        <w:gridCol w:w="2623"/>
        <w:gridCol w:w="1574"/>
        <w:gridCol w:w="2492"/>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 барысы,</w:t>
            </w:r>
            <w:r>
              <w:br/>
            </w:r>
            <w:r>
              <w:rPr>
                <w:rFonts w:ascii="Times New Roman"/>
                <w:b w:val="false"/>
                <w:i w:val="false"/>
                <w:color w:val="000000"/>
                <w:sz w:val="20"/>
              </w:rPr>
              <w:t>
</w:t>
            </w:r>
            <w:r>
              <w:rPr>
                <w:rFonts w:ascii="Times New Roman"/>
                <w:b w:val="false"/>
                <w:i w:val="false"/>
                <w:color w:val="000000"/>
                <w:sz w:val="20"/>
              </w:rPr>
              <w:t>ағыны)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оларды мамандандырылған кәсіпорынның өндірістік бөліміне жолдайды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дайындайды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актінің заңнамаға сәйкестігіне сараптама жүргізеді</w:t>
            </w:r>
          </w:p>
        </w:tc>
      </w:tr>
      <w:tr>
        <w:trPr>
          <w:trHeight w:val="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мамандандырылған кәсіпорынның өндірістік бөліміне тапсыру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құжатты мамандандырылған кәсіпорынның басшылығына тапсыру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уәкілетті органға тапсыру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уәкілетті органның басшылығына тапсыру</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073"/>
        <w:gridCol w:w="2790"/>
        <w:gridCol w:w="2625"/>
        <w:gridCol w:w="1598"/>
        <w:gridCol w:w="3301"/>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қояды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елтаңбалы мөрмен растап, актiнi беру кiтабына тiркейді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тіркеп, құжатты тұтынушыға береді немесе Орталыққа жолдайды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Орталықтың ақпараттық жүйесінде тіркейді</w:t>
            </w:r>
          </w:p>
        </w:tc>
      </w:tr>
      <w:tr>
        <w:trPr>
          <w:trHeight w:val="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 ету шешімі)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құжатты уәкілетті органның құрылымдық бөлімшесінің жауапты орындаушысына (қалалар мен аудандардың уәкілетті органдарында жауапты орындаушыға) тапсыру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уәкілетті органның кеңсесіне тапсыру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тұтынушыға беру немесе Орталыққа тапсыру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уақытша өтеусіз жер пайдалану құқығына актіні немесе мемлекеттiк қызмет көрсетудi тоқтату туралы дәлелдi бас тартуды немесе жазбаша хабарламаны беру</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74"/>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791"/>
        <w:gridCol w:w="3103"/>
        <w:gridCol w:w="3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w:t>
            </w:r>
            <w:r>
              <w:br/>
            </w:r>
            <w:r>
              <w:rPr>
                <w:rFonts w:ascii="Times New Roman"/>
                <w:b w:val="false"/>
                <w:i w:val="false"/>
                <w:color w:val="000000"/>
                <w:sz w:val="20"/>
              </w:rPr>
              <w:t>
</w:t>
            </w:r>
            <w:r>
              <w:rPr>
                <w:rFonts w:ascii="Times New Roman"/>
                <w:b w:val="false"/>
                <w:i w:val="false"/>
                <w:color w:val="000000"/>
                <w:sz w:val="20"/>
              </w:rPr>
              <w:t>(1 жұмыс күні iшiнде)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2544"/>
        <w:gridCol w:w="2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Уақытша өтеусіз жер пайдалану құқығына актіні дайындау үшін мамандандырылған кәсіпорынға сұрауды дайындау, уәкілетті органның басшылығына тапсыру (1 күн)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және мамандандырылған кәсіпорынға тапсыру (30 минут)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Уәкілетті органнан түскен сұрауды тіркеу және бұрыштама қою үшін мамандандырылған кәсіпорынның басшылығына тапсыру (30 минут)</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561"/>
        <w:gridCol w:w="3053"/>
        <w:gridCol w:w="3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оларды мамандандырылған кәсіпорынның өндірістік бөліміне тапсыру (30 минут)</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әрекет.</w:t>
            </w:r>
            <w:r>
              <w:br/>
            </w:r>
            <w:r>
              <w:rPr>
                <w:rFonts w:ascii="Times New Roman"/>
                <w:b w:val="false"/>
                <w:i w:val="false"/>
                <w:color w:val="000000"/>
                <w:sz w:val="20"/>
              </w:rPr>
              <w:t>
</w:t>
            </w:r>
            <w:r>
              <w:rPr>
                <w:rFonts w:ascii="Times New Roman"/>
                <w:b w:val="false"/>
                <w:i w:val="false"/>
                <w:color w:val="000000"/>
                <w:sz w:val="20"/>
              </w:rPr>
              <w:t>Уақытша өтеусіз жер пайдалану құқығына актіні дайындау, мамандандырылған кәсіпорынның басшылығына тапсыру (3 күн)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органға тапсыру (30 минут)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әрекет.</w:t>
            </w:r>
            <w:r>
              <w:br/>
            </w:r>
            <w:r>
              <w:rPr>
                <w:rFonts w:ascii="Times New Roman"/>
                <w:b w:val="false"/>
                <w:i w:val="false"/>
                <w:color w:val="000000"/>
                <w:sz w:val="20"/>
              </w:rPr>
              <w:t>
</w:t>
            </w:r>
            <w:r>
              <w:rPr>
                <w:rFonts w:ascii="Times New Roman"/>
                <w:b w:val="false"/>
                <w:i w:val="false"/>
                <w:color w:val="000000"/>
                <w:sz w:val="20"/>
              </w:rPr>
              <w:t>Уақытша өтеусіз жер пайдалану құқығына актінің заңнамаға сәйкестігіне сараптама жүргізу, уәкілетті органның басшылығына тапсыру (1 күн)</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3180"/>
        <w:gridCol w:w="3180"/>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(жұмыстың барысы, ағыны)</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құрылымдық бөлімшесінің жауапты орындаушысына тапсыру (қалалар мен аудандардың уәкілетті органдарында жауапты орындаушыға)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әрекет.</w:t>
            </w:r>
            <w:r>
              <w:br/>
            </w:r>
            <w:r>
              <w:rPr>
                <w:rFonts w:ascii="Times New Roman"/>
                <w:b w:val="false"/>
                <w:i w:val="false"/>
                <w:color w:val="000000"/>
                <w:sz w:val="20"/>
              </w:rPr>
              <w:t>
</w:t>
            </w:r>
            <w:r>
              <w:rPr>
                <w:rFonts w:ascii="Times New Roman"/>
                <w:b w:val="false"/>
                <w:i w:val="false"/>
                <w:color w:val="000000"/>
                <w:sz w:val="20"/>
              </w:rPr>
              <w:t>Уақытша өтеусіз жер пайдалану құқығына актіні елтаңбалы мөрмен растау және актiнi беру кiтабына тiркеу, уәкілетті органның кеңсесіне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әрекет.</w:t>
            </w:r>
            <w:r>
              <w:br/>
            </w:r>
            <w:r>
              <w:rPr>
                <w:rFonts w:ascii="Times New Roman"/>
                <w:b w:val="false"/>
                <w:i w:val="false"/>
                <w:color w:val="000000"/>
                <w:sz w:val="20"/>
              </w:rPr>
              <w:t>
</w:t>
            </w:r>
            <w:r>
              <w:rPr>
                <w:rFonts w:ascii="Times New Roman"/>
                <w:b w:val="false"/>
                <w:i w:val="false"/>
                <w:color w:val="000000"/>
                <w:sz w:val="20"/>
              </w:rPr>
              <w:t>Орталықтың ақпараттық жүйесінде тіркей отырып, құжатты тұтынушыға беру немесе Орталыққа тапсыру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тұтынушыға уақытша өтеусіз жер пайдалану құқығына актіні беру (30 минут)</w:t>
            </w:r>
          </w:p>
        </w:tc>
      </w:tr>
    </w:tbl>
    <w:bookmarkStart w:name="z147" w:id="75"/>
    <w:p>
      <w:pPr>
        <w:spacing w:after="0"/>
        <w:ind w:left="0"/>
        <w:jc w:val="left"/>
      </w:pPr>
      <w:r>
        <w:rPr>
          <w:rFonts w:ascii="Times New Roman"/>
          <w:b/>
          <w:i w:val="false"/>
          <w:color w:val="000000"/>
        </w:rPr>
        <w:t xml:space="preserve"> 
3-кесте. Пайдалану нұсқалары. Баламалы үдеріс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601"/>
        <w:gridCol w:w="3469"/>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Штрих-кодты бере отырып құжаттарды тексеру және тұтынушыдан қабылдау, өтінішті тіркеу және құжаттарды қабылдағаны жөнінде тұтынушыға қолхат беру, қабылданған құжаттарды Орталықтың жинақтаушы бөлімінің инспекторына тапсыру (30 минут)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Тізілім жасау және құжаттарды уәкілетті органға тапсыру (1 жұмыс күні iшiнде)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тұтынушыдан немесе Орталықтан қабылдау және тексеру, өтінішті Орталықтың ақпараттық жүйесінде тіркеу, тұтынушыға құжаттарды қабылдағаны жөнінде қолхат беру, өтінішті тіркеу және құжаттарды уәкілетті органның басшылығына тапсыру (30 минут)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Құжаттармен танысу және уәкілетті органның құрылымдық бөлімшесінің бастығына (қалалар мен аудандардың уәкілетті органдарында жауапты орындаушыға) тапсыру (30 минут)</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993"/>
        <w:gridCol w:w="2244"/>
        <w:gridCol w:w="2244"/>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(жұмыстың барысы, ағыны) немесе кеңейту</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Уәкілетті органның құрылымдық бөлімшесінің жауапты орындаушысын белгілеу (облыстың уәкілетті органы үшін) (15 минут)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Мемлекеттiк қызмет көрсетудi тоқтату туралы дәлелдi бас тартуды немесе жазбаша хабарламаны дайындау және уәкілетті органның басшылығына тапсыру (1 күн)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Құжатқа қол қою және уәкілетті органның кеңсесіне тапсыру (30 минут)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Құжатты тіркеу, Орталықтың ақпараттық жүйесінде тіркей отырып, тұтынушыға беру немесе Орталыққа тапсыру (30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Түскен құжаттарды Орталықтың акпараттық жүйесінде тіркеу және мемлекеттiк қызмет көрсетудi тоқтату туралы дәлелдi бас тартуды немесе жазбаша хабарламаны тұтынушыға беру (30 минут)</w:t>
            </w:r>
          </w:p>
        </w:tc>
      </w:tr>
    </w:tbl>
    <w:bookmarkStart w:name="z148" w:id="76"/>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6 қосымша</w:t>
      </w:r>
    </w:p>
    <w:bookmarkEnd w:id="76"/>
    <w:p>
      <w:pPr>
        <w:spacing w:after="0"/>
        <w:ind w:left="0"/>
        <w:jc w:val="left"/>
      </w:pPr>
      <w:r>
        <w:rPr>
          <w:rFonts w:ascii="Times New Roman"/>
          <w:b/>
          <w:i w:val="false"/>
          <w:color w:val="000000"/>
        </w:rPr>
        <w:t xml:space="preserve"> Уақытша өтеусіз жер пайдалану құқығына актілерді беру</w:t>
      </w:r>
      <w:r>
        <w:br/>
      </w:r>
      <w:r>
        <w:rPr>
          <w:rFonts w:ascii="Times New Roman"/>
          <w:b/>
          <w:i w:val="false"/>
          <w:color w:val="000000"/>
        </w:rPr>
        <w:t>
және ресімдеу үдерісі</w:t>
      </w:r>
    </w:p>
    <w:p>
      <w:pPr>
        <w:spacing w:after="0"/>
        <w:ind w:left="0"/>
        <w:jc w:val="both"/>
      </w:pPr>
      <w:r>
        <w:drawing>
          <wp:inline distT="0" distB="0" distL="0" distR="0">
            <wp:extent cx="67056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05600" cy="805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