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b3d2" w14:textId="0a8b3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Шүлбі шлюзінің учаскесінде Ертіс өзенінің сол жағалауының және Шүлбі су қоймасының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2012 жылғы 14 маусымдағы N 130 қаулысы. Шығыс Қазақстан облысының Әділет департаментінде 2012 жылғы 10 шілдеде N 2578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 Шығыс Қазақстан республикалық мемлекеттік қазыналық су жолдары кәсіпорнының Шүлбі шлюзінің учаскесіндегі Ертіс өзенінің сол жағалауының және Шүлбі су қоймасының су қорғау аймағы мен белдеуінің шекаралары жобасына сәйкес және су объектілерін ластанудан және сарқылудан қорғау мақсатында, Шығыс Қазақстан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әкімдігінің 22.12.2016 </w:t>
      </w:r>
      <w:r>
        <w:rPr>
          <w:rFonts w:ascii="Times New Roman"/>
          <w:b w:val="false"/>
          <w:i w:val="false"/>
          <w:color w:val="ff0000"/>
          <w:sz w:val="28"/>
        </w:rPr>
        <w:t>№ 392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 Белгіленсін:</w:t>
      </w:r>
      <w:r>
        <w:br/>
      </w: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Шүлбі шлюзінің учаскесінде Ертіс өзенінің сол жағалауының және Шүлбі су қоймасының су қорғау аймағы мен су қорғау белдеуі; </w:t>
      </w:r>
      <w:r>
        <w:br/>
      </w:r>
      <w:r>
        <w:rPr>
          <w:rFonts w:ascii="Times New Roman"/>
          <w:b w:val="false"/>
          <w:i w:val="false"/>
          <w:color w:val="000000"/>
          <w:sz w:val="28"/>
        </w:rPr>
        <w:t xml:space="preserve">
      2) Қазақстан Республикасының </w:t>
      </w:r>
      <w:r>
        <w:rPr>
          <w:rFonts w:ascii="Times New Roman"/>
          <w:b w:val="false"/>
          <w:i w:val="false"/>
          <w:color w:val="000000"/>
          <w:sz w:val="28"/>
        </w:rPr>
        <w:t>қолданыстағы</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Шүлбі шлюзінің учаскесінде Ертіс өзенінің сол жағалауының және Шүлбі су қоймасының су қорғау аймағының аумағын шаруашылыққа пайдаланудың арнайы режимі мен су қорғау белдеуінің аумағында шектеулі шаруашылық қызмет жүргізу режимі.</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табиғи ресурстар және табиғат пайдалануды реттеу басқармасы (В. Е. Чернецкий) Шығыс Қазақстан республикалық мемлекеттік қазыналық су жолдары кәсіпорының Шүлбі шлюзінің учаскесіндегі Ертіс өзенінің сол жағалауының және Шүлбі су қоймасының су қорғау аймағы мен белдеуінің шекаралары жобасын заңнамамен белгіленген </w:t>
      </w:r>
      <w:r>
        <w:rPr>
          <w:rFonts w:ascii="Times New Roman"/>
          <w:b w:val="false"/>
          <w:i w:val="false"/>
          <w:color w:val="000000"/>
          <w:sz w:val="28"/>
        </w:rPr>
        <w:t>құзыретіне</w:t>
      </w:r>
      <w:r>
        <w:rPr>
          <w:rFonts w:ascii="Times New Roman"/>
          <w:b w:val="false"/>
          <w:i w:val="false"/>
          <w:color w:val="000000"/>
          <w:sz w:val="28"/>
        </w:rPr>
        <w:t xml:space="preserve"> сәйкес шаралар қабылдау үшін Семей қаласының әкіміне және мемлекеттік жер кадастрында есепке алу үшін және су қоры мен жер ресурстарының пайдаланылуына және қорғалуына мемлекеттік бақылауды жүзеге асыру үшін арнайы уәкілеттік берілген мемлекеттік органдарға тапсырсын.</w:t>
      </w:r>
      <w:r>
        <w:br/>
      </w:r>
      <w:r>
        <w:rPr>
          <w:rFonts w:ascii="Times New Roman"/>
          <w:b w:val="false"/>
          <w:i w:val="false"/>
          <w:color w:val="000000"/>
          <w:sz w:val="28"/>
        </w:rPr>
        <w:t>
      3. Осы қаулының орындалуын бақылау облыс әкімінің орынбасары В. Л. Кошелевке жүктелсін.</w:t>
      </w:r>
      <w:r>
        <w:br/>
      </w:r>
      <w:r>
        <w:rPr>
          <w:rFonts w:ascii="Times New Roman"/>
          <w:b w:val="false"/>
          <w:i w:val="false"/>
          <w:color w:val="000000"/>
          <w:sz w:val="28"/>
        </w:rPr>
        <w:t>
      </w:t>
      </w:r>
      <w:r>
        <w:rPr>
          <w:rFonts w:ascii="Times New Roman"/>
          <w:b w:val="false"/>
          <w:i w:val="false"/>
          <w:color w:val="000000"/>
          <w:sz w:val="28"/>
        </w:rPr>
        <w:t xml:space="preserve">4. Осы қаулы алғаш рет ресми жарияланған күнінен кейін он күнтізбелік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реттеу және қорғау жөніндегі Ертіс</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бассейндік инспекциясының бастығы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Тілеубаев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Денсаулық сақтау</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министрлігі Мемлекеттік санитарлық-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эпидемиологиялық қадағалау комитетінің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 бойынша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департаментінің директоры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Ерубаев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2012 жылғы "14" маусымдағы </w:t>
            </w:r>
            <w:r>
              <w:br/>
            </w:r>
            <w:r>
              <w:rPr>
                <w:rFonts w:ascii="Times New Roman"/>
                <w:b w:val="false"/>
                <w:i w:val="false"/>
                <w:color w:val="000000"/>
                <w:sz w:val="20"/>
              </w:rPr>
              <w:t>№ 130 қаулысына қосымша</w:t>
            </w:r>
          </w:p>
        </w:tc>
      </w:tr>
    </w:tbl>
    <w:p>
      <w:pPr>
        <w:spacing w:after="0"/>
        <w:ind w:left="0"/>
        <w:jc w:val="left"/>
      </w:pPr>
      <w:r>
        <w:rPr>
          <w:rFonts w:ascii="Times New Roman"/>
          <w:b/>
          <w:i w:val="false"/>
          <w:color w:val="000000"/>
        </w:rPr>
        <w:t xml:space="preserve"> Шүлбі шлюзінің учаскесіндегі Ертіс өзенінің сол жағалауының және Шүлбі су қоймасының су қорғау аймағы мен су қорғау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2087"/>
        <w:gridCol w:w="1578"/>
        <w:gridCol w:w="1257"/>
        <w:gridCol w:w="2276"/>
        <w:gridCol w:w="1579"/>
        <w:gridCol w:w="1096"/>
        <w:gridCol w:w="1957"/>
      </w:tblGrid>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р/с</w:t>
            </w:r>
            <w:r>
              <w:br/>
            </w:r>
            <w:r>
              <w:rPr>
                <w:rFonts w:ascii="Times New Roman"/>
                <w:b w:val="false"/>
                <w:i w:val="false"/>
                <w:color w:val="000000"/>
                <w:sz w:val="20"/>
              </w:rPr>
              <w:t>
</w:t>
            </w:r>
          </w:p>
        </w:tc>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Су объектісі, оның учаскесі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су қорғау белдеуі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Шекарасының ұзындығы, (шақырым)</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Алаңы, (га)</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 ені (метр)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Шекарасының ұзындығы, (шақырым)</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Алаңы, (га)</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 ені (метр)</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Шүлбі шлюзінің учаскесіндегі Ертіс өзені және Шүлбі су қоймасы, соның ішінде:</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жоғарғы және төменгі жақын каналдарының сол жағалауы бойымен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3,686</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262</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500-510</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149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жоғарғы және төменгі жақын каналдарының оң жағалауы бойымен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3,396</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116</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17-267</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116</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Ескертпе: су қорғау аймағы мен су қорғау белдеуінің шекаралары мен ені Шығыс Қазақстан республикалық мемлекеттік қазыналық су жолдары кәсіпорнының Шүлбі шлюзінің учаскесіндегі Ертіс өзенінің сол жағалауының және Шүлбі су қоймасының су қорғау аймағы мен белдеуінің шекаралары бекітілген жобасының картографиялық материалдарында көрсетілген.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