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e80c" w14:textId="c1ae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облыстық бюджет туралы" 2011 жылғы 8 желтоқсандағы № 34/397-IV шешімге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2012 жылғы 03 шілдедегі N 4/49-V шешімі. Шығыс Қазақстан облысының Әділет департаментінде 2012 жылғы 09 шілдеде N 2577 тіркелді. Шешімнің қабылдау мерзімінің өтуіне байланысты қолдану тоқтатылды (Шығыс Қазақстан облыстық мәслихатының 2012 жылғы 27 желтоқсандағы N 660/01-06 хаты)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(Шығыс Қазақстан облыстық мәслихатының 2012.12.27 N 660/01-06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«Азаматтардың денсаулығын сақтау мәселелері бойынша сектораралық және ведомствоаралық өзара іс-қимылды іске асыруға 2012 жылға арналған қаражатты бөлу туралы» 2012 жылғы 13 сәуірдегі № 461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облыстық бюджет туралы» 2011 жылғы 8 желтоқсандағы № 34/397-IV Шығыс Қазақстан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2560, «Дидар» газетінің 2011 жылғы 30 желтоқсандағы № 153, 2012 жылғы 6 қаңтардағы № 1, 2012 жылғы 9 қаңтардағы № 2, «Рудный Алтай» газетінің 2012 жылғы 5 қаңтардағы № 1, 2012 жылғы 7 қаңтардағы № 2 сандарында жарияланды)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облыстық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179940025,9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20219262,0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1656314,9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158064449,0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182216638,0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4504963,0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5961280,0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1456317,0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1359600,0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1359600,0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активтерiн сатудан түсетiн түсiмдер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-8141175,1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8141175,1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«Облыстың жергілікті атқарушы органының 2012 жылға арналған резерві 370232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«22-1) Қазақстан Республикасының денсаулық сақтау саласын дамытудың 2011 – 2015 жылдарға арналған «Саламатты Қазақстан»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шеңберінде бас бостандығынан айыру орындарындағы және одан босатылған адамдар арасында АИТВ-инфекциясының профилактикасы бойынша әлеуметтік жобаларды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Түсіпова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4/49-V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34/397-IV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940"/>
        <w:gridCol w:w="899"/>
        <w:gridCol w:w="7516"/>
        <w:gridCol w:w="24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179940025,9</w:t>
            </w:r>
          </w:p>
        </w:tc>
      </w:tr>
      <w:tr>
        <w:trPr>
          <w:trHeight w:val="1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20219262,0</w:t>
            </w:r>
          </w:p>
        </w:tc>
      </w:tr>
      <w:tr>
        <w:trPr>
          <w:trHeight w:val="1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9376993,0</w:t>
            </w:r>
          </w:p>
        </w:tc>
      </w:tr>
      <w:tr>
        <w:trPr>
          <w:trHeight w:val="2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9376993,0</w:t>
            </w:r>
          </w:p>
        </w:tc>
      </w:tr>
      <w:tr>
        <w:trPr>
          <w:trHeight w:val="1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7453163,0</w:t>
            </w:r>
          </w:p>
        </w:tc>
      </w:tr>
      <w:tr>
        <w:trPr>
          <w:trHeight w:val="1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7453163,0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3389106,0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3389106,0</w:t>
            </w:r>
          </w:p>
        </w:tc>
      </w:tr>
      <w:tr>
        <w:trPr>
          <w:trHeight w:val="1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1656314,9</w:t>
            </w:r>
          </w:p>
        </w:tc>
      </w:tr>
      <w:tr>
        <w:trPr>
          <w:trHeight w:val="2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149686,0</w:t>
            </w:r>
          </w:p>
        </w:tc>
      </w:tr>
      <w:tr>
        <w:trPr>
          <w:trHeight w:val="2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2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5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113289,0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28263,0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7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1385724,0</w:t>
            </w:r>
          </w:p>
        </w:tc>
      </w:tr>
      <w:tr>
        <w:trPr>
          <w:trHeight w:val="14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1385724,0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55383,9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55383,9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158064449,0</w:t>
            </w:r>
          </w:p>
        </w:tc>
      </w:tr>
      <w:tr>
        <w:trPr>
          <w:trHeight w:val="2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698969,0</w:t>
            </w:r>
          </w:p>
        </w:tc>
      </w:tr>
      <w:tr>
        <w:trPr>
          <w:trHeight w:val="2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698969,0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157365480,0</w:t>
            </w:r>
          </w:p>
        </w:tc>
      </w:tr>
      <w:tr>
        <w:trPr>
          <w:trHeight w:val="2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157365480,0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21"/>
        <w:gridCol w:w="764"/>
        <w:gridCol w:w="722"/>
        <w:gridCol w:w="7481"/>
        <w:gridCol w:w="248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182216638,0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1569152,3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1288113,6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44151,0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3152,0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1046870,6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909049,1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36318,5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193940,0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143944,5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143944,5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109375,0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27343,5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137094,2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137094,2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125732,8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726217,0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68355,0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68355,0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36389,0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657862,0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157862,0</w:t>
            </w:r>
          </w:p>
        </w:tc>
      </w:tr>
      <w:tr>
        <w:trPr>
          <w:trHeight w:val="13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52631,3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58716,0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30564,7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жөніндегі жұмыстарды жүргізу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10552099,6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8750882,6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8598676,0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7336227,9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849245,1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59154,0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16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152206,6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152206,6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4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Шығыс Қазақстан облысы аудандарының (облыстық маңызы бар қалаларының) бюджеттеріне берілетін Солнечный кентінде қазандық салуға арналған 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27956127,4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2394428,0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745694,0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5177070,8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2086045,2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2013551,2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72494,0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3091025,6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1462217,7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1379554,9</w:t>
            </w:r>
          </w:p>
        </w:tc>
      </w:tr>
      <w:tr>
        <w:trPr>
          <w:trHeight w:val="17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213044,0</w:t>
            </w:r>
          </w:p>
        </w:tc>
      </w:tr>
      <w:tr>
        <w:trPr>
          <w:trHeight w:val="18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30359,0</w:t>
            </w:r>
          </w:p>
        </w:tc>
      </w:tr>
      <w:tr>
        <w:trPr>
          <w:trHeight w:val="15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4874558,1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4574544,1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4261088,1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5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88456,0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біліктілігін арттыру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2755339,0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12009037,5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3718949,0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74675,0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43402,0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98158,0</w:t>
            </w:r>
          </w:p>
        </w:tc>
      </w:tr>
      <w:tr>
        <w:trPr>
          <w:trHeight w:val="11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2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422964,0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1500566,0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1125360,0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8290088,5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8290088,5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42580112,3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16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1271269,0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1271269,0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361135,0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168766,0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«Саламатты Қазақстан»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 бостандықтан айыру орындарында отырған және босап шыққан тұлғалар арасында АҚТҚ-инфекциясының алдын-алуға арналған әлеуметтік жобаларды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11890805,6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11890805,6</w:t>
            </w:r>
          </w:p>
        </w:tc>
      </w:tr>
      <w:tr>
        <w:trPr>
          <w:trHeight w:val="14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5605483,0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 ауруларына қарсы препараттармен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171874,0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806995,0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105206,7</w:t>
            </w:r>
          </w:p>
        </w:tc>
      </w:tr>
      <w:tr>
        <w:trPr>
          <w:trHeight w:val="17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375708,9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585390,0</w:t>
            </w:r>
          </w:p>
        </w:tc>
      </w:tr>
      <w:tr>
        <w:trPr>
          <w:trHeight w:val="12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1221583,0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81957,0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2936608,0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15121229,4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15121229,4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13044148,0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1559873,4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517208,0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2487347,0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2487347,0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2441215,0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11782244,3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2483511,0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114344,0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297951,0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1833032,0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9298733,3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9298733,3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7963799,1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4995205,3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2477254,1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1033657,8</w:t>
            </w:r>
          </w:p>
        </w:tc>
      </w:tr>
      <w:tr>
        <w:trPr>
          <w:trHeight w:val="11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207524,8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914224,5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133411,0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188436,0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1101614,0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1047122,0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1416337,2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1416337,2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179513,4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179513,4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179513,4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2789080,4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2734306,4</w:t>
            </w:r>
          </w:p>
        </w:tc>
      </w:tr>
      <w:tr>
        <w:trPr>
          <w:trHeight w:val="13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78253,2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3840,0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185952,0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15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 желісін дамытуға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15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966923,0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177844,2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1226935,0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15695336,0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9542001,0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2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8538038,0</w:t>
            </w:r>
          </w:p>
        </w:tc>
      </w:tr>
      <w:tr>
        <w:trPr>
          <w:trHeight w:val="17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3603544,0</w:t>
            </w:r>
          </w:p>
        </w:tc>
      </w:tr>
      <w:tr>
        <w:trPr>
          <w:trHeight w:val="17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194440,0</w:t>
            </w:r>
          </w:p>
        </w:tc>
      </w:tr>
      <w:tr>
        <w:trPr>
          <w:trHeight w:val="20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2825000,0</w:t>
            </w:r>
          </w:p>
        </w:tc>
      </w:tr>
      <w:tr>
        <w:trPr>
          <w:trHeight w:val="21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1635054,0</w:t>
            </w:r>
          </w:p>
        </w:tc>
      </w:tr>
      <w:tr>
        <w:trPr>
          <w:trHeight w:val="20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қамту-2020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280000,0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14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6153335,0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6153335,0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88303,5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3811280,0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625198,6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1420286,9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81563,0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7151840,9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4109840,3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1915638,5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114731,5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812366,0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622559,0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301459,0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2194201,8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2194201,8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1518223,4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659600,8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36562,0</w:t>
            </w:r>
          </w:p>
        </w:tc>
      </w:tr>
      <w:tr>
        <w:trPr>
          <w:trHeight w:val="13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512246,0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44089,8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858622,6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858622,6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1138422,5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338125,5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31639,2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304576,3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331811,0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331811,0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394846,0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394846,0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73640,0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34279,0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350706,7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материалдық-техникалық жарақтандыруға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275054,7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172047,7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49270,0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11749471,5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4156129,0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4036730,0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1455633,0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мемлекеттік қолдау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215206,0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1691744,0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47673,0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219829,0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118546,0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966938,7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365625,0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245364,3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85623,0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157176,0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282,3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120260,7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120260,7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6058500,0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4557360,0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3342096,0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жүргізу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57868,0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790118,0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357241,0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1559188,0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1559188,0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1526059,0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55060,0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1469824,0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33129,0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6796413,8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3997290,0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3997290,0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3997290,0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2660635,8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2660635,8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48284,7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1601700,1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214464,0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794942,0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4309263,5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 реттеу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78696,0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78696,0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71990,0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4230567,5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370232,0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8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15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77723,0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1273852,0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1085100,0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шағын және орта бизнеске кредиттерді ішінара кепілдендіру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96752,0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2398760,5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940335,5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447525,0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1756702,4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1042120,0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4504963,0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11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 көлігі және автомобиль жолдары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-8141175,1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8141175,1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