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c072" w14:textId="090c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2011 жылғы 8 желтоқсандағы № 34/397-IV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2012 жылғы 25 қаңтардағы N 2/10-V шешімі. Шығыс Қазақстан облысының Әділет департаментінде 2012 жылғы 27 қаңтарда N 2567 тіркелді. Шешімнің қабылдау мерзімінің өтуіне байланысты қолдану тоқтатылды (Шығыс Қазақстан облыстық мәслихатының 2012 жылғы 27 желтоқсандағы N 660/01-06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(Шығыс Қазақстан облыстық мәслихатының 2012.12.27 N 660/01-06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«Маңғыстау облысының Жаңаөзен қаласындағы жағдайды тұрақтандырудың кейбір мәселелері туралы» Қазақстан Республикасы Үкіметінің 2012 жылғы 5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облыстық бюджет туралы» Шығыс Қазақстан облыстық мәслихатының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2560, «Дидар» газетінің 2011 жылғы 30 желтоқсандағы № 153, 2012 жылғы 6 қаңтардағы № 1, 2012 жылғы 9 қаңтардағы № 2, «Рудный Алтай» газетінің 2012 жылғы 5 қаңтардағы № 1, 2012 жылғы 7 қаңтардағы № 2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2012-2014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169773837,9 мың теңге, соның ішінде:</w:t>
      </w:r>
      <w:r>
        <w:br/>
      </w:r>
      <w:r>
        <w:rPr>
          <w:rFonts w:ascii="Times New Roman"/>
          <w:b w:val="false"/>
          <w:i w:val="false"/>
          <w:color w:val="000000"/>
          <w:sz w:val="28"/>
        </w:rPr>
        <w:t>
      салықтық түсімдер – 18011286,0 мың теңге;</w:t>
      </w:r>
      <w:r>
        <w:br/>
      </w:r>
      <w:r>
        <w:rPr>
          <w:rFonts w:ascii="Times New Roman"/>
          <w:b w:val="false"/>
          <w:i w:val="false"/>
          <w:color w:val="000000"/>
          <w:sz w:val="28"/>
        </w:rPr>
        <w:t>
      салықтық емес түсімдер – 1327700,9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150434851,0 мың теңге;</w:t>
      </w:r>
      <w:r>
        <w:br/>
      </w:r>
      <w:r>
        <w:rPr>
          <w:rFonts w:ascii="Times New Roman"/>
          <w:b w:val="false"/>
          <w:i w:val="false"/>
          <w:color w:val="000000"/>
          <w:sz w:val="28"/>
        </w:rPr>
        <w:t>
      2) шығындар – 170138726,9 мың теңге;</w:t>
      </w:r>
      <w:r>
        <w:br/>
      </w:r>
      <w:r>
        <w:rPr>
          <w:rFonts w:ascii="Times New Roman"/>
          <w:b w:val="false"/>
          <w:i w:val="false"/>
          <w:color w:val="000000"/>
          <w:sz w:val="28"/>
        </w:rPr>
        <w:t>
      3) таза бюджеттік кредит беру – 3934430,0 мың теңге, соның ішінде:</w:t>
      </w:r>
      <w:r>
        <w:br/>
      </w:r>
      <w:r>
        <w:rPr>
          <w:rFonts w:ascii="Times New Roman"/>
          <w:b w:val="false"/>
          <w:i w:val="false"/>
          <w:color w:val="000000"/>
          <w:sz w:val="28"/>
        </w:rPr>
        <w:t>
      бюджеттік кредиттер – 5390747,0 мың теңге;</w:t>
      </w:r>
      <w:r>
        <w:br/>
      </w:r>
      <w:r>
        <w:rPr>
          <w:rFonts w:ascii="Times New Roman"/>
          <w:b w:val="false"/>
          <w:i w:val="false"/>
          <w:color w:val="000000"/>
          <w:sz w:val="28"/>
        </w:rPr>
        <w:t>
      бюджеттік кредиттерді өтеу – 1456317,0 мың теңге;</w:t>
      </w:r>
      <w:r>
        <w:br/>
      </w:r>
      <w:r>
        <w:rPr>
          <w:rFonts w:ascii="Times New Roman"/>
          <w:b w:val="false"/>
          <w:i w:val="false"/>
          <w:color w:val="000000"/>
          <w:sz w:val="28"/>
        </w:rPr>
        <w:t>
      4) қаржы активтерімен жасалатын операциялар бойынша сальдо – 1359600,0 мың теңге, соның ішінде:</w:t>
      </w:r>
      <w:r>
        <w:br/>
      </w:r>
      <w:r>
        <w:rPr>
          <w:rFonts w:ascii="Times New Roman"/>
          <w:b w:val="false"/>
          <w:i w:val="false"/>
          <w:color w:val="000000"/>
          <w:sz w:val="28"/>
        </w:rPr>
        <w:t>
      қаржы активтерін сатып алу – 1359600,0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5) бюджет тапшылығы (профициті) – -5658919,0 мың теңге;</w:t>
      </w:r>
      <w:r>
        <w:br/>
      </w:r>
      <w:r>
        <w:rPr>
          <w:rFonts w:ascii="Times New Roman"/>
          <w:b w:val="false"/>
          <w:i w:val="false"/>
          <w:color w:val="000000"/>
          <w:sz w:val="28"/>
        </w:rPr>
        <w:t>
      6) бюджет тапшылығын қаржыландыру (профицитін пайдалану) – 5658919,0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Қалалар мен аудандар бюджеттеріне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Өскемен қаласына 23,6 пайыз, қалған аудандарға 100 пайыз болып белгіленсін.»;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2012 жылға арналған облыстық бюджетте облыстық бюджеттен шығындарды өтеуге Бородулиха ауданының бюджетіне 498159 мың теңге сомасында, Глубокое ауданының бюджетіне 272000 мың теңге сомасында, Шемонаиха ауданының бюджетіне 450000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4)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2012 жылғы 25 қаңтардағы </w:t>
            </w:r>
            <w:r>
              <w:br/>
            </w:r>
            <w:r>
              <w:rPr>
                <w:rFonts w:ascii="Times New Roman"/>
                <w:b w:val="false"/>
                <w:i w:val="false"/>
                <w:color w:val="000000"/>
                <w:sz w:val="20"/>
              </w:rPr>
              <w:t xml:space="preserve">№ 2/10-V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2011 жылғы 8 желтоқсандағы</w:t>
            </w:r>
            <w:r>
              <w:br/>
            </w:r>
            <w:r>
              <w:rPr>
                <w:rFonts w:ascii="Times New Roman"/>
                <w:b w:val="false"/>
                <w:i w:val="false"/>
                <w:color w:val="000000"/>
                <w:sz w:val="20"/>
              </w:rPr>
              <w:t xml:space="preserve">№ 34/397-IV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2012 жылға арналған облыстық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4"/>
        <w:gridCol w:w="924"/>
        <w:gridCol w:w="5889"/>
        <w:gridCol w:w="3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КIРICТЕР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169773837,9</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18011286,0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8393835,0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8393835,0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6822923,0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6822923,0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2794528,0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2794528,0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1327700,9</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94654,0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66391,0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28263,0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1202922,0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1202922,0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30124,9</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30124,9</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150434851,0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281176,0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281176,0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150153675,0</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150153675,0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797"/>
        <w:gridCol w:w="797"/>
        <w:gridCol w:w="6790"/>
        <w:gridCol w:w="2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170138726,9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1587551,0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1322329,0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40539,0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1083860,0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968500,0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20857,0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197930,0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179580,0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138382,0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138382,0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109375,0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21781,0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122664,0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31966,0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қорғанысты даярлау және облыстық ауқымдағы аумақтық қорғаныс</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38228,0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656023,0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156023,0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47365,0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ауқымдағы азаматтық қорғаныстың іс-шаралары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58716,0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33992,0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жөніндегі жұмыстарды жүргізу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10306335,0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8505118,0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8354278,0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7277718,0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675581,0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6986,0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54251,0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59309,0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21059,0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229999,0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20824,0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1801217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Шығыс Қазақстан облысы аудандарының (облыстық маңызы бар қалаларының) бюджеттеріне берілетін Солнечный кентінде қазандық салуға арналған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28364207,0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3264491,0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3264491,0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2394428,0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870063,0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5473860,0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2269363,0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219869,0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спорттағы дарынды балаларға жалпы білім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3204497,0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беру оқу бағдарламалары бойынша жалпы білім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1524751,0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1430493,0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30359,0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5942385,0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300014,0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300014,0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5642371,0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5496915,0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95456,0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қайта даярлау және біліктілігін арттыру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2755339,0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2736098,0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2736098,0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10928132,0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2193641,0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74888,0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57882,0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98158,0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94292,0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465734,0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257940,0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1023427,0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8734491,0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8734491,0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41014787,0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1263245,0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1263245,0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денсаулық сақтау ұйымдары үшін қанды, оның құрамдарын және дәрілерді өндіру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732242,0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Ана мен баланы қорғау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361135,0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168766,0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Шолғыншы эпидемиологиялық қадағалау жүргізу үшін тест-жүйелер сатып алу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11650077,0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11650077,0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5605483,0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ауыратындарды туберкулез ауруларына қарсы препараттармен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171874,0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806995,0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ауруларды химиялық препараттармен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325425,0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369623,0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Гемофилиямен ауыратындарды емдеу кезінде қанның ұюы факторларымен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585390,0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1221583,0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Жіті миокард инфаркт сырқаттарын тромболитикалық препараттармен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163914,0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2399790,0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Емханалар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14762241,0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14762241,0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12712648,0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1552385,0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497208,0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2435347,0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2435347,0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Жедел медициналық көмек көрсету және санитарлық авиация</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2389215,0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10876660,0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2228618,0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114044,0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297951,0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Патологоанатомиялық союды жүргізу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135710,0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29275,0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ақпараттық талдамалық қызмет</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1578439,0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8648042,0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8648042,0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7893434,0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5107587,0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2592764,0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1122827,0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223795,0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960538,0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96372,0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189232,0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1104792,0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1050300,0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54492,0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1410031,0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1410031,0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180595,0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180595,0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180595,0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2605252,0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2550478,0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185952,0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58958,0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35601,0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951083,0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1237900,0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бағдарламасына қатысушыларды кәсіпкерлікке оқыту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10076337,0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4605681,0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4570494,0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174440,0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2175000,0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бағдарламасы шеңберінде аудандардың (облыстық маңызы бар қалалардың) бюджеттеріне тұрғын үй салуға және (немесе) сатып алуға және инженерлік коммуникациялық инфрақұрылымдарды дамытуға республикалық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1408464,0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бағдарламасы шеңберінде тұрғын үй салуға және (немесе) сатып алуға және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226590,0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5470656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5470656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59532,0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3443827,0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608770,0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121661,0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1150261,0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81563,0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6273812,0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3833701,0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1665715,0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148403,0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715552,0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582567,0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178775,0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2167986,0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2167986,0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984704,0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370034,0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35648,0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36562,0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296769,0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614670,0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614670,0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1191745,0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325187,0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296149,0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398045,0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398045,0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393673,0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393673,0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34279,0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Туризм</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тәрбиесі және спорт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238744,0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238744,0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158071,0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31943,0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Отын-энергетикалық кешенi және жер қойнауын пайдалану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6024509,0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6024509,0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6024509,0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24509,0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11363923,0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3757306,0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3649815,0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96463,0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262567,0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1299274,0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205206,0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39566,0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1691744,0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мамандарды әлеуметтік қолдау шараларын іске асыру үшін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62491,0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118546,0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39881,0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7781,0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78665,0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78665,0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960867,0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960867,0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948078,0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12789,0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Тауарлық балық өсіру өнімділігі мен сапасын арттыруды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246306,0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243806,0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84347,0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157176,0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35372,0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35372,0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6209876,0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4708736,0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3493472,0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Инновациялық тәжірибені тарату және енгізу жөніндегі іс-шараларды жүргізу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57868,0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790118,0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10037,0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357241,0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1501140,0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1501140,0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1321908,0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1321908,0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1288779,0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1232544,0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33129,0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32178,0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6596784,0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3987774,0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3987774,0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3987774,0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Әуе көлігі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138488,0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138488,0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138488,0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2470522,0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2470522,0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48494,0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1601377,0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214464,0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604942,0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2776005,0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қызметті реттеу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79651,0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79651,0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72945,0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2696354,0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364170,0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жергілікті атқарушы органның резервi</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364170,0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187723,0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77723,0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1211400,0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Индустриялық-инновациялық даму стратегиясын іске асыру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1085100,0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933061,0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933061,0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7461,0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35805456,9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35805456,9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35805456,,9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33435857,0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3560,9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1045880,0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1220159,0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3934430,0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бюджеттерiне кондоминимум объектілерінің жалпы мүлкіне жөндеу жүргізуге кредит беру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1456317,0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1456317,0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1456317,0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1359600,0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1359600,0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1359600,0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1359600,0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өңірлік ұйымдардың жарғылық капиталдарын ұлғайту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-5658919,0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5658919,0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5390747,0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1162173,0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1162173,0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1162173,0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1162173,0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1430345,0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1430345,0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1430345,0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