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472" w14:textId="8fd5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4 желтоқсандағы № 10-70-V шешімі. Оңтүстік Қазақстан облысының Әділет департаментінде 2012 жылғы 13 желтоқсанда № 2165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 № 52-384-ІV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8 717 635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1 434 065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3 551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7 269 230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8 785 001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10 - 70 - 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9"/>
        <w:gridCol w:w="690"/>
        <w:gridCol w:w="671"/>
        <w:gridCol w:w="7490"/>
        <w:gridCol w:w="195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8 717 635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1 434 065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7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8 785 001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539 984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390 748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4 740 623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545 672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190 004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128 989</w:t>
            </w:r>
          </w:p>
        </w:tc>
      </w:tr>
      <w:tr>
        <w:trPr>
          <w:trHeight w:val="22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3 913 753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3 910 731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3 695 449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3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272 498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88 901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1 022 499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426 147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28 078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36 558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133 683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10-70-V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05"/>
        <w:gridCol w:w="710"/>
        <w:gridCol w:w="729"/>
        <w:gridCol w:w="7083"/>
        <w:gridCol w:w="2126"/>
      </w:tblGrid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649 369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156 039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139 979 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139 979 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139 979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17 116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122 863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43 539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12 343 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29 114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18 381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18 381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105 305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13 981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58 527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72 078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71 478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25 342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13 706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13 706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49 783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49 783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49 783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49 033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12 097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12 097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12 097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12 097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41 876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16 918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24 958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15 525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80 234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77 896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2 022 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2 022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