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b5e4" w14:textId="cbab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9 қаңтардағы № 52-384-ІV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2012 жылғы 27 тамыздағы № 8-56-V шешімі. Оңтүстік Қазақстан облысының Әділет департаментінде 2012 жылғы 7 қыркүйекте № 2104 тіркелді. Қолданылу мерзімінің аяқталуына байланысты шешімнің күші жойылды - (Оңтүстік Қазақстан облысы Шардара аудандық мәслихатының 2013 жылғы 30 қаңтардағы № 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Шардара аудандық мәслихатының 30.01.2013 № 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23 қаңтардағы 2001 жылғы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 енгізу туралы" Оңтүстік Қазақстан облыстық мәслихатының 2012 жылғы 13 тамыздағы № 5/48-V Нормативтік құқықтық актілерді мемлекеттік тіркеу тізілімінде № 2096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Шардара аудандық мәслихатының 2012 жылғы 9 қаңтардағы № 52-384-ІV (Нормативтік құқықтық актілерді мемлекеттік тіркеу тізілімінде № 14-15-129 тіркелген, 2012 жылдың 27 қаңтарында аудандық «Шартарап-Шарайна» газетінің № 05-06(457-458)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2012-2014 жылдарға арналған аудандық бюджеті тиісінше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8 646 531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1 454 065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3 551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7 178 126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8 713 897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3 974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71 340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67 198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4, 5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З.Талбидин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8-56-V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86"/>
        <w:gridCol w:w="749"/>
        <w:gridCol w:w="749"/>
        <w:gridCol w:w="6904"/>
        <w:gridCol w:w="214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8 646 531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1 454 065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1 082 626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1 032 879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7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7 178 126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7 178 126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7 178 126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8 713 897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533 071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387 657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255 079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33 424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4 664 733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196 725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193 659</w:t>
            </w:r>
          </w:p>
        </w:tc>
      </w:tr>
      <w:tr>
        <w:trPr>
          <w:trHeight w:val="23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4 005 168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4 003 146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3 788 738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144 416</w:t>
            </w:r>
          </w:p>
        </w:tc>
      </w:tr>
      <w:tr>
        <w:trPr>
          <w:trHeight w:val="23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277 577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50 439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</w:tr>
      <w:tr>
        <w:trPr>
          <w:trHeight w:val="11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169 574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248 244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248 244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21 613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90 278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17 159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30 634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30 634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1 023 384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432 830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374 303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369 303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427 761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369 009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162 793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9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162 297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37 342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121 292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94 671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20 621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58 364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26 578</w:t>
            </w:r>
          </w:p>
        </w:tc>
      </w:tr>
      <w:tr>
        <w:trPr>
          <w:trHeight w:val="11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19 466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17 081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32 766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31 847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57 978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57 978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36 453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260 840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184 608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184 608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25 587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136 933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тапшылығын қаржыландыру (профицитін пайдалану)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8-56-V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72"/>
        <w:gridCol w:w="742"/>
        <w:gridCol w:w="704"/>
        <w:gridCol w:w="6987"/>
        <w:gridCol w:w="213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8 450 625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1 427 247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118 992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1 147 477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1 094 553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бизнесiнен түсетін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7 014 783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түсім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7 014 783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7 014 783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8 450 625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315 481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289 421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21 383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189 571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185 826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</w:t>
            </w:r>
          </w:p>
        </w:tc>
      </w:tr>
      <w:tr>
        <w:trPr>
          <w:trHeight w:val="14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5 261 704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638 768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428 323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428 323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210 445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210 445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3 891 920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3 890 329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3 789 747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731 016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69 375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661 641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661 641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210 844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181 019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181 019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102 738</w:t>
            </w:r>
          </w:p>
        </w:tc>
      </w:tr>
      <w:tr>
        <w:trPr>
          <w:trHeight w:val="11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29 825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29 825</w:t>
            </w:r>
          </w:p>
        </w:tc>
      </w:tr>
      <w:tr>
        <w:trPr>
          <w:trHeight w:val="11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29 001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681 415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527 449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153 966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153 435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75 171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63 271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46 672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</w:t>
            </w:r>
          </w:p>
        </w:tc>
      </w:tr>
      <w:tr>
        <w:trPr>
          <w:trHeight w:val="11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29 247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11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тапшылығын қаржыландыру (профицитін пайдалану)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8 - 56 - 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2012-2014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5"/>
        <w:gridCol w:w="690"/>
        <w:gridCol w:w="671"/>
        <w:gridCol w:w="4343"/>
        <w:gridCol w:w="1837"/>
        <w:gridCol w:w="1818"/>
        <w:gridCol w:w="1872"/>
      </w:tblGrid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қаласында мұражай құрылысы ЖСҚ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2 010 551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2 578 448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2 405 516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8-56-V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52-384-ІV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05"/>
        <w:gridCol w:w="671"/>
        <w:gridCol w:w="710"/>
        <w:gridCol w:w="8029"/>
        <w:gridCol w:w="1838"/>
      </w:tblGrid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387657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387657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387657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255079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181563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74816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152379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140379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53583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47583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42556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43439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101207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72149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