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6e3b" w14:textId="e3a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9 қаңтардағы № 52-384-ІV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2012 жылғы 24 ақпандағы N 2-10-V шешімі. Оңтүстік Қазақстан облысы Шардара ауданының Әділет басқармасында 2012 жылғы 16 наурызда N 14-15-134 тіркелді. Қолданылу мерзімінің аяқталуына байланысты шешімнің күші жойылды - (Оңтүстік Қазақстан облысы Шардара аудандық мәслихатының 2013 жылғы 30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Шардара аудандық мәслихатының 30.01.2013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Шардара аудандық мәслихатының 2012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52-384-ІV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14-15-129 тіркелген, 2012 жылдың 27 қаңтарында аудандық «Шартарап-Шарайна» газетінің № 05-06(457-458)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2012-2014 жылдарға арналған аудандық бюджеті 1 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7 933 798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1 343 810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1 976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6 582 023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7 944 333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4 142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10 535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5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Т.Қанаев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2-10-V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70"/>
        <w:gridCol w:w="691"/>
        <w:gridCol w:w="691"/>
        <w:gridCol w:w="7468"/>
        <w:gridCol w:w="20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7 933 798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1 343 810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1 067 478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1 018 476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6 582 023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6 582 023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6 582 023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7 944 333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517 022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487 360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375 370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249 729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4 625 232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430 624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193 963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193 963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236 661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233 595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4 094 320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4 092 298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3 879 223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96 016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383 681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131 898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-14 677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6.Бюджет тапшылығын қаржыландыру (профицитін пайдалану)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2-10-V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жергілікті бюджеттен қаржыландырылатын қалалық және ауылдық округтердің 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66"/>
        <w:gridCol w:w="711"/>
        <w:gridCol w:w="770"/>
        <w:gridCol w:w="7066"/>
        <w:gridCol w:w="2177"/>
      </w:tblGrid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