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5310" w14:textId="00d5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Жабағылы ауылдық округі әкімінің 2012 жылғы 15 наурыздағы № 8 шешімі. Оңтүстік Қазақстан облысы Түлкібас ауданының Әділет басқармасында 2012 жылғы 6 сәуірде № 14-14-168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23 қаңтардағы 2001 жылғы Қазақстан Республикасының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8 желтоқсандағы 1993 жылғы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отырып, Түлкібас ауданы, Жабағылы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Абайыл ауылындағы "Орталық" көшесі Қасымбеков Нұрлыбай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бақылау жасауды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