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11ce" w14:textId="e171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2011 жылғы 21 желтоқсандағы № 48/1-04
"2012-2014 жылдарға арналған аудандық бюджет туралы" шешіміне өзгерістер 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2012 жылғы 6 желтоқсандағы № 10/1-05 шешімі. Оңтүстік Қазақстан облысы Әділет департаментінде 2012 жылғы 11 желтоқсанда № 2162 тіркелді. Қолданылу мерзімінің аяқталуына байланысты шешімнің күші жойылды - (Оңтүстік Қазақстан облысы Түлкібас аудандық мәслихатының 2013 жылғы 25 қаңтардағы № 20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(Оңтүстік Қазақстан облысы Түлкібас аудандық мәслихатының 25.01.2013 № 20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47/450-IV шешіміне өзгерістер енгізу туралы» 2012 жылғы 29 қарашадағы № 8/69-V Оңтүстік Қазақстан облыстық мәслихатының Нормативтік құқықтық актілерді мемлекеттік тіркеу тізілімінде № 2152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Түлкібас аудандық мәслихатының 2011 жылғы 21 желтоқсандағы № 48/1-04 (Нормативтік құқықтық актілерді мемлекеттік тіркеу тізілімінде 14-14-163 нөмірмен тіркелген, 2012 жылғы 13 қаңтардағы «Шамшырақ» газетінің № 3-4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«1.Түлкібас ауданының 2012-2014 жылдарға арналған аудандық бюджеті 1-қосымшаға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9544117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1184932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6859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14673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8337653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9592344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25254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29097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3843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-73481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73481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29097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4213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48597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А.Сапаров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желтоқсандағы № 10/1-05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48/1-04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50"/>
        <w:gridCol w:w="670"/>
        <w:gridCol w:w="670"/>
        <w:gridCol w:w="7550"/>
        <w:gridCol w:w="2011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9 544 117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1 184 932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235 497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235 497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187 716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187 716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706 956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645 659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10 951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48 543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37 776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21 954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10 488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16 987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16 987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14 673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14 673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14 673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8 337 653 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8 337 653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8 337 653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9 592 344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289 269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260 136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16 338 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16 049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63 594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61 804 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180 204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177 954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28 133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28 133 </w:t>
            </w:r>
          </w:p>
        </w:tc>
      </w:tr>
      <w:tr>
        <w:trPr>
          <w:trHeight w:val="9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27 633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167 185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7 555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7 555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7 555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159 630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159 630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157 280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2 350 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5 508 795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465 207 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135 328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тапсырысын іске асыруға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135 328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329 879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тапсырысын іске асыруға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329 879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3 741 390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9 376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9 376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3 732 014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3 635 721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33 611 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1 333 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61 349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1 302 198 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104 069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12 510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62 088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13 777 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15 414 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1 198 129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1 198 129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296 379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272 754 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272 754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90 012 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4 492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6 438 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20 498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36 897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79 000 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18 724 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23 625 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23 625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22 919 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2 251 848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486 845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237 921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237 921 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169 640 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169 640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60 728 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60 728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18 556 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18 556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1 677 200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64 705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64 705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1 612 495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37 175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1 575 320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87 803 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30 720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13 263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9 294 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8 163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57 083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35 147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240 536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54 715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53 515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53 515 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111 268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104 387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94 629 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2 600 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7 158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6 881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6 881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42 316 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33 391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33 012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8 125 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32 237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7 344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7 194 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16 507 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9 121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7 236 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8 386 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8 236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389 237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389 237 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389 237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389 237 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106 267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37 818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33 516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4 520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18 433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54 212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54 212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54 212 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14 212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210 061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210 061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210 061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32 598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177 463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55 061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55 061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23 599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23 449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31 462 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16 430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10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14 882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15 426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25 254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29 097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29 097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29 097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29 097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-73 481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73 481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29 097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29 097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4 213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4 213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4 213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4 213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пайдаланылмаған бюджеттік кредиттерді қайтару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