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8c57" w14:textId="def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2011 жылғы 21 желтоқсандағы № 48/1-04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11 маусымдағы № 5/1-05 шешімі. Оңтүстік Қазақстан облысы Түлкібас ауданының Әділет басқармасында 2012 жылғы 19 маусымда № 14-14-170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Оңтүстік Қазақстан облыстық мәслихатының Нормативтік құқықтық актілерді мемлекеттік тіркеу тізілімінде № 2076 тіркелген шешіміне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«1.Түлкібас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8948536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1170096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7761562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8997133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25281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6-қосымшалары осы шешімнің 1, 2, 3-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А.Сапаров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5/1-05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51"/>
        <w:gridCol w:w="8105"/>
        <w:gridCol w:w="204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8 948 536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255 347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255 347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691 319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19 103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8 997 133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280 024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15 723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171 754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169 504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5 376 518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329 826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3 626 497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1 316 159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1 211 570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1 211 570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296 344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272 726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90 024 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20 554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23 618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1 965 323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248 924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1 628 737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57 203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57 203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1 571 534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1 534 289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87 662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8 796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231 530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104 251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91 288 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41 602 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9 064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98 566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59 496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30 534 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5/1-04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2013 жылға арналған аудандық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4"/>
        <w:gridCol w:w="710"/>
        <w:gridCol w:w="8031"/>
        <w:gridCol w:w="231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1 221 733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731 874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672 066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44 913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302 773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270 197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75 551 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61 641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179 337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176 929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17 587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3 828 501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267 486 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200 737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3 441 821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3 431 789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3 398 089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119 194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207 765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 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21 072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84 530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27 495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1 248 728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1 157 158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1 144 009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57 740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1 086 269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9 936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226 490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31 107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8 917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16 904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6 958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32 107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17 251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5/-05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аудандық бюджеттің 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96"/>
        <w:gridCol w:w="761"/>
        <w:gridCol w:w="761"/>
        <w:gridCol w:w="4849"/>
        <w:gridCol w:w="1591"/>
        <w:gridCol w:w="1551"/>
        <w:gridCol w:w="16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