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f1b4" w14:textId="83ef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2011 жылғы 21 желтоқсандағы № 48/1-04 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13 сәуірдегі № 4/1-05 шешімі. Оңтүстік Қазақстан облысы Түлкібас ауданының Әділет басқармасында 2012 жылғы 18 сәуірде № 14-14-169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2012 жылғы 3 сәуірдегі № 3/20-V Оңтүстік Қазақстан облыстық мәслихатының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Түлкібас аудандық мәслихатының 2011 жылғы 21 желтоқсандағы № 48/1-04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8718291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–1161422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7548200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8766888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25281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48597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cәуірдегі № 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73"/>
        <w:gridCol w:w="693"/>
        <w:gridCol w:w="7858"/>
        <w:gridCol w:w="209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8 718 291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1 161 422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689 889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7 548 200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7 548 200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7 548 200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8 766 888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277 507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245 926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60 082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170 799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168 549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5 317 818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326 826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3 626 497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1 260 459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104 589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275 355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275 355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90 024 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23 392 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1 788 142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246 924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167 640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167 640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1 475 982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1 450 922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1 413 677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65 236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11 126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8 719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229 781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103 751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32 176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13 842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20 861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31 763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25 281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-73 878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73 878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cәуірдегі № 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763"/>
        <w:gridCol w:w="725"/>
        <w:gridCol w:w="7455"/>
        <w:gridCol w:w="196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6 090 313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1 221 733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731 874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672 066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44 913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4 859 619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4 859 619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4 859 619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6 090 313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302 773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270 197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15 309 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61 641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179 337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176 929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17 587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3 828 501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267 486 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200 737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270 138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3 441 821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3 431 789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3 398 089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119 194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207 765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 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21 072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84 530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27 495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1 328 728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1 237 158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1 224 009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57 740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1 166 269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9 936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9 329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226 490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2 782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31 107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8 917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7 179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16 904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6 958 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32 107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17 251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 борышын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қаражаттың пайдаланылатын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қаражаттың пайдаланылатын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