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8f54" w14:textId="11c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Түлкібас аудандық мәслихатының 2011 жылғы 21 желтоқсандағы № 48/1-04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6 наурыздағы N 2/1-05 шешімі. Оңтүстік Қазақстан облысы Түлкібас ауданының Әділет басқармасында 2012 жылғы 14 наурызда N 14-14-167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туралы», Нормативтік құқықтық актілерді мемлекеттік тіркеу тізілімінде № 2070 тіркелген шешіміне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2012-2014 жылдарға арналған аудандық бюджеті 1-қосымшаға сәйкес, оның ішіне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8925032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1161422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7754941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8973629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20427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2/1-05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5"/>
        <w:gridCol w:w="755"/>
        <w:gridCol w:w="7260"/>
        <w:gridCol w:w="212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8 925 032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1 161 422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7 754 941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7 754 941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7 754 941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8 973 629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277 507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245 926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60 082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30 581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166 885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5 314 901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326 826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3 626 497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1 257 542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101 672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10 860 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256 494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232 387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232 387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47 056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23 392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2 041 141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1 975 905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1 950 845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1 913 600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36 105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229 781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96 846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32 176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 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92 154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итттер мен мысықтарды аулауды және жоюды ұйымдастыру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13 842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20 861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31 763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-69 024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2/1-05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48/1-04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аудандық бюджеттің 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16"/>
        <w:gridCol w:w="658"/>
        <w:gridCol w:w="658"/>
        <w:gridCol w:w="5296"/>
        <w:gridCol w:w="1465"/>
        <w:gridCol w:w="1465"/>
        <w:gridCol w:w="154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170 799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133 384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