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8fc6" w14:textId="8fb8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Түлкібас аудандық мәслихатының 2011 жылғы 21 желтоқсандағы № 48/1-04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2012 жылғы 10 қаңтардағы N 49/1-04 шешімі. Оңтүстік Қазақстан облысы Түлкібас ауданының Әділет басқармасында 2012 жылғы 20 қаңтарда N 14-14-166 тіркелді. Қолданылу мерзімінің аяқталуына байланысты шешімнің күші жойылды - (Оңтүстік Қазақстан облысы Түлкібас аудандық мәслихатының 2013 жылғы 25 қаңтардағы № 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Түлкібас аудандық мәслихатының 25.01.2013 № 20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27 желтоқсандағы № 48/469-IV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 Нормативтік құқықтық актілерді мемлекеттік тіркеу тізілімінде № 2067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Түлкібас аудандық мәслихатының 2011 жылғы 21 желтоқсандағы № 48/1-04 (Нормативтік құқықтық актілерді мемлекеттік тіркеу тізілімінде 14-14-163 нөмірмен тіркелген, 2012 жылғы 13 қаңтардағы «Шамшырақ» газетінің № 3-4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2012-2014 жылдарға арналған аудандық бюджеті 1,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9063490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–1161422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7893399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9063490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20427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20427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3-қосымшалары осы шешімнің 1, 2-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Қ.Жабатаев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қаңтардағы № 49/1-04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48/1-04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0"/>
        <w:gridCol w:w="690"/>
        <w:gridCol w:w="670"/>
        <w:gridCol w:w="7490"/>
        <w:gridCol w:w="2051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9 063 490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1 161 422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689 889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631 543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11 877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43 585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9 684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7 893 399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7 893 399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7 893 399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9 063 490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300 042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268 461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15 045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14 895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76 417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60 417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176 999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174 749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30 581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30 581 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29 981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16 885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5 385 647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385 174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151 029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151 029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234 145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234 145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3 730 533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3 721 157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3 626 497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33 611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61 049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1 269 940 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103 199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14 537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62 088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10 860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15 414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1 166 741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1 166 741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256 494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228 729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228 729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46 895 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6 438 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20 981 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35 753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19 394 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27 765 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27 765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27 050 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2 176 937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2 075 933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31 349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31 349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2 044 584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43 245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2 001 339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101 004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29 131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9 286 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8 719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71 873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221 507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53 315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96 064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96 064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91 506 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1 958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40 539 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31 405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31 026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9 134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8 334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31 589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6 919 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16 248 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8 272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8 122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234 870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234 870 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234 870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234 870 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92 741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22 458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52 315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52 315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52 315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248 800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248 800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248 800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214 436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69 129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69 129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31 039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30 440 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13 559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20 427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-20 427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20 427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қаңтардағы № 49/1-04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37/1-04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1"/>
        <w:gridCol w:w="671"/>
        <w:gridCol w:w="671"/>
        <w:gridCol w:w="7500"/>
        <w:gridCol w:w="205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6 927 654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1 289 307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276 088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276 088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180 992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180 992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787 515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723 221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12 664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48 282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31 921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12 791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12 791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5 629 090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5 629 090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5 629 090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6 927 654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308 944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275 307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15 591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15 419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77 878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62 994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14 884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181 838 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179 262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2 576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32 492 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31 805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18 482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11 041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8 350 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2 691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5 301 669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178 260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134 289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134 289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43 971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43 971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3 465 605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10 735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10 735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3 454 870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3 421 076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33 794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1 657 804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86 583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15 155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71 085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1 571 221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1 571 221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218 973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190 176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190 176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17 594 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5 143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3 435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29 012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90 447 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28 797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28 797 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27 978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262 050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164 070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14 070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14 070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97 980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33 352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12 738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10 632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64 628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213 455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53 193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53 193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85 013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85 013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79 794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2 977 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41 804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31 346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31 026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10 458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33 445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7 125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17 612 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9 587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7 853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8 364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470 522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470 522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470 522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470 522 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23 326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15 729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15 729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7 044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4 288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7 597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7 425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37 117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37 117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37 117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37 117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59 656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59 656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33 422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33 250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17 647 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17 475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8 587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8 587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