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10e3" w14:textId="a791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2011 жылғы 21 желтоқсандағы № 44/294-IV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2012 жылғы 13 маусымдағы № 5/26-V шешімі. Оңтүстік Қазақстан облысы Төлеби ауданының Әділет басқармасында 2012 жылғы 27 маусымда № 14-13-107 тіркелді. Қолданылу мерзімінің аяқталуына байланысты шешімнің күші жойылды - Оңтүстік Қазақстан облысы Төлеби аудандық мәслихатының 2012 жылғы 28 желтоқсандағы № 181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28.12.2012 № 181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енгізу туралы" Оңтүстік Қазақстан облыстық мәслихатының 2012 жылғы 30 мамырдағы № 4/41-V Нормативтік құқықтық актілерді мемлекеттік тіркеу тізілімінде № 2076 санымен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2011 жылғы 21 желтоқсандағы № 44/294-IV "2012-2014 жылдарға арналған аудандық бюджет туралы" (Нормативтік құқықтық актілерді мемлекеттік тіркеу тізілімінде № 14-13-99 санымен тіркелген, 2012 жылы 14 қаңтарда «Төлеби туы» газетінің № 3-5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төмендегіше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2012-2014 жылдарға арналған аудандық бюджеті 1,2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9 832 047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999 313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8 772 287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9 873 083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1 802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- 43 558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43 558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37 108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5, 6 қосымшалары осы шешімнің 1, 2, 3, 4, 5 косымшаларына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Т.Манкеев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Т.Әміралиев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988"/>
        <w:gridCol w:w="8280"/>
        <w:gridCol w:w="194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9832047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999313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292335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320415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8772287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8772287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89"/>
        <w:gridCol w:w="706"/>
        <w:gridCol w:w="706"/>
        <w:gridCol w:w="7614"/>
        <w:gridCol w:w="19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9873803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370052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5033507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387153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387153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384725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4233541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4225202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4044184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412813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326985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334727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279223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79833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2054165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616475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1348119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341155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111506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1046511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1046511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1045311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1045311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Активтерді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-43558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48"/>
        <w:gridCol w:w="8160"/>
        <w:gridCol w:w="1986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11083942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3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5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82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3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10117261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23"/>
        <w:gridCol w:w="688"/>
        <w:gridCol w:w="747"/>
        <w:gridCol w:w="7306"/>
        <w:gridCol w:w="19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11083942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4141534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4102930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2014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830"/>
        <w:gridCol w:w="8415"/>
        <w:gridCol w:w="196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47"/>
        <w:gridCol w:w="689"/>
        <w:gridCol w:w="728"/>
        <w:gridCol w:w="7415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43"/>
        <w:gridCol w:w="688"/>
        <w:gridCol w:w="688"/>
        <w:gridCol w:w="7673"/>
        <w:gridCol w:w="19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395492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384725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384725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384725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726834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ауданның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64"/>
        <w:gridCol w:w="671"/>
        <w:gridCol w:w="671"/>
        <w:gridCol w:w="7514"/>
        <w:gridCol w:w="19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513538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1262596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1262596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1045311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