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2ad3" w14:textId="ec22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әкімдігінің 2012 жылғы 27 қаңтардағы N 41 Қаулысы. Оңтүстік Қазақстан облысы Төлеби ауданының Әділет басқармасында 2012 жылғы 16 ақпанда N 14-13-103 тіркелді. Күші жойылды - Оңтүстік Қазақстан облысы Төлеби ауданы әкімдігінің 2012 жылғы 6 маусымдағы N 239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 ауданы әкімдігінің 2012.06.06 N 239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 және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Жастар практикасын ұйымдастыру және қаржыландыру қағидасының 6-тармағына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Өңірлік еңбек нарығындағы қажеттілікке сәйкес 2012 жылы жастар практикасын өту үшін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Р.Е.Бейсебаеваға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Ә.Тұрғымбеков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Төлеби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"27" қаңтар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жылы жастар практикасын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2132"/>
        <w:gridCol w:w="2685"/>
        <w:gridCol w:w="1598"/>
        <w:gridCol w:w="1584"/>
        <w:gridCol w:w="1598"/>
        <w:gridCol w:w="1676"/>
      </w:tblGrid>
      <w:tr>
        <w:trPr>
          <w:trHeight w:val="16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 (мамандықтар)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маманның бір айлық жалақы мөлшері (теңге)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ай бойынша ұзақтығы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қаражаты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"Қасқасу ЛТД и К" жауапкершілігі шектеулі серіктестігі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"Тарибжан" шаруа қожалығы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"Жасыл аймақ"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тамақ өнеркәсібі маманы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маманы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бау маманы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маманы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"Төлеби аудандық жұмыспен қамту орталығы" коммуналдық мемлекеттік мекемесі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"Иристаев Т.А."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"Қасқасу - 2" өндірістік кооперативі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Комбайнер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Әділет министрлігі Оңтүстік Қазақстан облысының Әділет департаменті Төлеби ауданының Әділет басқармасы" мемлекеттік мекемесі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