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23da" w14:textId="29e2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аумағындағы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әкімінің 2012 жылғы 28 тамыздағы № 35 шешімі. Оңтүстік Қазақстан облысы Әділет департаментінде 2012 жылғы 3 қыркүйекте № 2098 тіркелді. Күші жойылды - Оңтүстік Қазақстан облысы Созақ ауданы әкімінің 2015 жылғы 26 тамыздағы № 32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Созақ ауданы әкімінің 26.08.2015 № 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Созақ ауданының аумағындағы сайлау учаскелері осы шешімнің қосымшасына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Қ.Оразовқа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Б.Әлмағанбет</w:t>
      </w:r>
    </w:p>
    <w:p>
      <w:pPr>
        <w:spacing w:after="0"/>
        <w:ind w:left="0"/>
        <w:jc w:val="both"/>
      </w:pPr>
      <w:r>
        <w:rPr>
          <w:rFonts w:ascii="Times New Roman"/>
          <w:b/>
          <w:i w:val="false"/>
          <w:color w:val="000000"/>
          <w:sz w:val="28"/>
        </w:rPr>
        <w:t>      КЕЛІСЕМІН:</w:t>
      </w:r>
      <w:r>
        <w:br/>
      </w:r>
      <w:r>
        <w:rPr>
          <w:rFonts w:ascii="Times New Roman"/>
          <w:b w:val="false"/>
          <w:i w:val="false"/>
          <w:color w:val="000000"/>
          <w:sz w:val="28"/>
        </w:rPr>
        <w:t>
      Аудандық аумақтық сайлау</w:t>
      </w:r>
      <w:r>
        <w:br/>
      </w:r>
      <w:r>
        <w:rPr>
          <w:rFonts w:ascii="Times New Roman"/>
          <w:b w:val="false"/>
          <w:i w:val="false"/>
          <w:color w:val="000000"/>
          <w:sz w:val="28"/>
        </w:rPr>
        <w:t>
      комиссиясының төрағасы Ә.Мұсаұлы</w:t>
      </w:r>
      <w:r>
        <w:br/>
      </w:r>
      <w:r>
        <w:rPr>
          <w:rFonts w:ascii="Times New Roman"/>
          <w:b w:val="false"/>
          <w:i w:val="false"/>
          <w:color w:val="000000"/>
          <w:sz w:val="28"/>
        </w:rPr>
        <w:t>
      «28» тамыз 2012 ж.</w:t>
      </w:r>
    </w:p>
    <w:bookmarkStart w:name="z5"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2012 жылғы 31 тамыздағы</w:t>
      </w:r>
      <w:r>
        <w:br/>
      </w:r>
      <w:r>
        <w:rPr>
          <w:rFonts w:ascii="Times New Roman"/>
          <w:b w:val="false"/>
          <w:i w:val="false"/>
          <w:color w:val="000000"/>
          <w:sz w:val="28"/>
        </w:rPr>
        <w:t>
      № 35 шешіміне қосымша</w:t>
      </w:r>
    </w:p>
    <w:bookmarkEnd w:id="1"/>
    <w:p>
      <w:pPr>
        <w:spacing w:after="0"/>
        <w:ind w:left="0"/>
        <w:jc w:val="left"/>
      </w:pPr>
      <w:r>
        <w:rPr>
          <w:rFonts w:ascii="Times New Roman"/>
          <w:b/>
          <w:i w:val="false"/>
          <w:color w:val="000000"/>
        </w:rPr>
        <w:t xml:space="preserve">       Созақ ауданының аумағындағы сайлау учаскелері</w:t>
      </w:r>
    </w:p>
    <w:p>
      <w:pPr>
        <w:spacing w:after="0"/>
        <w:ind w:left="0"/>
        <w:jc w:val="both"/>
      </w:pPr>
      <w:r>
        <w:rPr>
          <w:rFonts w:ascii="Times New Roman"/>
          <w:b w:val="false"/>
          <w:i w:val="false"/>
          <w:color w:val="000000"/>
          <w:sz w:val="28"/>
        </w:rPr>
        <w:t>      № 740 сайлау учаскесі</w:t>
      </w:r>
      <w:r>
        <w:br/>
      </w:r>
      <w:r>
        <w:rPr>
          <w:rFonts w:ascii="Times New Roman"/>
          <w:b w:val="false"/>
          <w:i w:val="false"/>
          <w:color w:val="000000"/>
          <w:sz w:val="28"/>
        </w:rPr>
        <w:t>
      Орталығы – «Созақ ауданы әкімдігінің білім бөлімінің Иманов атындағы жалпы орта мектебі» коммуналдық мемлекеттік мекемесі</w:t>
      </w:r>
      <w:r>
        <w:br/>
      </w:r>
      <w:r>
        <w:rPr>
          <w:rFonts w:ascii="Times New Roman"/>
          <w:b w:val="false"/>
          <w:i w:val="false"/>
          <w:color w:val="000000"/>
          <w:sz w:val="28"/>
        </w:rPr>
        <w:t>
      Шекарасы: Абай елді мекені</w:t>
      </w:r>
    </w:p>
    <w:p>
      <w:pPr>
        <w:spacing w:after="0"/>
        <w:ind w:left="0"/>
        <w:jc w:val="both"/>
      </w:pPr>
      <w:r>
        <w:rPr>
          <w:rFonts w:ascii="Times New Roman"/>
          <w:b w:val="false"/>
          <w:i w:val="false"/>
          <w:color w:val="000000"/>
          <w:sz w:val="28"/>
        </w:rPr>
        <w:t>      № 741 сайлау учаскесі</w:t>
      </w:r>
      <w:r>
        <w:br/>
      </w:r>
      <w:r>
        <w:rPr>
          <w:rFonts w:ascii="Times New Roman"/>
          <w:b w:val="false"/>
          <w:i w:val="false"/>
          <w:color w:val="000000"/>
          <w:sz w:val="28"/>
        </w:rPr>
        <w:t>
      Орталығы - «Созақ ауданы әкімдігінің білім бөлімінің Жамбыл атындағы жалпы орта мектебі» коммуналдық мемлекеттік мекемесі</w:t>
      </w:r>
      <w:r>
        <w:br/>
      </w:r>
      <w:r>
        <w:rPr>
          <w:rFonts w:ascii="Times New Roman"/>
          <w:b w:val="false"/>
          <w:i w:val="false"/>
          <w:color w:val="000000"/>
          <w:sz w:val="28"/>
        </w:rPr>
        <w:t>
      Шекарасы: Балдысу елді мекені</w:t>
      </w:r>
    </w:p>
    <w:p>
      <w:pPr>
        <w:spacing w:after="0"/>
        <w:ind w:left="0"/>
        <w:jc w:val="both"/>
      </w:pPr>
      <w:r>
        <w:rPr>
          <w:rFonts w:ascii="Times New Roman"/>
          <w:b w:val="false"/>
          <w:i w:val="false"/>
          <w:color w:val="000000"/>
          <w:sz w:val="28"/>
        </w:rPr>
        <w:t>      № 742 сайлау учаскесі</w:t>
      </w:r>
      <w:r>
        <w:br/>
      </w:r>
      <w:r>
        <w:rPr>
          <w:rFonts w:ascii="Times New Roman"/>
          <w:b w:val="false"/>
          <w:i w:val="false"/>
          <w:color w:val="000000"/>
          <w:sz w:val="28"/>
        </w:rPr>
        <w:t>
      Орталығы - «Созақ ауданы әкімдігінің білім бөлімінің «Қарабұлақ» бастауыш мектебі» коммуналдық мемлекеттік мекемесі</w:t>
      </w:r>
      <w:r>
        <w:br/>
      </w:r>
      <w:r>
        <w:rPr>
          <w:rFonts w:ascii="Times New Roman"/>
          <w:b w:val="false"/>
          <w:i w:val="false"/>
          <w:color w:val="000000"/>
          <w:sz w:val="28"/>
        </w:rPr>
        <w:t>
      Шекарасы: Қарабұлақ елді мекені</w:t>
      </w:r>
    </w:p>
    <w:p>
      <w:pPr>
        <w:spacing w:after="0"/>
        <w:ind w:left="0"/>
        <w:jc w:val="both"/>
      </w:pPr>
      <w:r>
        <w:rPr>
          <w:rFonts w:ascii="Times New Roman"/>
          <w:b w:val="false"/>
          <w:i w:val="false"/>
          <w:color w:val="000000"/>
          <w:sz w:val="28"/>
        </w:rPr>
        <w:t>      № 743 сайлау учаскесі</w:t>
      </w:r>
      <w:r>
        <w:br/>
      </w:r>
      <w:r>
        <w:rPr>
          <w:rFonts w:ascii="Times New Roman"/>
          <w:b w:val="false"/>
          <w:i w:val="false"/>
          <w:color w:val="000000"/>
          <w:sz w:val="28"/>
        </w:rPr>
        <w:t>
      Орталығы- «Созақ ауданы әкімдігінің білім бөлімінің «Жеткіншек» бастауыш мектебі» коммуналдық мемлекеттік мекемесі</w:t>
      </w:r>
      <w:r>
        <w:br/>
      </w:r>
      <w:r>
        <w:rPr>
          <w:rFonts w:ascii="Times New Roman"/>
          <w:b w:val="false"/>
          <w:i w:val="false"/>
          <w:color w:val="000000"/>
          <w:sz w:val="28"/>
        </w:rPr>
        <w:t>
      Шекарасы: Жеткіншек елді мекені</w:t>
      </w:r>
    </w:p>
    <w:p>
      <w:pPr>
        <w:spacing w:after="0"/>
        <w:ind w:left="0"/>
        <w:jc w:val="both"/>
      </w:pPr>
      <w:r>
        <w:rPr>
          <w:rFonts w:ascii="Times New Roman"/>
          <w:b w:val="false"/>
          <w:i w:val="false"/>
          <w:color w:val="000000"/>
          <w:sz w:val="28"/>
        </w:rPr>
        <w:t>      № 744 сайлау учаскесі</w:t>
      </w:r>
      <w:r>
        <w:br/>
      </w:r>
      <w:r>
        <w:rPr>
          <w:rFonts w:ascii="Times New Roman"/>
          <w:b w:val="false"/>
          <w:i w:val="false"/>
          <w:color w:val="000000"/>
          <w:sz w:val="28"/>
        </w:rPr>
        <w:t>
      Орталығы - «Созақ ауданы әкімдігінің білім бөлімінің А.Сүлейменов атындағы жалпы орта мектебі» коммуналдық мемлекеттік мекемесі</w:t>
      </w:r>
      <w:r>
        <w:br/>
      </w:r>
      <w:r>
        <w:rPr>
          <w:rFonts w:ascii="Times New Roman"/>
          <w:b w:val="false"/>
          <w:i w:val="false"/>
          <w:color w:val="000000"/>
          <w:sz w:val="28"/>
        </w:rPr>
        <w:t>
      Шекарасы: Шолаққорған ауылының Ұзынбұлақ, Қарасуан, Қызыләскер мал жайылымдары, А.Жынысбаев, Н.Төреқұлов, Ү.Тастанов, С.Сиязбеков, Жібек жолы-2, М.Әуезов, С.Әбуов, М.Төлебаев, Т.Сүннетов, Т.Тоқбергенов, Б.Момышұлы, С.Мұханов, Ә.Оспанов, С.Қожанов, Қ.Рүстемов көшелері.</w:t>
      </w:r>
    </w:p>
    <w:p>
      <w:pPr>
        <w:spacing w:after="0"/>
        <w:ind w:left="0"/>
        <w:jc w:val="both"/>
      </w:pPr>
      <w:r>
        <w:rPr>
          <w:rFonts w:ascii="Times New Roman"/>
          <w:b w:val="false"/>
          <w:i w:val="false"/>
          <w:color w:val="000000"/>
          <w:sz w:val="28"/>
        </w:rPr>
        <w:t>      № 745 сайлау учаскесі</w:t>
      </w:r>
      <w:r>
        <w:br/>
      </w:r>
      <w:r>
        <w:rPr>
          <w:rFonts w:ascii="Times New Roman"/>
          <w:b w:val="false"/>
          <w:i w:val="false"/>
          <w:color w:val="000000"/>
          <w:sz w:val="28"/>
        </w:rPr>
        <w:t>
      Орталығы- «Созақ ауданы әкімдігінің білім бөлімінің Ә.Молдағұлова атындағы жалпы орта мектебі» коммуналдық мемлекеттік мекемесі</w:t>
      </w:r>
      <w:r>
        <w:br/>
      </w:r>
      <w:r>
        <w:rPr>
          <w:rFonts w:ascii="Times New Roman"/>
          <w:b w:val="false"/>
          <w:i w:val="false"/>
          <w:color w:val="000000"/>
          <w:sz w:val="28"/>
        </w:rPr>
        <w:t>
      Шекарасы: Ә.Молдағұлова, Ш.Бекжанұлы көшелерінің Абылайхан көшесіне дейінгі шығыс жақ бөлігі, Ж.Қаламбаев, А.Спатаев, Жангелдин, Сұлтанбекхан, А.Аманжолов, кіші Балдысу, А.Рахышұлы көшелері және Жамбыл көшесінің батыс бөлігі.</w:t>
      </w:r>
    </w:p>
    <w:p>
      <w:pPr>
        <w:spacing w:after="0"/>
        <w:ind w:left="0"/>
        <w:jc w:val="both"/>
      </w:pPr>
      <w:r>
        <w:rPr>
          <w:rFonts w:ascii="Times New Roman"/>
          <w:b w:val="false"/>
          <w:i w:val="false"/>
          <w:color w:val="000000"/>
          <w:sz w:val="28"/>
        </w:rPr>
        <w:t>      № 746 сайлау учаскесі</w:t>
      </w:r>
      <w:r>
        <w:br/>
      </w:r>
      <w:r>
        <w:rPr>
          <w:rFonts w:ascii="Times New Roman"/>
          <w:b w:val="false"/>
          <w:i w:val="false"/>
          <w:color w:val="000000"/>
          <w:sz w:val="28"/>
        </w:rPr>
        <w:t>
      Орталығы- «Созақ ауданы әкімдігінің білім бөлімінің А.Байтұрсынов атындағы жалпы орта мектебі» коммуналдық мемлекеттік мекемесі</w:t>
      </w:r>
      <w:r>
        <w:br/>
      </w:r>
      <w:r>
        <w:rPr>
          <w:rFonts w:ascii="Times New Roman"/>
          <w:b w:val="false"/>
          <w:i w:val="false"/>
          <w:color w:val="000000"/>
          <w:sz w:val="28"/>
        </w:rPr>
        <w:t>
      Шекарасы: Шолаққорған ауылының Абылайхан, Қазыбек би, А.Байтұрсынов, Жайшыбеков көшелері және Ә.Молдағұлова, Ш.Бекжанұлы көшелерінің Абылайхан көшесінен кейінгі батыс жақ бөлігі, Жамбыл көшесінің шығыс бөлігі, М.Мәметова, Әйтеке би, Ж.Меймандосов, Төле би, Қ.Сәтпаев, Ш.Қалдаяқов, Теріскей, Б.Ахметов көшелері.</w:t>
      </w:r>
    </w:p>
    <w:p>
      <w:pPr>
        <w:spacing w:after="0"/>
        <w:ind w:left="0"/>
        <w:jc w:val="both"/>
      </w:pPr>
      <w:r>
        <w:rPr>
          <w:rFonts w:ascii="Times New Roman"/>
          <w:b w:val="false"/>
          <w:i w:val="false"/>
          <w:color w:val="000000"/>
          <w:sz w:val="28"/>
        </w:rPr>
        <w:t>      № 747 сайлау учаскесі</w:t>
      </w:r>
      <w:r>
        <w:br/>
      </w:r>
      <w:r>
        <w:rPr>
          <w:rFonts w:ascii="Times New Roman"/>
          <w:b w:val="false"/>
          <w:i w:val="false"/>
          <w:color w:val="000000"/>
          <w:sz w:val="28"/>
        </w:rPr>
        <w:t>
      Орталығы- Созақ ауданы әкімдігінің «Мыңжылқы» мәдениет сарайы» мемлекеттік коммуналдық қазыналық кәсіпорыны</w:t>
      </w:r>
      <w:r>
        <w:br/>
      </w:r>
      <w:r>
        <w:rPr>
          <w:rFonts w:ascii="Times New Roman"/>
          <w:b w:val="false"/>
          <w:i w:val="false"/>
          <w:color w:val="000000"/>
          <w:sz w:val="28"/>
        </w:rPr>
        <w:t>
      Шекарасы: Шолаққорған ауылының Ж.Ерімбетов, С.Төлендиев, П.Маханов, Ж.Қарғабаев, З.Темірбекова, С.Тоқпанбетов, Ө.Беркінбаев, Е.Өмірбеков, Т.Аймұрзаев, К.Тұрымбеков, А.Мырзалиев, А.Әмзеев, О.Анарбеков, Ә.Зейілбеков, С.Еспенбетов, А.Иманов, І.Кеңесбаев, Ы.Алтынсарин, Т.Аубакиров, Абай, Жібек жолы-1 көшелері, Наурыз, Ақшам мөлтек аудандары.</w:t>
      </w:r>
    </w:p>
    <w:p>
      <w:pPr>
        <w:spacing w:after="0"/>
        <w:ind w:left="0"/>
        <w:jc w:val="both"/>
      </w:pPr>
      <w:r>
        <w:rPr>
          <w:rFonts w:ascii="Times New Roman"/>
          <w:b w:val="false"/>
          <w:i w:val="false"/>
          <w:color w:val="000000"/>
          <w:sz w:val="28"/>
        </w:rPr>
        <w:t>      № 748 сайлау учаскесі</w:t>
      </w:r>
      <w:r>
        <w:br/>
      </w:r>
      <w:r>
        <w:rPr>
          <w:rFonts w:ascii="Times New Roman"/>
          <w:b w:val="false"/>
          <w:i w:val="false"/>
          <w:color w:val="000000"/>
          <w:sz w:val="28"/>
        </w:rPr>
        <w:t>
      Орталығы - «Созақ ауданы әкімдігінің білім бөлімінің Кемелұлы атындағы жалпы орта мектебі» коммуналдық мемлекеттік мекемесі</w:t>
      </w:r>
      <w:r>
        <w:br/>
      </w:r>
      <w:r>
        <w:rPr>
          <w:rFonts w:ascii="Times New Roman"/>
          <w:b w:val="false"/>
          <w:i w:val="false"/>
          <w:color w:val="000000"/>
          <w:sz w:val="28"/>
        </w:rPr>
        <w:t>
      Шекарасы: Жартытөбе ауылы</w:t>
      </w:r>
    </w:p>
    <w:p>
      <w:pPr>
        <w:spacing w:after="0"/>
        <w:ind w:left="0"/>
        <w:jc w:val="both"/>
      </w:pPr>
      <w:r>
        <w:rPr>
          <w:rFonts w:ascii="Times New Roman"/>
          <w:b w:val="false"/>
          <w:i w:val="false"/>
          <w:color w:val="000000"/>
          <w:sz w:val="28"/>
        </w:rPr>
        <w:t>      № 749 сайлау учаскесі</w:t>
      </w:r>
      <w:r>
        <w:br/>
      </w:r>
      <w:r>
        <w:rPr>
          <w:rFonts w:ascii="Times New Roman"/>
          <w:b w:val="false"/>
          <w:i w:val="false"/>
          <w:color w:val="000000"/>
          <w:sz w:val="28"/>
        </w:rPr>
        <w:t>
      Орталығы- «Созақ ауданы әкімдігінің білім бөлімінің Уалиханов атындағы жалпы орта мектебі» коммуналдық мемлекеттік мекемесі</w:t>
      </w:r>
      <w:r>
        <w:br/>
      </w:r>
      <w:r>
        <w:rPr>
          <w:rFonts w:ascii="Times New Roman"/>
          <w:b w:val="false"/>
          <w:i w:val="false"/>
          <w:color w:val="000000"/>
          <w:sz w:val="28"/>
        </w:rPr>
        <w:t>
      Шекарасы: Аққолтық елді мекені және Таскөмірсай жылыту бекеті.</w:t>
      </w:r>
    </w:p>
    <w:p>
      <w:pPr>
        <w:spacing w:after="0"/>
        <w:ind w:left="0"/>
        <w:jc w:val="both"/>
      </w:pPr>
      <w:r>
        <w:rPr>
          <w:rFonts w:ascii="Times New Roman"/>
          <w:b w:val="false"/>
          <w:i w:val="false"/>
          <w:color w:val="000000"/>
          <w:sz w:val="28"/>
        </w:rPr>
        <w:t>      № 750 сайлау учаскесі</w:t>
      </w:r>
      <w:r>
        <w:br/>
      </w:r>
      <w:r>
        <w:rPr>
          <w:rFonts w:ascii="Times New Roman"/>
          <w:b w:val="false"/>
          <w:i w:val="false"/>
          <w:color w:val="000000"/>
          <w:sz w:val="28"/>
        </w:rPr>
        <w:t>
      Орталығы- ауылдық клуб</w:t>
      </w:r>
      <w:r>
        <w:br/>
      </w:r>
      <w:r>
        <w:rPr>
          <w:rFonts w:ascii="Times New Roman"/>
          <w:b w:val="false"/>
          <w:i w:val="false"/>
          <w:color w:val="000000"/>
          <w:sz w:val="28"/>
        </w:rPr>
        <w:t>
      Шекарасы: Бабата елді мекені</w:t>
      </w:r>
    </w:p>
    <w:p>
      <w:pPr>
        <w:spacing w:after="0"/>
        <w:ind w:left="0"/>
        <w:jc w:val="both"/>
      </w:pPr>
      <w:r>
        <w:rPr>
          <w:rFonts w:ascii="Times New Roman"/>
          <w:b w:val="false"/>
          <w:i w:val="false"/>
          <w:color w:val="000000"/>
          <w:sz w:val="28"/>
        </w:rPr>
        <w:t>      № 751 сайлау учаскесі</w:t>
      </w:r>
      <w:r>
        <w:br/>
      </w:r>
      <w:r>
        <w:rPr>
          <w:rFonts w:ascii="Times New Roman"/>
          <w:b w:val="false"/>
          <w:i w:val="false"/>
          <w:color w:val="000000"/>
          <w:sz w:val="28"/>
        </w:rPr>
        <w:t>
      Орталығы- «Созақ ауданы әкімдігінің білім бөлімінің Қ.Сәтбаев атындағы мектеп-гимназиясы» коммуналдық мемлекеттік мекемесі</w:t>
      </w:r>
      <w:r>
        <w:br/>
      </w:r>
      <w:r>
        <w:rPr>
          <w:rFonts w:ascii="Times New Roman"/>
          <w:b w:val="false"/>
          <w:i w:val="false"/>
          <w:color w:val="000000"/>
          <w:sz w:val="28"/>
        </w:rPr>
        <w:t>
      Шекарасы: Құмкент ауылы, Абай көшесінен Жылыбұлақ көшесіне дейін және мал жайылымдары, (Абай, Құмкент, Берденұлы, Есіркепұлы, Жамбыл, Жылыбұлақ көшелері)</w:t>
      </w:r>
    </w:p>
    <w:p>
      <w:pPr>
        <w:spacing w:after="0"/>
        <w:ind w:left="0"/>
        <w:jc w:val="both"/>
      </w:pPr>
      <w:r>
        <w:rPr>
          <w:rFonts w:ascii="Times New Roman"/>
          <w:b w:val="false"/>
          <w:i w:val="false"/>
          <w:color w:val="000000"/>
          <w:sz w:val="28"/>
        </w:rPr>
        <w:t>      № 752 сайлау учаскесі</w:t>
      </w:r>
      <w:r>
        <w:br/>
      </w:r>
      <w:r>
        <w:rPr>
          <w:rFonts w:ascii="Times New Roman"/>
          <w:b w:val="false"/>
          <w:i w:val="false"/>
          <w:color w:val="000000"/>
          <w:sz w:val="28"/>
        </w:rPr>
        <w:t>
      Орталығы- ауылдық клуб</w:t>
      </w:r>
      <w:r>
        <w:br/>
      </w:r>
      <w:r>
        <w:rPr>
          <w:rFonts w:ascii="Times New Roman"/>
          <w:b w:val="false"/>
          <w:i w:val="false"/>
          <w:color w:val="000000"/>
          <w:sz w:val="28"/>
        </w:rPr>
        <w:t>
      Шекарасы: Қызылкөл елді мекені</w:t>
      </w:r>
    </w:p>
    <w:p>
      <w:pPr>
        <w:spacing w:after="0"/>
        <w:ind w:left="0"/>
        <w:jc w:val="both"/>
      </w:pPr>
      <w:r>
        <w:rPr>
          <w:rFonts w:ascii="Times New Roman"/>
          <w:b w:val="false"/>
          <w:i w:val="false"/>
          <w:color w:val="000000"/>
          <w:sz w:val="28"/>
        </w:rPr>
        <w:t>      № 753 сайлау учаскесі</w:t>
      </w:r>
      <w:r>
        <w:br/>
      </w:r>
      <w:r>
        <w:rPr>
          <w:rFonts w:ascii="Times New Roman"/>
          <w:b w:val="false"/>
          <w:i w:val="false"/>
          <w:color w:val="000000"/>
          <w:sz w:val="28"/>
        </w:rPr>
        <w:t>
      Орталығы- «Созақ ауданы әкімдігінің білім бөлімінің Қ.Сәтбаев атындағы мектеп-гимназиясы» коммуналдық мемлекеттік мекемесі</w:t>
      </w:r>
      <w:r>
        <w:br/>
      </w:r>
      <w:r>
        <w:rPr>
          <w:rFonts w:ascii="Times New Roman"/>
          <w:b w:val="false"/>
          <w:i w:val="false"/>
          <w:color w:val="000000"/>
          <w:sz w:val="28"/>
        </w:rPr>
        <w:t>
      Шекарасы: Тасарық, Амангелді, Қызылқанат көшелері</w:t>
      </w:r>
    </w:p>
    <w:p>
      <w:pPr>
        <w:spacing w:after="0"/>
        <w:ind w:left="0"/>
        <w:jc w:val="both"/>
      </w:pPr>
      <w:r>
        <w:rPr>
          <w:rFonts w:ascii="Times New Roman"/>
          <w:b w:val="false"/>
          <w:i w:val="false"/>
          <w:color w:val="000000"/>
          <w:sz w:val="28"/>
        </w:rPr>
        <w:t>      № 754 сайлау учаскесі</w:t>
      </w:r>
      <w:r>
        <w:br/>
      </w:r>
      <w:r>
        <w:rPr>
          <w:rFonts w:ascii="Times New Roman"/>
          <w:b w:val="false"/>
          <w:i w:val="false"/>
          <w:color w:val="000000"/>
          <w:sz w:val="28"/>
        </w:rPr>
        <w:t>
      Орталығы- «Созақ ауданы әкімдігінің білім бөлімінің Ғ.Мұратбаев атындағы жалпы орта мектебі» коммуналдық мемлекеттік мекемесі</w:t>
      </w:r>
      <w:r>
        <w:br/>
      </w:r>
      <w:r>
        <w:rPr>
          <w:rFonts w:ascii="Times New Roman"/>
          <w:b w:val="false"/>
          <w:i w:val="false"/>
          <w:color w:val="000000"/>
          <w:sz w:val="28"/>
        </w:rPr>
        <w:t>
      Шекарасы: Қозмолдақ және Басбұлақ елді мекендері</w:t>
      </w:r>
    </w:p>
    <w:p>
      <w:pPr>
        <w:spacing w:after="0"/>
        <w:ind w:left="0"/>
        <w:jc w:val="both"/>
      </w:pPr>
      <w:r>
        <w:rPr>
          <w:rFonts w:ascii="Times New Roman"/>
          <w:b w:val="false"/>
          <w:i w:val="false"/>
          <w:color w:val="000000"/>
          <w:sz w:val="28"/>
        </w:rPr>
        <w:t>      № 755 сайлау учаскесі</w:t>
      </w:r>
      <w:r>
        <w:br/>
      </w:r>
      <w:r>
        <w:rPr>
          <w:rFonts w:ascii="Times New Roman"/>
          <w:b w:val="false"/>
          <w:i w:val="false"/>
          <w:color w:val="000000"/>
          <w:sz w:val="28"/>
        </w:rPr>
        <w:t>
      Орталығы – «Созақ ауданы әкімдігінің білім бөлімінің Қ.Рүстемов атындағы жалпы орта мектебі» коммуналдық мемлекеттік мекемесі</w:t>
      </w:r>
      <w:r>
        <w:br/>
      </w:r>
      <w:r>
        <w:rPr>
          <w:rFonts w:ascii="Times New Roman"/>
          <w:b w:val="false"/>
          <w:i w:val="false"/>
          <w:color w:val="000000"/>
          <w:sz w:val="28"/>
        </w:rPr>
        <w:t>
      Шекарасы: Сызған елді мекені</w:t>
      </w:r>
    </w:p>
    <w:p>
      <w:pPr>
        <w:spacing w:after="0"/>
        <w:ind w:left="0"/>
        <w:jc w:val="both"/>
      </w:pPr>
      <w:r>
        <w:rPr>
          <w:rFonts w:ascii="Times New Roman"/>
          <w:b w:val="false"/>
          <w:i w:val="false"/>
          <w:color w:val="000000"/>
          <w:sz w:val="28"/>
        </w:rPr>
        <w:t>      № 756 сайлау учаскесі</w:t>
      </w:r>
      <w:r>
        <w:br/>
      </w:r>
      <w:r>
        <w:rPr>
          <w:rFonts w:ascii="Times New Roman"/>
          <w:b w:val="false"/>
          <w:i w:val="false"/>
          <w:color w:val="000000"/>
          <w:sz w:val="28"/>
        </w:rPr>
        <w:t>
      Орталығы- «Созақ ауданы әкімдігінің білім бөлімінің Макаренко атындағы жалпы орта мектебі» коммуналдық мемлекеттік мекемесі</w:t>
      </w:r>
      <w:r>
        <w:br/>
      </w:r>
      <w:r>
        <w:rPr>
          <w:rFonts w:ascii="Times New Roman"/>
          <w:b w:val="false"/>
          <w:i w:val="false"/>
          <w:color w:val="000000"/>
          <w:sz w:val="28"/>
        </w:rPr>
        <w:t>
      Шекарасы: Қайнар елді мекені, Мардан ата.</w:t>
      </w:r>
    </w:p>
    <w:p>
      <w:pPr>
        <w:spacing w:after="0"/>
        <w:ind w:left="0"/>
        <w:jc w:val="both"/>
      </w:pPr>
      <w:r>
        <w:rPr>
          <w:rFonts w:ascii="Times New Roman"/>
          <w:b w:val="false"/>
          <w:i w:val="false"/>
          <w:color w:val="000000"/>
          <w:sz w:val="28"/>
        </w:rPr>
        <w:t>      № 757 сайлау учаскесі</w:t>
      </w:r>
      <w:r>
        <w:br/>
      </w:r>
      <w:r>
        <w:rPr>
          <w:rFonts w:ascii="Times New Roman"/>
          <w:b w:val="false"/>
          <w:i w:val="false"/>
          <w:color w:val="000000"/>
          <w:sz w:val="28"/>
        </w:rPr>
        <w:t>
      Орталығы - «Созақ ауданы әкімдігінің білім бөлімінің «Созақ» жалпы орта мектеп-гимназиясы» коммуналдық мемлекеттік мекемесі</w:t>
      </w:r>
      <w:r>
        <w:br/>
      </w:r>
      <w:r>
        <w:rPr>
          <w:rFonts w:ascii="Times New Roman"/>
          <w:b w:val="false"/>
          <w:i w:val="false"/>
          <w:color w:val="000000"/>
          <w:sz w:val="28"/>
        </w:rPr>
        <w:t>
      Шекарасы: Б.Абдраманов, Абай, Қ.Сәтпаев, С.Сейфуллин, Қ.Юсупов, Жаңа құрылыс, С.Мәтенбаев көшелері, Ж.Өткелбаев көшесінің батыс және Рысбек көшесінің солтүстік бөліктері.</w:t>
      </w:r>
    </w:p>
    <w:p>
      <w:pPr>
        <w:spacing w:after="0"/>
        <w:ind w:left="0"/>
        <w:jc w:val="both"/>
      </w:pPr>
      <w:r>
        <w:rPr>
          <w:rFonts w:ascii="Times New Roman"/>
          <w:b w:val="false"/>
          <w:i w:val="false"/>
          <w:color w:val="000000"/>
          <w:sz w:val="28"/>
        </w:rPr>
        <w:t>      № 758 сайлау учаскесі</w:t>
      </w:r>
      <w:r>
        <w:br/>
      </w:r>
      <w:r>
        <w:rPr>
          <w:rFonts w:ascii="Times New Roman"/>
          <w:b w:val="false"/>
          <w:i w:val="false"/>
          <w:color w:val="000000"/>
          <w:sz w:val="28"/>
        </w:rPr>
        <w:t>
      Орталығы- «Созақ ауданы әкімдігінің білім бөлімінің Науайы атындағы жалпы орта мектебі» коммуналдық мемлекеттік мекемесі</w:t>
      </w:r>
      <w:r>
        <w:br/>
      </w:r>
      <w:r>
        <w:rPr>
          <w:rFonts w:ascii="Times New Roman"/>
          <w:b w:val="false"/>
          <w:i w:val="false"/>
          <w:color w:val="000000"/>
          <w:sz w:val="28"/>
        </w:rPr>
        <w:t>
      Шекарасы: Шілменбет би, Ә.Науайы, Қ.Тоқмұхамбетов, Белгібай қажы, С.Насурлаев, М.Мәметова, Суықбұлақ көшелері мен Рысбек көшесінің оңтүстік бөлігі.</w:t>
      </w:r>
    </w:p>
    <w:p>
      <w:pPr>
        <w:spacing w:after="0"/>
        <w:ind w:left="0"/>
        <w:jc w:val="both"/>
      </w:pPr>
      <w:r>
        <w:rPr>
          <w:rFonts w:ascii="Times New Roman"/>
          <w:b w:val="false"/>
          <w:i w:val="false"/>
          <w:color w:val="000000"/>
          <w:sz w:val="28"/>
        </w:rPr>
        <w:t>      № 759 сайлау учаскесі</w:t>
      </w:r>
      <w:r>
        <w:br/>
      </w:r>
      <w:r>
        <w:rPr>
          <w:rFonts w:ascii="Times New Roman"/>
          <w:b w:val="false"/>
          <w:i w:val="false"/>
          <w:color w:val="000000"/>
          <w:sz w:val="28"/>
        </w:rPr>
        <w:t>
      Орталығы- «Созақ ауданы әкімдігінің білім бөлімінің Суындық жалпы орта мектебі» коммуналдық мемлекеттік мекемесі</w:t>
      </w:r>
      <w:r>
        <w:br/>
      </w:r>
      <w:r>
        <w:rPr>
          <w:rFonts w:ascii="Times New Roman"/>
          <w:b w:val="false"/>
          <w:i w:val="false"/>
          <w:color w:val="000000"/>
          <w:sz w:val="28"/>
        </w:rPr>
        <w:t>
      Шекарасы: Көктөбе елді мекені, мал жайылымдары</w:t>
      </w:r>
    </w:p>
    <w:p>
      <w:pPr>
        <w:spacing w:after="0"/>
        <w:ind w:left="0"/>
        <w:jc w:val="both"/>
      </w:pPr>
      <w:r>
        <w:rPr>
          <w:rFonts w:ascii="Times New Roman"/>
          <w:b w:val="false"/>
          <w:i w:val="false"/>
          <w:color w:val="000000"/>
          <w:sz w:val="28"/>
        </w:rPr>
        <w:t>      № 760 сайлау учаскесі</w:t>
      </w:r>
      <w:r>
        <w:br/>
      </w:r>
      <w:r>
        <w:rPr>
          <w:rFonts w:ascii="Times New Roman"/>
          <w:b w:val="false"/>
          <w:i w:val="false"/>
          <w:color w:val="000000"/>
          <w:sz w:val="28"/>
        </w:rPr>
        <w:t>
      Орталығы- «Созақ ауданы әкімдігінің білім бөлімінің Құрманғазы атындағы жалпы орта мектебі» коммуналдық мемлекеттік мекемесі</w:t>
      </w:r>
      <w:r>
        <w:br/>
      </w:r>
      <w:r>
        <w:rPr>
          <w:rFonts w:ascii="Times New Roman"/>
          <w:b w:val="false"/>
          <w:i w:val="false"/>
          <w:color w:val="000000"/>
          <w:sz w:val="28"/>
        </w:rPr>
        <w:t>
      Шекарасы: Ыбырай, Қақпансор елді мекендері</w:t>
      </w:r>
    </w:p>
    <w:p>
      <w:pPr>
        <w:spacing w:after="0"/>
        <w:ind w:left="0"/>
        <w:jc w:val="both"/>
      </w:pPr>
      <w:r>
        <w:rPr>
          <w:rFonts w:ascii="Times New Roman"/>
          <w:b w:val="false"/>
          <w:i w:val="false"/>
          <w:color w:val="000000"/>
          <w:sz w:val="28"/>
        </w:rPr>
        <w:t>      № 761 сайлау учаскесі</w:t>
      </w:r>
      <w:r>
        <w:br/>
      </w:r>
      <w:r>
        <w:rPr>
          <w:rFonts w:ascii="Times New Roman"/>
          <w:b w:val="false"/>
          <w:i w:val="false"/>
          <w:color w:val="000000"/>
          <w:sz w:val="28"/>
        </w:rPr>
        <w:t>
      Орталығы- «№ 1 кәсіптік лицей» мемлекеттік коммуналдық қазыналық кәсіпорнының Таукент поселкесіндегі филиалы</w:t>
      </w:r>
      <w:r>
        <w:br/>
      </w:r>
      <w:r>
        <w:rPr>
          <w:rFonts w:ascii="Times New Roman"/>
          <w:b w:val="false"/>
          <w:i w:val="false"/>
          <w:color w:val="000000"/>
          <w:sz w:val="28"/>
        </w:rPr>
        <w:t>
      Шекарасы: Ж.Жабаев, Амангелді, Құрманғазы, М.Әуезов, Б.Әлібаев, Б.Қожамбердиев көшелері мен Ж.Өткелбаев көшесінің шығыс бөлігі.</w:t>
      </w:r>
    </w:p>
    <w:p>
      <w:pPr>
        <w:spacing w:after="0"/>
        <w:ind w:left="0"/>
        <w:jc w:val="both"/>
      </w:pPr>
      <w:r>
        <w:rPr>
          <w:rFonts w:ascii="Times New Roman"/>
          <w:b w:val="false"/>
          <w:i w:val="false"/>
          <w:color w:val="000000"/>
          <w:sz w:val="28"/>
        </w:rPr>
        <w:t>      № 762 сайлау учаскесі</w:t>
      </w:r>
      <w:r>
        <w:br/>
      </w:r>
      <w:r>
        <w:rPr>
          <w:rFonts w:ascii="Times New Roman"/>
          <w:b w:val="false"/>
          <w:i w:val="false"/>
          <w:color w:val="000000"/>
          <w:sz w:val="28"/>
        </w:rPr>
        <w:t>
      Орталығы - «Созақ ауданы әкімдігінің білім бөлімінің «Қарағұр» жалпы орта мектебі» коммуналдық мемлекеттік мекемесі</w:t>
      </w:r>
      <w:r>
        <w:br/>
      </w:r>
      <w:r>
        <w:rPr>
          <w:rFonts w:ascii="Times New Roman"/>
          <w:b w:val="false"/>
          <w:i w:val="false"/>
          <w:color w:val="000000"/>
          <w:sz w:val="28"/>
        </w:rPr>
        <w:t>
      Шекарасы: Қарақұр ауылы</w:t>
      </w:r>
    </w:p>
    <w:p>
      <w:pPr>
        <w:spacing w:after="0"/>
        <w:ind w:left="0"/>
        <w:jc w:val="both"/>
      </w:pPr>
      <w:r>
        <w:rPr>
          <w:rFonts w:ascii="Times New Roman"/>
          <w:b w:val="false"/>
          <w:i w:val="false"/>
          <w:color w:val="000000"/>
          <w:sz w:val="28"/>
        </w:rPr>
        <w:t>      № 763 сайлау учаскесі</w:t>
      </w:r>
      <w:r>
        <w:br/>
      </w:r>
      <w:r>
        <w:rPr>
          <w:rFonts w:ascii="Times New Roman"/>
          <w:b w:val="false"/>
          <w:i w:val="false"/>
          <w:color w:val="000000"/>
          <w:sz w:val="28"/>
        </w:rPr>
        <w:t>
      Орталығы- «Созақ ауданы әкімдігінің білім бөлімінің Батырбекова атындағы жалпы орта мектебі» коммуналдық мемлекеттік мекемесі</w:t>
      </w:r>
      <w:r>
        <w:br/>
      </w:r>
      <w:r>
        <w:rPr>
          <w:rFonts w:ascii="Times New Roman"/>
          <w:b w:val="false"/>
          <w:i w:val="false"/>
          <w:color w:val="000000"/>
          <w:sz w:val="28"/>
        </w:rPr>
        <w:t>
      Шекарасы: Раң ата елді мекені</w:t>
      </w:r>
    </w:p>
    <w:p>
      <w:pPr>
        <w:spacing w:after="0"/>
        <w:ind w:left="0"/>
        <w:jc w:val="both"/>
      </w:pPr>
      <w:r>
        <w:rPr>
          <w:rFonts w:ascii="Times New Roman"/>
          <w:b w:val="false"/>
          <w:i w:val="false"/>
          <w:color w:val="000000"/>
          <w:sz w:val="28"/>
        </w:rPr>
        <w:t>      № 764 сайлау учаскесі</w:t>
      </w:r>
      <w:r>
        <w:br/>
      </w:r>
      <w:r>
        <w:rPr>
          <w:rFonts w:ascii="Times New Roman"/>
          <w:b w:val="false"/>
          <w:i w:val="false"/>
          <w:color w:val="000000"/>
          <w:sz w:val="28"/>
        </w:rPr>
        <w:t>
      Орталығы- «Созақ ауданы әкімдігінің білім бөлімінің С.Бақбергенов атындағы жалпы орта мектебі» коммуналдық мемлекеттік мекемесі</w:t>
      </w:r>
      <w:r>
        <w:br/>
      </w:r>
      <w:r>
        <w:rPr>
          <w:rFonts w:ascii="Times New Roman"/>
          <w:b w:val="false"/>
          <w:i w:val="false"/>
          <w:color w:val="000000"/>
          <w:sz w:val="28"/>
        </w:rPr>
        <w:t>
      Шекарасы: Шаға елді мекені</w:t>
      </w:r>
    </w:p>
    <w:p>
      <w:pPr>
        <w:spacing w:after="0"/>
        <w:ind w:left="0"/>
        <w:jc w:val="both"/>
      </w:pPr>
      <w:r>
        <w:rPr>
          <w:rFonts w:ascii="Times New Roman"/>
          <w:b w:val="false"/>
          <w:i w:val="false"/>
          <w:color w:val="000000"/>
          <w:sz w:val="28"/>
        </w:rPr>
        <w:t>      № 765 сайлау учаскесі</w:t>
      </w:r>
      <w:r>
        <w:br/>
      </w:r>
      <w:r>
        <w:rPr>
          <w:rFonts w:ascii="Times New Roman"/>
          <w:b w:val="false"/>
          <w:i w:val="false"/>
          <w:color w:val="000000"/>
          <w:sz w:val="28"/>
        </w:rPr>
        <w:t>
      Орталығы - ауылдық клуб</w:t>
      </w:r>
      <w:r>
        <w:br/>
      </w:r>
      <w:r>
        <w:rPr>
          <w:rFonts w:ascii="Times New Roman"/>
          <w:b w:val="false"/>
          <w:i w:val="false"/>
          <w:color w:val="000000"/>
          <w:sz w:val="28"/>
        </w:rPr>
        <w:t>
      Шекарасы: Бақырлы елді мекені</w:t>
      </w:r>
    </w:p>
    <w:p>
      <w:pPr>
        <w:spacing w:after="0"/>
        <w:ind w:left="0"/>
        <w:jc w:val="both"/>
      </w:pPr>
      <w:r>
        <w:rPr>
          <w:rFonts w:ascii="Times New Roman"/>
          <w:b w:val="false"/>
          <w:i w:val="false"/>
          <w:color w:val="000000"/>
          <w:sz w:val="28"/>
        </w:rPr>
        <w:t>      № 766 сайлау учаскесі</w:t>
      </w:r>
      <w:r>
        <w:br/>
      </w:r>
      <w:r>
        <w:rPr>
          <w:rFonts w:ascii="Times New Roman"/>
          <w:b w:val="false"/>
          <w:i w:val="false"/>
          <w:color w:val="000000"/>
          <w:sz w:val="28"/>
        </w:rPr>
        <w:t>
      Орталығы- «Созақ ауданы әкімдігінің білім бөлімінің С.Қожанов атындағы жалпы орта мектебі» коммуналдық мемлекеттік мекемесі</w:t>
      </w:r>
      <w:r>
        <w:br/>
      </w:r>
      <w:r>
        <w:rPr>
          <w:rFonts w:ascii="Times New Roman"/>
          <w:b w:val="false"/>
          <w:i w:val="false"/>
          <w:color w:val="000000"/>
          <w:sz w:val="28"/>
        </w:rPr>
        <w:t>
      Шекарасы: Ақсүмбе елді мекені</w:t>
      </w:r>
    </w:p>
    <w:p>
      <w:pPr>
        <w:spacing w:after="0"/>
        <w:ind w:left="0"/>
        <w:jc w:val="both"/>
      </w:pPr>
      <w:r>
        <w:rPr>
          <w:rFonts w:ascii="Times New Roman"/>
          <w:b w:val="false"/>
          <w:i w:val="false"/>
          <w:color w:val="000000"/>
          <w:sz w:val="28"/>
        </w:rPr>
        <w:t>      № 767 сайлау учаскесі</w:t>
      </w:r>
      <w:r>
        <w:br/>
      </w:r>
      <w:r>
        <w:rPr>
          <w:rFonts w:ascii="Times New Roman"/>
          <w:b w:val="false"/>
          <w:i w:val="false"/>
          <w:color w:val="000000"/>
          <w:sz w:val="28"/>
        </w:rPr>
        <w:t>
      Орталығы- «Созақ ауданы әкімдігінің білім бөлімінің «Сарыжаз» негізгі орта мектебі» коммуналдық мемлекеттік мекемесі</w:t>
      </w:r>
      <w:r>
        <w:br/>
      </w:r>
      <w:r>
        <w:rPr>
          <w:rFonts w:ascii="Times New Roman"/>
          <w:b w:val="false"/>
          <w:i w:val="false"/>
          <w:color w:val="000000"/>
          <w:sz w:val="28"/>
        </w:rPr>
        <w:t>
      Шекарасы: Сарыжаз елді мекені</w:t>
      </w:r>
    </w:p>
    <w:p>
      <w:pPr>
        <w:spacing w:after="0"/>
        <w:ind w:left="0"/>
        <w:jc w:val="both"/>
      </w:pPr>
      <w:r>
        <w:rPr>
          <w:rFonts w:ascii="Times New Roman"/>
          <w:b w:val="false"/>
          <w:i w:val="false"/>
          <w:color w:val="000000"/>
          <w:sz w:val="28"/>
        </w:rPr>
        <w:t>      № 768 сайлау учаскесі</w:t>
      </w:r>
      <w:r>
        <w:br/>
      </w:r>
      <w:r>
        <w:rPr>
          <w:rFonts w:ascii="Times New Roman"/>
          <w:b w:val="false"/>
          <w:i w:val="false"/>
          <w:color w:val="000000"/>
          <w:sz w:val="28"/>
        </w:rPr>
        <w:t>
      Орталығы- ауылдық клуб</w:t>
      </w:r>
      <w:r>
        <w:br/>
      </w:r>
      <w:r>
        <w:rPr>
          <w:rFonts w:ascii="Times New Roman"/>
          <w:b w:val="false"/>
          <w:i w:val="false"/>
          <w:color w:val="000000"/>
          <w:sz w:val="28"/>
        </w:rPr>
        <w:t>
      Шекарасы: Жуантөбе ауылы</w:t>
      </w:r>
    </w:p>
    <w:p>
      <w:pPr>
        <w:spacing w:after="0"/>
        <w:ind w:left="0"/>
        <w:jc w:val="both"/>
      </w:pPr>
      <w:r>
        <w:rPr>
          <w:rFonts w:ascii="Times New Roman"/>
          <w:b w:val="false"/>
          <w:i w:val="false"/>
          <w:color w:val="000000"/>
          <w:sz w:val="28"/>
        </w:rPr>
        <w:t>      № 769 сайлау учаскесі</w:t>
      </w:r>
      <w:r>
        <w:br/>
      </w:r>
      <w:r>
        <w:rPr>
          <w:rFonts w:ascii="Times New Roman"/>
          <w:b w:val="false"/>
          <w:i w:val="false"/>
          <w:color w:val="000000"/>
          <w:sz w:val="28"/>
        </w:rPr>
        <w:t>
      Орталығы- Фельдшерлік акушерлік пункті</w:t>
      </w:r>
      <w:r>
        <w:br/>
      </w:r>
      <w:r>
        <w:rPr>
          <w:rFonts w:ascii="Times New Roman"/>
          <w:b w:val="false"/>
          <w:i w:val="false"/>
          <w:color w:val="000000"/>
          <w:sz w:val="28"/>
        </w:rPr>
        <w:t>
      Шекарасы: Қоңыратарық елді мекені</w:t>
      </w:r>
    </w:p>
    <w:p>
      <w:pPr>
        <w:spacing w:after="0"/>
        <w:ind w:left="0"/>
        <w:jc w:val="both"/>
      </w:pPr>
      <w:r>
        <w:rPr>
          <w:rFonts w:ascii="Times New Roman"/>
          <w:b w:val="false"/>
          <w:i w:val="false"/>
          <w:color w:val="000000"/>
          <w:sz w:val="28"/>
        </w:rPr>
        <w:t>      № 770 сайлау учаскесі</w:t>
      </w:r>
      <w:r>
        <w:br/>
      </w:r>
      <w:r>
        <w:rPr>
          <w:rFonts w:ascii="Times New Roman"/>
          <w:b w:val="false"/>
          <w:i w:val="false"/>
          <w:color w:val="000000"/>
          <w:sz w:val="28"/>
        </w:rPr>
        <w:t>
      Орталығы - «Созақ ауданы әкімдігінің білім бөлімінің Абай атындағы жалпы орта мектебі» коммуналдық мемлекеттік мекемесі</w:t>
      </w:r>
      <w:r>
        <w:br/>
      </w:r>
      <w:r>
        <w:rPr>
          <w:rFonts w:ascii="Times New Roman"/>
          <w:b w:val="false"/>
          <w:i w:val="false"/>
          <w:color w:val="000000"/>
          <w:sz w:val="28"/>
        </w:rPr>
        <w:t>
      Шекарасы: Тасты ауылы</w:t>
      </w:r>
    </w:p>
    <w:p>
      <w:pPr>
        <w:spacing w:after="0"/>
        <w:ind w:left="0"/>
        <w:jc w:val="both"/>
      </w:pPr>
      <w:r>
        <w:rPr>
          <w:rFonts w:ascii="Times New Roman"/>
          <w:b w:val="false"/>
          <w:i w:val="false"/>
          <w:color w:val="000000"/>
          <w:sz w:val="28"/>
        </w:rPr>
        <w:t>      № 771 сайлау учаскесі</w:t>
      </w:r>
      <w:r>
        <w:br/>
      </w:r>
      <w:r>
        <w:rPr>
          <w:rFonts w:ascii="Times New Roman"/>
          <w:b w:val="false"/>
          <w:i w:val="false"/>
          <w:color w:val="000000"/>
          <w:sz w:val="28"/>
        </w:rPr>
        <w:t>
      Орталығы- Фельдшерлік акушерлік пункті</w:t>
      </w:r>
      <w:r>
        <w:br/>
      </w:r>
      <w:r>
        <w:rPr>
          <w:rFonts w:ascii="Times New Roman"/>
          <w:b w:val="false"/>
          <w:i w:val="false"/>
          <w:color w:val="000000"/>
          <w:sz w:val="28"/>
        </w:rPr>
        <w:t>
      Шекарасы: Қылти елді мекені</w:t>
      </w:r>
    </w:p>
    <w:p>
      <w:pPr>
        <w:spacing w:after="0"/>
        <w:ind w:left="0"/>
        <w:jc w:val="both"/>
      </w:pPr>
      <w:r>
        <w:rPr>
          <w:rFonts w:ascii="Times New Roman"/>
          <w:b w:val="false"/>
          <w:i w:val="false"/>
          <w:color w:val="000000"/>
          <w:sz w:val="28"/>
        </w:rPr>
        <w:t>      № 772 сайлау учаскесі</w:t>
      </w:r>
      <w:r>
        <w:br/>
      </w:r>
      <w:r>
        <w:rPr>
          <w:rFonts w:ascii="Times New Roman"/>
          <w:b w:val="false"/>
          <w:i w:val="false"/>
          <w:color w:val="000000"/>
          <w:sz w:val="28"/>
        </w:rPr>
        <w:t>
      Орталығы- «Созақ ауданы әкімдігінің білім бөлімінің Қаламбаев атындағы жалпы орта мектебі» коммуналдық мемлекеттік мекемесі</w:t>
      </w:r>
      <w:r>
        <w:br/>
      </w:r>
      <w:r>
        <w:rPr>
          <w:rFonts w:ascii="Times New Roman"/>
          <w:b w:val="false"/>
          <w:i w:val="false"/>
          <w:color w:val="000000"/>
          <w:sz w:val="28"/>
        </w:rPr>
        <w:t>
      Шекарасы: Шу елді мекені</w:t>
      </w:r>
    </w:p>
    <w:p>
      <w:pPr>
        <w:spacing w:after="0"/>
        <w:ind w:left="0"/>
        <w:jc w:val="both"/>
      </w:pPr>
      <w:r>
        <w:rPr>
          <w:rFonts w:ascii="Times New Roman"/>
          <w:b w:val="false"/>
          <w:i w:val="false"/>
          <w:color w:val="000000"/>
          <w:sz w:val="28"/>
        </w:rPr>
        <w:t>      № 773 сайлау учаскесі</w:t>
      </w:r>
      <w:r>
        <w:br/>
      </w:r>
      <w:r>
        <w:rPr>
          <w:rFonts w:ascii="Times New Roman"/>
          <w:b w:val="false"/>
          <w:i w:val="false"/>
          <w:color w:val="000000"/>
          <w:sz w:val="28"/>
        </w:rPr>
        <w:t>
      Орталығы- «Созақ ауданы әкімдігінің білім бөлімінің Ләнде Бөкенов атындағы жалпы орта мектебі» коммуналдық мемлекеттік мекемесі</w:t>
      </w:r>
      <w:r>
        <w:br/>
      </w:r>
      <w:r>
        <w:rPr>
          <w:rFonts w:ascii="Times New Roman"/>
          <w:b w:val="false"/>
          <w:i w:val="false"/>
          <w:color w:val="000000"/>
          <w:sz w:val="28"/>
        </w:rPr>
        <w:t>
      Шекарасы: Қыземшек поселкесі</w:t>
      </w:r>
    </w:p>
    <w:p>
      <w:pPr>
        <w:spacing w:after="0"/>
        <w:ind w:left="0"/>
        <w:jc w:val="both"/>
      </w:pPr>
      <w:r>
        <w:rPr>
          <w:rFonts w:ascii="Times New Roman"/>
          <w:b w:val="false"/>
          <w:i w:val="false"/>
          <w:color w:val="000000"/>
          <w:sz w:val="28"/>
        </w:rPr>
        <w:t>      № 774 сайлау учаскесі</w:t>
      </w:r>
      <w:r>
        <w:br/>
      </w:r>
      <w:r>
        <w:rPr>
          <w:rFonts w:ascii="Times New Roman"/>
          <w:b w:val="false"/>
          <w:i w:val="false"/>
          <w:color w:val="000000"/>
          <w:sz w:val="28"/>
        </w:rPr>
        <w:t>
      Орталығы- «Созақ ауданы әкімдігінің білім бөлімінің Күйші-композитор Төлеген Момбеков атындағы жалпы орта мектебі» коммуналдық мемлекеттік мекемесі</w:t>
      </w:r>
      <w:r>
        <w:br/>
      </w:r>
      <w:r>
        <w:rPr>
          <w:rFonts w:ascii="Times New Roman"/>
          <w:b w:val="false"/>
          <w:i w:val="false"/>
          <w:color w:val="000000"/>
          <w:sz w:val="28"/>
        </w:rPr>
        <w:t>
      Шекарасы: Тайқоңыр елді мекені</w:t>
      </w:r>
    </w:p>
    <w:p>
      <w:pPr>
        <w:spacing w:after="0"/>
        <w:ind w:left="0"/>
        <w:jc w:val="both"/>
      </w:pPr>
      <w:r>
        <w:rPr>
          <w:rFonts w:ascii="Times New Roman"/>
          <w:b w:val="false"/>
          <w:i w:val="false"/>
          <w:color w:val="000000"/>
          <w:sz w:val="28"/>
        </w:rPr>
        <w:t>      № 775 сайлау учаскесі</w:t>
      </w:r>
      <w:r>
        <w:br/>
      </w:r>
      <w:r>
        <w:rPr>
          <w:rFonts w:ascii="Times New Roman"/>
          <w:b w:val="false"/>
          <w:i w:val="false"/>
          <w:color w:val="000000"/>
          <w:sz w:val="28"/>
        </w:rPr>
        <w:t>
      Орталығы- «Созақ ауданы әкімдігінің білім бөлімінің І.Кеңесбаев атындағы жалпы орта мектебі» коммуналдық мемлекеттік мекемесі</w:t>
      </w:r>
      <w:r>
        <w:br/>
      </w:r>
      <w:r>
        <w:rPr>
          <w:rFonts w:ascii="Times New Roman"/>
          <w:b w:val="false"/>
          <w:i w:val="false"/>
          <w:color w:val="000000"/>
          <w:sz w:val="28"/>
        </w:rPr>
        <w:t>
      Шекарасы: Таукент поселкесі</w:t>
      </w:r>
    </w:p>
    <w:p>
      <w:pPr>
        <w:spacing w:after="0"/>
        <w:ind w:left="0"/>
        <w:jc w:val="both"/>
      </w:pPr>
      <w:r>
        <w:rPr>
          <w:rFonts w:ascii="Times New Roman"/>
          <w:b w:val="false"/>
          <w:i w:val="false"/>
          <w:color w:val="000000"/>
          <w:sz w:val="28"/>
        </w:rPr>
        <w:t>      № 776 сайлау учаскесі</w:t>
      </w:r>
      <w:r>
        <w:br/>
      </w:r>
      <w:r>
        <w:rPr>
          <w:rFonts w:ascii="Times New Roman"/>
          <w:b w:val="false"/>
          <w:i w:val="false"/>
          <w:color w:val="000000"/>
          <w:sz w:val="28"/>
        </w:rPr>
        <w:t>
      Орталығы- «Созақ ауданы әкімдігінің білім бөлімінің Сүгір Әліұлы атындағы жалпы орта мектебі» коммуналдық мемлекеттік мекемесі</w:t>
      </w:r>
      <w:r>
        <w:br/>
      </w:r>
      <w:r>
        <w:rPr>
          <w:rFonts w:ascii="Times New Roman"/>
          <w:b w:val="false"/>
          <w:i w:val="false"/>
          <w:color w:val="000000"/>
          <w:sz w:val="28"/>
        </w:rPr>
        <w:t>
      Шекарасы: Таукент поселкесіне баратын автокөлік жолының сол жақ бөлігі.</w:t>
      </w:r>
    </w:p>
    <w:p>
      <w:pPr>
        <w:spacing w:after="0"/>
        <w:ind w:left="0"/>
        <w:jc w:val="both"/>
      </w:pPr>
      <w:r>
        <w:rPr>
          <w:rFonts w:ascii="Times New Roman"/>
          <w:b w:val="false"/>
          <w:i w:val="false"/>
          <w:color w:val="000000"/>
          <w:sz w:val="28"/>
        </w:rPr>
        <w:t>      № 1011 сайлау учаскесі</w:t>
      </w:r>
      <w:r>
        <w:br/>
      </w:r>
      <w:r>
        <w:rPr>
          <w:rFonts w:ascii="Times New Roman"/>
          <w:b w:val="false"/>
          <w:i w:val="false"/>
          <w:color w:val="000000"/>
          <w:sz w:val="28"/>
        </w:rPr>
        <w:t>
      Орталығы- «Созақ ауданы әкімдігінің білім бөлімінің Сүгір Әліұлы атындағы жалпы орта мектебі» коммуналдық мемлекеттік мекемесі</w:t>
      </w:r>
      <w:r>
        <w:br/>
      </w:r>
      <w:r>
        <w:rPr>
          <w:rFonts w:ascii="Times New Roman"/>
          <w:b w:val="false"/>
          <w:i w:val="false"/>
          <w:color w:val="000000"/>
          <w:sz w:val="28"/>
        </w:rPr>
        <w:t>
      Шекарасы: Таукент поселкесіне баратын автокөлік жолының сол жақ бөлігі.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