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864a" w14:textId="daa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15 маусымдағы № 31 шешімі. Оңтүстік Қазақстан облысы Созақ ауданының Әділет басқармасында 2012 жылғы 20 маусымда № 14-12-142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2076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 № 301 (Нормативтік құқықтық актілерді мемлекеттік тіркеу тізілімінде 14-12-132 нөмірмен тіркелген, «Созақ үні» газетінің 2012 жылғы 6 қаңтардағы 03-04-05-06-07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«1.Созақ ауданының 2012-2014 жылдарға арналған аудандық бюджеті 1, 2,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- 7 643 900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-3 533 376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-156 650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-3 948 874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-7 691 650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16 567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-46 198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VІІ сессиясының төрағасы:   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669"/>
        <w:gridCol w:w="8465"/>
        <w:gridCol w:w="1687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8"/>
        <w:gridCol w:w="669"/>
        <w:gridCol w:w="669"/>
        <w:gridCol w:w="7849"/>
        <w:gridCol w:w="16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7691650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5154102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3519682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3519682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3369443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1255827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924562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879952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73"/>
        <w:gridCol w:w="673"/>
        <w:gridCol w:w="9634"/>
        <w:gridCol w:w="19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235"/>
        <w:gridCol w:w="1160"/>
        <w:gridCol w:w="1210"/>
        <w:gridCol w:w="1185"/>
        <w:gridCol w:w="1160"/>
        <w:gridCol w:w="1061"/>
        <w:gridCol w:w="1136"/>
        <w:gridCol w:w="1036"/>
        <w:gridCol w:w="1161"/>
        <w:gridCol w:w="1137"/>
      </w:tblGrid>
      <w:tr>
        <w:trPr>
          <w:trHeight w:val="31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54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24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6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