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737f" w14:textId="da57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2012 жылғы 13 ақпандағы N 37 Қаулысы. Оңтүстік Қазақстан облысы Созақ ауданының Әділет басқармасында 2012 жылғы 11 наурызда N 14-12-136 тіркелді. Күші жойылды - Оңтүстік Қазақстан облысы Созақ ауданы әкімдігінің 2012 жылғы 17 мамырдағы N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Оңтүстік Қазақстан облысы Созақ ауданы әкімдігінің 2012.05.17 N 168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«Жергілікті мемлекеттік басқару және өзін-өзі басқару туралы» Қазақстан Республикасының 23 қаңтар 2001 жылғы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сәйкес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Қ.Еспенбетовке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Б.Мейірбеков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«13»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жылғы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374"/>
        <w:gridCol w:w="2175"/>
        <w:gridCol w:w="1429"/>
        <w:gridCol w:w="1628"/>
        <w:gridCol w:w="1577"/>
        <w:gridCol w:w="2802"/>
        <w:gridCol w:w="1486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(лауазымы)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жоспарланған ұзақтығы (айлар)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 ақы мөлшері (теңге)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Жоспарланатын төлем ақы мөлшері (теңге)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6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«Дархан-АС» өндірістік кооперативі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есепшіге көмекшісі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«Шерзат»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«Ұзынбұлақ»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«Ернұр»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«Насыр»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«Жасур»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тракторшы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«Ашым-Ата»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«Шакей-ата»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«Қурманали»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«Бексултан»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«Маметханов»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қойшы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«Бибарыс»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қойшы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«Қалдыбек»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жәрдемші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«Айша»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«ИП» Шарипова.А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«Әз-Даулет»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«Ақселеу»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«Кожан» жауапкершілігі шектеулі серіктестігі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қойшы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«Айтжан»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сауыншы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шопан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«Талапты»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«Бахадур»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сауыншы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«Еркебулан» шаруа қожалығы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«Жүрсін»  дүкені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26000(6-ай), 15600(3ай), 7800(1ай)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