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f69" w14:textId="5ce5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7 қарашадағы № 11-79-V шешімі. Оңтүстік Қазақстан облысы Әділет департаментінде 2012 жылғы 13 қарашада № 2129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 № 53-394-IV (Нормативтік құқықтық актілерді мемлекеттік тіркеу тізілімінде № 14-11-179 тіркелген, «Сарыағаш» газетінің 6-10 санында 2012 жылғы 13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19 493 306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2 094 947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17 363 209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19 622 628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145 623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қосымшалары осы шешімнің 1, 2, 3, 4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Т.Жаңбырбаев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11-79-V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49"/>
        <w:gridCol w:w="8469"/>
        <w:gridCol w:w="188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19493306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2094947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51"/>
        <w:gridCol w:w="671"/>
        <w:gridCol w:w="651"/>
        <w:gridCol w:w="7655"/>
        <w:gridCol w:w="1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19622628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399845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368341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12513280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995285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9668963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9645402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4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1849032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1232065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1185047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230287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2956964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2524937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199882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197708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135854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11-79-V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7"/>
        <w:gridCol w:w="547"/>
        <w:gridCol w:w="8502"/>
        <w:gridCol w:w="1898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9"/>
        <w:gridCol w:w="651"/>
        <w:gridCol w:w="671"/>
        <w:gridCol w:w="7578"/>
        <w:gridCol w:w="19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12171541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3521022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3232296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11-79-V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6"/>
        <w:gridCol w:w="8410"/>
        <w:gridCol w:w="195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2194959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9"/>
        <w:gridCol w:w="670"/>
        <w:gridCol w:w="670"/>
        <w:gridCol w:w="7464"/>
        <w:gridCol w:w="19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18568774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454001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425889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11192725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9386981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9361771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1044813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794708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4274686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3963585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311101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455885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158793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123674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143146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30272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345062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57556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11-79-V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қаланың, кенттiң, ауылдық (селолық) округтердiң бюджеттiк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690"/>
        <w:gridCol w:w="671"/>
        <w:gridCol w:w="7432"/>
        <w:gridCol w:w="199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