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ad27" w14:textId="313a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2011 жылғы 14 желтоқсандағы № 53-394-IV "2012-2014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2012 жылғы 17 сәуірдегі N 5-32-V шешімі. Оңтүстік Қазақстан облысы Сарыағаш ауданы Әділет басқармасында 2012 жылғы 25 сәуірде N 14-11-191 тіркелді. Қолданылу мерзімінің аяқталуына байланысты күші жойылды - (Оңтүстік Қазақстан облысы Сарыағаш аудандық мәслихатының 2013 жылғы 5 ақпандағы № 21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Сарыағаш аудандық мәслихатының 05.02.2013 № 21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толықтырулар енгізу туралы» Оңтүстік Қазақстан облыстық мәслихатының 2012 жылғы 3 сәуірдегі № 3/20-V Нормативтік құқықтық актілерді мемлекеттік тіркеу тізілімінде № 2074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Сарыағаш аудандық мәслихатының 2011 жылғы 14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53-394-IV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14-11-179 тіркелген, «Сарыағаш» газетінің 6-10 санында 2012 жылғы 13 қаңтарда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Сарыағаш ауданының 2012-2014 жылдарға арналған аудандық бюджеті 1, 2 және 3 - 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– 18 839 482 мың теңге, оның ішінде,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1 986 025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11 347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23 225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16 818 885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– 18 968 804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16 713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қаржы активтерiмен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- 146 035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бюджет тапшылығын қаржыландыру (профицитін пайдалану)– 146 035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129 322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қосымшасы осы шешімнің 1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А.Жүзенов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уақытша атқарушы                  Б.Умирзақов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5-32-ІV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53-394-ІV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21"/>
        <w:gridCol w:w="521"/>
        <w:gridCol w:w="8654"/>
        <w:gridCol w:w="178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18839482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1986025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528131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528131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439235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439235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884553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685781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39424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154731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105034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68829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23346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29072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29072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23225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16818885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16818885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16818885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513"/>
        <w:gridCol w:w="712"/>
        <w:gridCol w:w="732"/>
        <w:gridCol w:w="7781"/>
        <w:gridCol w:w="185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18968804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399627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363929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65578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284258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283833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27290</w:t>
            </w:r>
          </w:p>
        </w:tc>
      </w:tr>
      <w:tr>
        <w:trPr>
          <w:trHeight w:val="9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129477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8786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120691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120691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120691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3880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3880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12539219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1080000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674987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674987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405013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177117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9682084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9659970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9561374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1777135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242479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127553</w:t>
            </w:r>
          </w:p>
        </w:tc>
      </w:tr>
      <w:tr>
        <w:trPr>
          <w:trHeight w:val="9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46292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1534656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1534656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1226520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1179735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1179735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230289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26015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684500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52362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46785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46785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39705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2692555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230145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23371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23371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21000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21000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182937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182937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2837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2292451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139308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2153143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2148893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169959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60299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503406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151705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184936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112562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команда-ларының мүшелерiн дайындау және олардың облыстық спорт жарыстарына қатысуы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137420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29345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17103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279906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279906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279906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289619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60238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43738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24985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24985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140014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140014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617414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617414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617414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617414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99947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8184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91763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51763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9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47220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47220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41467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2 703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-146 035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146 035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2703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129322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