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f5e5" w14:textId="d32f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2012 жылы көтерме жәрдемақы және тұрғын үй сатып алу үшін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2012 жылғы 13 наурыздағы № 3-23-V Шешімі. Оңтүстік Қазақстан облысы Сарыағаш ауданының Әділет басқармасында 2012 жылғы 13 сәуірде № 14-11-189 тіркелді. Күші жойылды - Оңтүстік Қазақстан облысы Сарыағаш аудандық мәслихатының 2012 жылғы 21 желтоқсандағы № 12-101-V шешімімен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аудандық мәслихатының 21.12.2012 № 12-101-V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2-тармағына және аудан әкімінің 2012 жылғы 21 ақпандағы № 580 ұсыныс хатын қарап, Сарыағаш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Сарыағаш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қажеттілікті ескере отырып, 2012 жылғы бір маманға жетпіс еселік айлық есептік көрсеткішке тең сомада көтерме жәрдемақысы және тұрғын үй сатып 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С.Сейтімбетов</w:t>
      </w:r>
    </w:p>
    <w:p>
      <w:pPr>
        <w:spacing w:after="0"/>
        <w:ind w:left="0"/>
        <w:jc w:val="both"/>
      </w:pPr>
      <w:r>
        <w:rPr>
          <w:rFonts w:ascii="Times New Roman"/>
          <w:b w:val="false"/>
          <w:i/>
          <w:color w:val="000000"/>
          <w:sz w:val="28"/>
        </w:rPr>
        <w:t xml:space="preserve">      Аудандық мәслихат хатшысы                  Б.Садықов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